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509"/>
        <w:tblW w:w="10490" w:type="dxa"/>
        <w:tblLook w:val="04A0" w:firstRow="1" w:lastRow="0" w:firstColumn="1" w:lastColumn="0" w:noHBand="0" w:noVBand="1"/>
      </w:tblPr>
      <w:tblGrid>
        <w:gridCol w:w="4525"/>
        <w:gridCol w:w="2138"/>
        <w:gridCol w:w="3827"/>
      </w:tblGrid>
      <w:tr w:rsidR="00AA70C1" w:rsidRPr="00B32755" w14:paraId="30D740C7" w14:textId="77777777" w:rsidTr="00D67820">
        <w:tc>
          <w:tcPr>
            <w:tcW w:w="4525" w:type="dxa"/>
          </w:tcPr>
          <w:p w14:paraId="07CF3A4C" w14:textId="5C133B87" w:rsidR="00D415B8" w:rsidRPr="00B32755" w:rsidRDefault="00D415B8" w:rsidP="00D415B8">
            <w:pPr>
              <w:spacing w:after="0" w:line="240" w:lineRule="auto"/>
              <w:jc w:val="center"/>
              <w:rPr>
                <w:rFonts w:ascii="Times New Roman" w:eastAsia="Times New Roman" w:hAnsi="Times New Roman" w:cs="Times New Roman"/>
                <w:b/>
                <w:kern w:val="0"/>
                <w:sz w:val="28"/>
                <w:szCs w:val="28"/>
                <w:lang w:val="fr-CA" w:eastAsia="fr-FR"/>
              </w:rPr>
            </w:pPr>
            <w:bookmarkStart w:id="0" w:name="_Hlk148751803"/>
            <w:bookmarkStart w:id="1" w:name="_Hlk149262933"/>
            <w:r w:rsidRPr="00B32755">
              <w:rPr>
                <w:rFonts w:ascii="Times New Roman" w:eastAsia="Times New Roman" w:hAnsi="Times New Roman" w:cs="Times New Roman"/>
                <w:b/>
                <w:kern w:val="0"/>
                <w:sz w:val="28"/>
                <w:szCs w:val="28"/>
                <w:lang w:val="fr-CA" w:eastAsia="fr-FR"/>
              </w:rPr>
              <w:t xml:space="preserve">MINISTERE DE L’AGRICULTURE </w:t>
            </w:r>
          </w:p>
          <w:p w14:paraId="33FC3A3F" w14:textId="77777777" w:rsidR="00D415B8" w:rsidRPr="00B32755" w:rsidRDefault="00D415B8" w:rsidP="00D415B8">
            <w:pPr>
              <w:spacing w:after="0" w:line="240" w:lineRule="auto"/>
              <w:jc w:val="center"/>
              <w:rPr>
                <w:rFonts w:ascii="Times New Roman" w:eastAsia="Times New Roman" w:hAnsi="Times New Roman" w:cs="Times New Roman"/>
                <w:b/>
                <w:kern w:val="0"/>
                <w:sz w:val="28"/>
                <w:szCs w:val="28"/>
                <w:lang w:val="fr-CA" w:eastAsia="fr-FR"/>
              </w:rPr>
            </w:pPr>
            <w:r w:rsidRPr="00B32755">
              <w:rPr>
                <w:rFonts w:ascii="Times New Roman" w:eastAsia="Times New Roman" w:hAnsi="Times New Roman" w:cs="Times New Roman"/>
                <w:b/>
                <w:kern w:val="0"/>
                <w:sz w:val="28"/>
                <w:szCs w:val="28"/>
                <w:lang w:val="fr-CA" w:eastAsia="fr-FR"/>
              </w:rPr>
              <w:t>***********</w:t>
            </w:r>
          </w:p>
          <w:p w14:paraId="6E53450C" w14:textId="22265996" w:rsidR="00D415B8" w:rsidRPr="00B32755" w:rsidRDefault="00D415B8" w:rsidP="00D415B8">
            <w:pPr>
              <w:spacing w:after="0" w:line="240" w:lineRule="auto"/>
              <w:jc w:val="center"/>
              <w:rPr>
                <w:rFonts w:ascii="Times New Roman" w:eastAsia="Times New Roman" w:hAnsi="Times New Roman" w:cs="Times New Roman"/>
                <w:b/>
                <w:kern w:val="0"/>
                <w:sz w:val="28"/>
                <w:szCs w:val="28"/>
                <w:lang w:val="fr-CA" w:eastAsia="fr-FR"/>
              </w:rPr>
            </w:pPr>
            <w:r w:rsidRPr="00B32755">
              <w:rPr>
                <w:rFonts w:ascii="Times New Roman" w:eastAsia="Times New Roman" w:hAnsi="Times New Roman" w:cs="Times New Roman"/>
                <w:b/>
                <w:kern w:val="0"/>
                <w:sz w:val="28"/>
                <w:szCs w:val="28"/>
                <w:lang w:val="fr-CA" w:eastAsia="fr-FR"/>
              </w:rPr>
              <w:t xml:space="preserve">UNITE DE COORDINATION DU PROJET DE </w:t>
            </w:r>
            <w:r w:rsidR="002A154B" w:rsidRPr="00B32755">
              <w:rPr>
                <w:rFonts w:ascii="Times New Roman" w:eastAsia="Times New Roman" w:hAnsi="Times New Roman" w:cs="Times New Roman"/>
                <w:b/>
                <w:kern w:val="0"/>
                <w:sz w:val="28"/>
                <w:szCs w:val="28"/>
                <w:lang w:val="fr-CA" w:eastAsia="fr-FR"/>
              </w:rPr>
              <w:t>DEVELOPPEMNT DE L’AGRICULTURE</w:t>
            </w:r>
            <w:r w:rsidR="00D67820">
              <w:rPr>
                <w:rFonts w:ascii="Times New Roman" w:eastAsia="Times New Roman" w:hAnsi="Times New Roman" w:cs="Times New Roman"/>
                <w:b/>
                <w:kern w:val="0"/>
                <w:sz w:val="28"/>
                <w:szCs w:val="28"/>
                <w:lang w:val="fr-CA" w:eastAsia="fr-FR"/>
              </w:rPr>
              <w:t xml:space="preserve"> COMMERCIALE</w:t>
            </w:r>
            <w:r w:rsidR="002A154B" w:rsidRPr="00B32755">
              <w:rPr>
                <w:rFonts w:ascii="Times New Roman" w:eastAsia="Times New Roman" w:hAnsi="Times New Roman" w:cs="Times New Roman"/>
                <w:b/>
                <w:kern w:val="0"/>
                <w:sz w:val="28"/>
                <w:szCs w:val="28"/>
                <w:lang w:val="fr-CA" w:eastAsia="fr-FR"/>
              </w:rPr>
              <w:t xml:space="preserve"> EN GUINEE </w:t>
            </w:r>
          </w:p>
          <w:p w14:paraId="0B8CC61D" w14:textId="77777777" w:rsidR="00D415B8" w:rsidRPr="00B32755" w:rsidRDefault="00D415B8" w:rsidP="00D415B8">
            <w:pPr>
              <w:spacing w:after="0" w:line="240" w:lineRule="auto"/>
              <w:jc w:val="center"/>
              <w:rPr>
                <w:rFonts w:ascii="Times New Roman" w:eastAsia="Times New Roman" w:hAnsi="Times New Roman" w:cs="Times New Roman"/>
                <w:b/>
                <w:kern w:val="0"/>
                <w:sz w:val="28"/>
                <w:szCs w:val="28"/>
                <w:lang w:val="fr-CA" w:eastAsia="fr-FR"/>
              </w:rPr>
            </w:pPr>
            <w:r w:rsidRPr="00B32755">
              <w:rPr>
                <w:rFonts w:ascii="Times New Roman" w:eastAsia="Times New Roman" w:hAnsi="Times New Roman" w:cs="Times New Roman"/>
                <w:b/>
                <w:kern w:val="0"/>
                <w:sz w:val="28"/>
                <w:szCs w:val="28"/>
                <w:lang w:val="fr-CA" w:eastAsia="fr-FR"/>
              </w:rPr>
              <w:t>***********</w:t>
            </w:r>
          </w:p>
          <w:p w14:paraId="3298F79D" w14:textId="77777777" w:rsidR="00D415B8" w:rsidRPr="00B32755" w:rsidRDefault="00D415B8" w:rsidP="00D415B8">
            <w:pPr>
              <w:spacing w:after="0" w:line="240" w:lineRule="auto"/>
              <w:rPr>
                <w:rFonts w:ascii="Times New Roman" w:eastAsia="Times New Roman" w:hAnsi="Times New Roman" w:cs="Times New Roman"/>
                <w:kern w:val="0"/>
                <w:sz w:val="28"/>
                <w:szCs w:val="28"/>
                <w:lang w:val="fr-CA" w:eastAsia="fr-FR"/>
              </w:rPr>
            </w:pPr>
          </w:p>
        </w:tc>
        <w:tc>
          <w:tcPr>
            <w:tcW w:w="2138" w:type="dxa"/>
          </w:tcPr>
          <w:p w14:paraId="31601AE7" w14:textId="0745AE7F" w:rsidR="00D415B8" w:rsidRPr="00B32755" w:rsidRDefault="00EE1CA3" w:rsidP="00D415B8">
            <w:pPr>
              <w:spacing w:after="0" w:line="240" w:lineRule="auto"/>
              <w:rPr>
                <w:rFonts w:ascii="Times New Roman" w:eastAsia="Times New Roman" w:hAnsi="Times New Roman" w:cs="Times New Roman"/>
                <w:kern w:val="0"/>
                <w:sz w:val="28"/>
                <w:szCs w:val="28"/>
                <w:lang w:val="fr-CA" w:eastAsia="fr-FR"/>
              </w:rPr>
            </w:pPr>
            <w:r w:rsidRPr="00B32755">
              <w:rPr>
                <w:rFonts w:ascii="Times New Roman" w:eastAsia="Times New Roman" w:hAnsi="Times New Roman" w:cs="Times New Roman"/>
                <w:noProof/>
                <w:kern w:val="0"/>
                <w:sz w:val="28"/>
                <w:szCs w:val="28"/>
                <w:lang w:eastAsia="fr-FR"/>
              </w:rPr>
              <w:drawing>
                <wp:inline distT="0" distB="0" distL="0" distR="0" wp14:anchorId="3B58A25B" wp14:editId="25CC77DF">
                  <wp:extent cx="792480" cy="97536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975360"/>
                          </a:xfrm>
                          <a:prstGeom prst="rect">
                            <a:avLst/>
                          </a:prstGeom>
                          <a:noFill/>
                          <a:ln>
                            <a:noFill/>
                          </a:ln>
                        </pic:spPr>
                      </pic:pic>
                    </a:graphicData>
                  </a:graphic>
                </wp:inline>
              </w:drawing>
            </w:r>
          </w:p>
        </w:tc>
        <w:tc>
          <w:tcPr>
            <w:tcW w:w="3827" w:type="dxa"/>
          </w:tcPr>
          <w:p w14:paraId="4EF4D3BA" w14:textId="77777777" w:rsidR="00D415B8" w:rsidRPr="00B32755" w:rsidRDefault="00D415B8" w:rsidP="00D415B8">
            <w:pPr>
              <w:spacing w:after="0" w:line="240" w:lineRule="auto"/>
              <w:jc w:val="center"/>
              <w:rPr>
                <w:rFonts w:ascii="Times New Roman" w:eastAsia="Times New Roman" w:hAnsi="Times New Roman" w:cs="Times New Roman"/>
                <w:b/>
                <w:kern w:val="0"/>
                <w:sz w:val="28"/>
                <w:szCs w:val="28"/>
                <w:lang w:val="fr-CA" w:eastAsia="fr-FR"/>
              </w:rPr>
            </w:pPr>
            <w:r w:rsidRPr="00B32755">
              <w:rPr>
                <w:rFonts w:ascii="Times New Roman" w:eastAsia="Times New Roman" w:hAnsi="Times New Roman" w:cs="Times New Roman"/>
                <w:b/>
                <w:kern w:val="0"/>
                <w:sz w:val="28"/>
                <w:szCs w:val="28"/>
                <w:lang w:val="fr-CA" w:eastAsia="fr-FR"/>
              </w:rPr>
              <w:t>REPUBLIQUE DE GUINEE</w:t>
            </w:r>
          </w:p>
          <w:p w14:paraId="216B6F2C" w14:textId="25A9413B" w:rsidR="00D415B8" w:rsidRPr="00B32755" w:rsidRDefault="00EE1CA3" w:rsidP="00D415B8">
            <w:pPr>
              <w:spacing w:after="0" w:line="240" w:lineRule="auto"/>
              <w:jc w:val="center"/>
              <w:rPr>
                <w:rFonts w:ascii="Times New Roman" w:eastAsia="Times New Roman" w:hAnsi="Times New Roman" w:cs="Times New Roman"/>
                <w:b/>
                <w:kern w:val="0"/>
                <w:sz w:val="28"/>
                <w:szCs w:val="28"/>
                <w:lang w:val="fr-CA" w:eastAsia="fr-FR"/>
              </w:rPr>
            </w:pPr>
            <w:r w:rsidRPr="00B32755">
              <w:rPr>
                <w:rFonts w:ascii="Times New Roman" w:eastAsia="Times New Roman" w:hAnsi="Times New Roman" w:cs="Times New Roman"/>
                <w:b/>
                <w:noProof/>
                <w:kern w:val="0"/>
                <w:sz w:val="28"/>
                <w:szCs w:val="28"/>
                <w:lang w:eastAsia="fr-FR"/>
              </w:rPr>
              <w:drawing>
                <wp:inline distT="0" distB="0" distL="0" distR="0" wp14:anchorId="5259485C" wp14:editId="754CFD95">
                  <wp:extent cx="1104900" cy="73152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731520"/>
                          </a:xfrm>
                          <a:prstGeom prst="rect">
                            <a:avLst/>
                          </a:prstGeom>
                          <a:noFill/>
                          <a:ln>
                            <a:noFill/>
                          </a:ln>
                        </pic:spPr>
                      </pic:pic>
                    </a:graphicData>
                  </a:graphic>
                </wp:inline>
              </w:drawing>
            </w:r>
          </w:p>
          <w:p w14:paraId="3194B457" w14:textId="77777777" w:rsidR="00D415B8" w:rsidRPr="00B32755" w:rsidRDefault="00D415B8" w:rsidP="00D415B8">
            <w:pPr>
              <w:spacing w:after="0" w:line="240" w:lineRule="auto"/>
              <w:jc w:val="center"/>
              <w:rPr>
                <w:rFonts w:ascii="Times New Roman" w:eastAsia="Times New Roman" w:hAnsi="Times New Roman" w:cs="Times New Roman"/>
                <w:kern w:val="0"/>
                <w:sz w:val="28"/>
                <w:szCs w:val="28"/>
                <w:lang w:val="fr-CA" w:eastAsia="fr-FR"/>
              </w:rPr>
            </w:pPr>
            <w:r w:rsidRPr="00B32755">
              <w:rPr>
                <w:rFonts w:ascii="Times New Roman" w:eastAsia="Times New Roman" w:hAnsi="Times New Roman" w:cs="Times New Roman"/>
                <w:b/>
                <w:kern w:val="0"/>
                <w:sz w:val="28"/>
                <w:szCs w:val="28"/>
                <w:lang w:val="fr-CA" w:eastAsia="fr-FR"/>
              </w:rPr>
              <w:t>Travail – Justice - Solidarité</w:t>
            </w:r>
          </w:p>
        </w:tc>
      </w:tr>
      <w:tr w:rsidR="00AA70C1" w:rsidRPr="00B32755" w14:paraId="0FA0CEC9" w14:textId="77777777" w:rsidTr="00D67820">
        <w:tc>
          <w:tcPr>
            <w:tcW w:w="10490" w:type="dxa"/>
            <w:gridSpan w:val="3"/>
          </w:tcPr>
          <w:p w14:paraId="4CDCDD98" w14:textId="6E6A4D68" w:rsidR="00D415B8" w:rsidRPr="00B32755" w:rsidRDefault="00D415B8" w:rsidP="00D415B8">
            <w:pPr>
              <w:spacing w:after="0" w:line="240" w:lineRule="auto"/>
              <w:jc w:val="center"/>
              <w:rPr>
                <w:rFonts w:ascii="Times New Roman" w:eastAsia="Times New Roman" w:hAnsi="Times New Roman" w:cs="Times New Roman"/>
                <w:b/>
                <w:kern w:val="0"/>
                <w:sz w:val="28"/>
                <w:szCs w:val="28"/>
                <w:lang w:val="fr-CA" w:eastAsia="fr-FR"/>
              </w:rPr>
            </w:pPr>
            <w:r w:rsidRPr="00B32755">
              <w:rPr>
                <w:rFonts w:ascii="Times New Roman" w:eastAsia="Times New Roman" w:hAnsi="Times New Roman" w:cs="Times New Roman"/>
                <w:b/>
                <w:kern w:val="0"/>
                <w:sz w:val="28"/>
                <w:szCs w:val="28"/>
                <w:lang w:val="fr-CA" w:eastAsia="fr-FR"/>
              </w:rPr>
              <w:t xml:space="preserve">PROJET DE </w:t>
            </w:r>
            <w:r w:rsidR="002A154B" w:rsidRPr="00B32755">
              <w:rPr>
                <w:rFonts w:ascii="Times New Roman" w:eastAsia="Times New Roman" w:hAnsi="Times New Roman" w:cs="Times New Roman"/>
                <w:b/>
                <w:kern w:val="0"/>
                <w:sz w:val="28"/>
                <w:szCs w:val="28"/>
                <w:lang w:val="fr-CA" w:eastAsia="fr-FR"/>
              </w:rPr>
              <w:t>DEVELOPPEMNT DE L’AGRICULTURE COMMERCIALE EN GUINEE</w:t>
            </w:r>
            <w:r w:rsidRPr="00B32755">
              <w:rPr>
                <w:rFonts w:ascii="Times New Roman" w:eastAsia="Times New Roman" w:hAnsi="Times New Roman" w:cs="Times New Roman"/>
                <w:b/>
                <w:kern w:val="0"/>
                <w:sz w:val="28"/>
                <w:szCs w:val="28"/>
                <w:lang w:val="fr-CA" w:eastAsia="fr-FR"/>
              </w:rPr>
              <w:t>(P</w:t>
            </w:r>
            <w:r w:rsidR="002A154B" w:rsidRPr="00B32755">
              <w:rPr>
                <w:rFonts w:ascii="Times New Roman" w:eastAsia="Times New Roman" w:hAnsi="Times New Roman" w:cs="Times New Roman"/>
                <w:b/>
                <w:kern w:val="0"/>
                <w:sz w:val="28"/>
                <w:szCs w:val="28"/>
                <w:lang w:val="fr-CA" w:eastAsia="fr-FR"/>
              </w:rPr>
              <w:t>DACG</w:t>
            </w:r>
            <w:r w:rsidRPr="00B32755">
              <w:rPr>
                <w:rFonts w:ascii="Times New Roman" w:eastAsia="Times New Roman" w:hAnsi="Times New Roman" w:cs="Times New Roman"/>
                <w:b/>
                <w:kern w:val="0"/>
                <w:sz w:val="28"/>
                <w:szCs w:val="28"/>
                <w:lang w:val="fr-CA" w:eastAsia="fr-FR"/>
              </w:rPr>
              <w:t>)</w:t>
            </w:r>
          </w:p>
          <w:p w14:paraId="66F710F7" w14:textId="77777777" w:rsidR="00AD4130" w:rsidRPr="00B32755" w:rsidRDefault="002A154B" w:rsidP="00AD4130">
            <w:pPr>
              <w:spacing w:line="120" w:lineRule="atLeast"/>
              <w:ind w:right="-1"/>
              <w:jc w:val="center"/>
              <w:rPr>
                <w:rFonts w:ascii="Times New Roman" w:eastAsiaTheme="minorHAnsi" w:hAnsi="Times New Roman" w:cs="Times New Roman"/>
                <w:b/>
                <w:sz w:val="28"/>
                <w:szCs w:val="28"/>
                <w:lang w:eastAsia="fr-FR"/>
              </w:rPr>
            </w:pPr>
            <w:r w:rsidRPr="00B32755">
              <w:rPr>
                <w:rFonts w:ascii="Times New Roman" w:eastAsia="Times New Roman" w:hAnsi="Times New Roman" w:cs="Times New Roman"/>
                <w:b/>
                <w:noProof/>
                <w:kern w:val="0"/>
                <w:sz w:val="28"/>
                <w:szCs w:val="28"/>
                <w:lang w:eastAsia="fr-FR"/>
              </w:rPr>
              <w:drawing>
                <wp:inline distT="0" distB="0" distL="0" distR="0" wp14:anchorId="0FD50906" wp14:editId="4FA5D928">
                  <wp:extent cx="1583484" cy="940828"/>
                  <wp:effectExtent l="0" t="0" r="0" b="0"/>
                  <wp:docPr id="19227908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4627" cy="953390"/>
                          </a:xfrm>
                          <a:prstGeom prst="rect">
                            <a:avLst/>
                          </a:prstGeom>
                          <a:noFill/>
                        </pic:spPr>
                      </pic:pic>
                    </a:graphicData>
                  </a:graphic>
                </wp:inline>
              </w:drawing>
            </w:r>
          </w:p>
          <w:p w14:paraId="39EB5F42" w14:textId="779D41ED" w:rsidR="002A154B" w:rsidRPr="00B32755" w:rsidRDefault="002A154B" w:rsidP="00AD4130">
            <w:pPr>
              <w:spacing w:line="120" w:lineRule="atLeast"/>
              <w:ind w:right="-1"/>
              <w:jc w:val="center"/>
              <w:rPr>
                <w:rFonts w:ascii="Times New Roman" w:eastAsiaTheme="minorHAnsi" w:hAnsi="Times New Roman" w:cs="Times New Roman"/>
                <w:b/>
                <w:sz w:val="28"/>
                <w:szCs w:val="28"/>
                <w:lang w:eastAsia="fr-FR"/>
              </w:rPr>
            </w:pPr>
            <w:r w:rsidRPr="00B32755">
              <w:rPr>
                <w:rFonts w:ascii="Times New Roman" w:eastAsiaTheme="minorHAnsi" w:hAnsi="Times New Roman" w:cs="Times New Roman"/>
                <w:b/>
                <w:sz w:val="28"/>
                <w:szCs w:val="28"/>
                <w:lang w:eastAsia="fr-FR"/>
              </w:rPr>
              <w:t>Financement : Banque Mondiale</w:t>
            </w:r>
          </w:p>
          <w:p w14:paraId="15B2459D" w14:textId="247DE3BF" w:rsidR="002A154B" w:rsidRPr="00B32755" w:rsidRDefault="002A154B" w:rsidP="002A154B">
            <w:pPr>
              <w:spacing w:line="120" w:lineRule="atLeast"/>
              <w:ind w:right="-1"/>
              <w:rPr>
                <w:rFonts w:ascii="Times New Roman" w:eastAsiaTheme="minorHAnsi" w:hAnsi="Times New Roman" w:cs="Times New Roman"/>
                <w:b/>
                <w:sz w:val="28"/>
                <w:szCs w:val="28"/>
              </w:rPr>
            </w:pPr>
            <w:r w:rsidRPr="00B32755">
              <w:rPr>
                <w:rFonts w:ascii="Times New Roman" w:eastAsiaTheme="minorHAnsi" w:hAnsi="Times New Roman" w:cs="Times New Roman"/>
                <w:b/>
                <w:sz w:val="28"/>
                <w:szCs w:val="28"/>
                <w:lang w:eastAsia="fr-FR"/>
              </w:rPr>
              <w:t xml:space="preserve">                                               Crédit N° : 6771 – GN / Don N° D713 - GN</w:t>
            </w:r>
          </w:p>
          <w:p w14:paraId="502DFF1D" w14:textId="4B58D9DF" w:rsidR="00D415B8" w:rsidRPr="00B32755" w:rsidRDefault="006B5C55" w:rsidP="00D415B8">
            <w:pPr>
              <w:spacing w:after="0" w:line="240" w:lineRule="auto"/>
              <w:jc w:val="center"/>
              <w:rPr>
                <w:rFonts w:ascii="Times New Roman" w:eastAsia="Times New Roman" w:hAnsi="Times New Roman" w:cs="Times New Roman"/>
                <w:b/>
                <w:kern w:val="0"/>
                <w:sz w:val="28"/>
                <w:szCs w:val="28"/>
                <w:lang w:eastAsia="fr-FR"/>
              </w:rPr>
            </w:pPr>
            <w:r w:rsidRPr="00B32755">
              <w:rPr>
                <w:rFonts w:ascii="Times New Roman" w:hAnsi="Times New Roman" w:cs="Times New Roman"/>
                <w:noProof/>
                <w:sz w:val="28"/>
                <w:szCs w:val="28"/>
                <w:lang w:eastAsia="fr-FR"/>
              </w:rPr>
              <mc:AlternateContent>
                <mc:Choice Requires="wps">
                  <w:drawing>
                    <wp:anchor distT="0" distB="0" distL="114300" distR="114300" simplePos="0" relativeHeight="251658240" behindDoc="0" locked="0" layoutInCell="1" allowOverlap="1" wp14:anchorId="1D7C66A3" wp14:editId="7F21AD38">
                      <wp:simplePos x="0" y="0"/>
                      <wp:positionH relativeFrom="margin">
                        <wp:posOffset>13083</wp:posOffset>
                      </wp:positionH>
                      <wp:positionV relativeFrom="paragraph">
                        <wp:posOffset>133293</wp:posOffset>
                      </wp:positionV>
                      <wp:extent cx="6513184" cy="907085"/>
                      <wp:effectExtent l="0" t="76200" r="97790" b="26670"/>
                      <wp:wrapNone/>
                      <wp:docPr id="2041142643" name="Zone de texte 204114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84" cy="907085"/>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4FA36331" w14:textId="2A9504B2" w:rsidR="00875F15" w:rsidRPr="001A1EC9" w:rsidRDefault="00875F15" w:rsidP="008E5F68">
                                  <w:pPr>
                                    <w:spacing w:after="0" w:line="240" w:lineRule="auto"/>
                                    <w:jc w:val="center"/>
                                    <w:rPr>
                                      <w:rStyle w:val="lev"/>
                                      <w:rFonts w:ascii="Times New Roman" w:eastAsia="Times New Roman" w:hAnsi="Times New Roman" w:cs="Times New Roman"/>
                                      <w:sz w:val="32"/>
                                      <w:szCs w:val="26"/>
                                    </w:rPr>
                                  </w:pPr>
                                  <w:r w:rsidRPr="001A1EC9">
                                    <w:rPr>
                                      <w:rStyle w:val="lev"/>
                                      <w:rFonts w:ascii="Times New Roman" w:eastAsia="Times New Roman" w:hAnsi="Times New Roman" w:cs="Times New Roman"/>
                                      <w:sz w:val="32"/>
                                      <w:szCs w:val="26"/>
                                    </w:rPr>
                                    <w:t>PLAN D’ACTION DE REINSTALLATION (PAR) DES TRAVAUX D’AMENAGEMENT DE 88 Km DE PISTES DANS LA</w:t>
                                  </w:r>
                                </w:p>
                                <w:p w14:paraId="4A212797" w14:textId="030B8431" w:rsidR="00875F15" w:rsidRPr="00585538" w:rsidRDefault="00875F15" w:rsidP="008E5F68">
                                  <w:pPr>
                                    <w:spacing w:after="0" w:line="240" w:lineRule="auto"/>
                                    <w:jc w:val="center"/>
                                    <w:rPr>
                                      <w:rStyle w:val="lev"/>
                                      <w:rFonts w:ascii="Times New Roman" w:eastAsia="Times New Roman" w:hAnsi="Times New Roman" w:cs="Times New Roman"/>
                                      <w:sz w:val="26"/>
                                      <w:szCs w:val="26"/>
                                    </w:rPr>
                                  </w:pPr>
                                  <w:r w:rsidRPr="001A1EC9">
                                    <w:rPr>
                                      <w:rStyle w:val="lev"/>
                                      <w:rFonts w:ascii="Times New Roman" w:eastAsia="Times New Roman" w:hAnsi="Times New Roman" w:cs="Times New Roman"/>
                                      <w:sz w:val="32"/>
                                      <w:szCs w:val="26"/>
                                    </w:rPr>
                                    <w:t>PREFECTURE DE MANDIANA</w:t>
                                  </w:r>
                                </w:p>
                                <w:p w14:paraId="0360BF2D" w14:textId="77777777" w:rsidR="00875F15" w:rsidRPr="00F64231" w:rsidRDefault="00875F15" w:rsidP="004D496B">
                                  <w:pPr>
                                    <w:ind w:left="357"/>
                                    <w:jc w:val="center"/>
                                    <w:rPr>
                                      <w:b/>
                                      <w:sz w:val="40"/>
                                      <w:szCs w:val="40"/>
                                    </w:rPr>
                                  </w:pPr>
                                </w:p>
                                <w:p w14:paraId="3192C40A" w14:textId="77777777" w:rsidR="00875F15" w:rsidRPr="00FA2503" w:rsidRDefault="00875F15" w:rsidP="004D496B">
                                  <w:pPr>
                                    <w:ind w:left="357"/>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C66A3" id="_x0000_t202" coordsize="21600,21600" o:spt="202" path="m,l,21600r21600,l21600,xe">
                      <v:stroke joinstyle="miter"/>
                      <v:path gradientshapeok="t" o:connecttype="rect"/>
                    </v:shapetype>
                    <v:shape id="Zone de texte 2041142643" o:spid="_x0000_s1026" type="#_x0000_t202" style="position:absolute;left:0;text-align:left;margin-left:1.05pt;margin-top:10.5pt;width:512.85pt;height:7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">
                      <v:shadow on="t" offset="6pt,-6pt"/>
                      <v:textbox>
                        <w:txbxContent>
                          <w:p w14:paraId="4FA36331" w14:textId="2A9504B2" w:rsidR="00875F15" w:rsidRPr="001A1EC9" w:rsidRDefault="00875F15" w:rsidP="008E5F68">
                            <w:pPr>
                              <w:spacing w:after="0" w:line="240" w:lineRule="auto"/>
                              <w:jc w:val="center"/>
                              <w:rPr>
                                <w:rStyle w:val="lev"/>
                                <w:rFonts w:ascii="Times New Roman" w:eastAsia="Times New Roman" w:hAnsi="Times New Roman" w:cs="Times New Roman"/>
                                <w:sz w:val="32"/>
                                <w:szCs w:val="26"/>
                              </w:rPr>
                            </w:pPr>
                            <w:r w:rsidRPr="001A1EC9">
                              <w:rPr>
                                <w:rStyle w:val="lev"/>
                                <w:rFonts w:ascii="Times New Roman" w:eastAsia="Times New Roman" w:hAnsi="Times New Roman" w:cs="Times New Roman"/>
                                <w:sz w:val="32"/>
                                <w:szCs w:val="26"/>
                              </w:rPr>
                              <w:t>PLAN D’ACTION DE REINSTALLATION (PAR) DES TRAVAUX D’AMENAGEMENT DE 88 Km DE PISTES DANS LA</w:t>
                            </w:r>
                          </w:p>
                          <w:p w14:paraId="4A212797" w14:textId="030B8431" w:rsidR="00875F15" w:rsidRPr="00585538" w:rsidRDefault="00875F15" w:rsidP="008E5F68">
                            <w:pPr>
                              <w:spacing w:after="0" w:line="240" w:lineRule="auto"/>
                              <w:jc w:val="center"/>
                              <w:rPr>
                                <w:rStyle w:val="lev"/>
                                <w:rFonts w:ascii="Times New Roman" w:eastAsia="Times New Roman" w:hAnsi="Times New Roman" w:cs="Times New Roman"/>
                                <w:sz w:val="26"/>
                                <w:szCs w:val="26"/>
                              </w:rPr>
                            </w:pPr>
                            <w:r w:rsidRPr="001A1EC9">
                              <w:rPr>
                                <w:rStyle w:val="lev"/>
                                <w:rFonts w:ascii="Times New Roman" w:eastAsia="Times New Roman" w:hAnsi="Times New Roman" w:cs="Times New Roman"/>
                                <w:sz w:val="32"/>
                                <w:szCs w:val="26"/>
                              </w:rPr>
                              <w:t>PREFECTURE DE MANDIANA</w:t>
                            </w:r>
                          </w:p>
                          <w:p w14:paraId="0360BF2D" w14:textId="77777777" w:rsidR="00875F15" w:rsidRPr="00F64231" w:rsidRDefault="00875F15" w:rsidP="004D496B">
                            <w:pPr>
                              <w:ind w:left="357"/>
                              <w:jc w:val="center"/>
                              <w:rPr>
                                <w:b/>
                                <w:sz w:val="40"/>
                                <w:szCs w:val="40"/>
                              </w:rPr>
                            </w:pPr>
                          </w:p>
                          <w:p w14:paraId="3192C40A" w14:textId="77777777" w:rsidR="00875F15" w:rsidRPr="00FA2503" w:rsidRDefault="00875F15" w:rsidP="004D496B">
                            <w:pPr>
                              <w:ind w:left="357"/>
                              <w:jc w:val="center"/>
                              <w:rPr>
                                <w:sz w:val="28"/>
                                <w:szCs w:val="28"/>
                              </w:rPr>
                            </w:pPr>
                          </w:p>
                        </w:txbxContent>
                      </v:textbox>
                      <w10:wrap anchorx="margin"/>
                    </v:shape>
                  </w:pict>
                </mc:Fallback>
              </mc:AlternateContent>
            </w:r>
          </w:p>
        </w:tc>
      </w:tr>
    </w:tbl>
    <w:p w14:paraId="373F6858" w14:textId="6AE5D3F6" w:rsidR="004D496B" w:rsidRPr="00B32755" w:rsidRDefault="004D496B" w:rsidP="008E5F68">
      <w:pPr>
        <w:spacing w:after="0" w:line="240" w:lineRule="auto"/>
        <w:rPr>
          <w:rFonts w:ascii="Times New Roman" w:hAnsi="Times New Roman" w:cs="Times New Roman"/>
          <w:b/>
          <w:bCs/>
          <w:sz w:val="28"/>
          <w:szCs w:val="28"/>
        </w:rPr>
      </w:pPr>
      <w:bookmarkStart w:id="2" w:name="_Hlk155354416"/>
      <w:bookmarkEnd w:id="0"/>
    </w:p>
    <w:p w14:paraId="1692B8EF" w14:textId="77777777" w:rsidR="00D415B8" w:rsidRPr="00B32755" w:rsidRDefault="00D415B8">
      <w:pPr>
        <w:rPr>
          <w:rFonts w:ascii="Times New Roman" w:hAnsi="Times New Roman" w:cs="Times New Roman"/>
          <w:b/>
          <w:bCs/>
          <w:sz w:val="28"/>
          <w:szCs w:val="28"/>
        </w:rPr>
      </w:pPr>
    </w:p>
    <w:p w14:paraId="0FB982C6" w14:textId="77777777" w:rsidR="008E5F68" w:rsidRPr="00B32755" w:rsidRDefault="008E5F68" w:rsidP="004D496B">
      <w:pPr>
        <w:spacing w:after="0" w:line="240" w:lineRule="auto"/>
        <w:jc w:val="center"/>
        <w:rPr>
          <w:rFonts w:ascii="Times New Roman" w:eastAsia="Times New Roman" w:hAnsi="Times New Roman" w:cs="Times New Roman"/>
          <w:b/>
          <w:bCs/>
          <w:kern w:val="0"/>
          <w:sz w:val="28"/>
          <w:szCs w:val="28"/>
          <w:u w:val="single"/>
          <w:lang w:eastAsia="fr-FR"/>
        </w:rPr>
      </w:pPr>
    </w:p>
    <w:p w14:paraId="623F6115" w14:textId="77777777" w:rsidR="008E5F68" w:rsidRPr="00B32755" w:rsidRDefault="008E5F68" w:rsidP="004D496B">
      <w:pPr>
        <w:spacing w:after="0" w:line="240" w:lineRule="auto"/>
        <w:jc w:val="center"/>
        <w:rPr>
          <w:rFonts w:ascii="Times New Roman" w:eastAsia="Times New Roman" w:hAnsi="Times New Roman" w:cs="Times New Roman"/>
          <w:b/>
          <w:bCs/>
          <w:kern w:val="0"/>
          <w:sz w:val="28"/>
          <w:szCs w:val="28"/>
          <w:u w:val="single"/>
          <w:lang w:eastAsia="fr-FR"/>
        </w:rPr>
      </w:pPr>
    </w:p>
    <w:p w14:paraId="4DAAAE9A" w14:textId="77777777" w:rsidR="001A1EC9" w:rsidRPr="00B32755" w:rsidRDefault="001A1EC9" w:rsidP="004D496B">
      <w:pPr>
        <w:spacing w:after="0" w:line="240" w:lineRule="auto"/>
        <w:jc w:val="center"/>
        <w:rPr>
          <w:rFonts w:ascii="Times New Roman" w:eastAsia="Times New Roman" w:hAnsi="Times New Roman" w:cs="Times New Roman"/>
          <w:b/>
          <w:bCs/>
          <w:kern w:val="0"/>
          <w:sz w:val="28"/>
          <w:szCs w:val="28"/>
          <w:u w:val="single"/>
          <w:lang w:eastAsia="fr-FR"/>
        </w:rPr>
      </w:pPr>
    </w:p>
    <w:p w14:paraId="65EC7BB4" w14:textId="575872DA" w:rsidR="00867259" w:rsidRPr="00867259" w:rsidRDefault="00867259" w:rsidP="00867259">
      <w:pPr>
        <w:spacing w:after="0" w:line="240" w:lineRule="auto"/>
        <w:rPr>
          <w:rFonts w:ascii="Times New Roman" w:eastAsia="Times New Roman" w:hAnsi="Times New Roman" w:cs="Times New Roman"/>
          <w:b/>
          <w:bCs/>
          <w:kern w:val="0"/>
          <w:sz w:val="28"/>
          <w:szCs w:val="28"/>
          <w:u w:val="single"/>
          <w:lang w:val="fr-CA" w:eastAsia="fr-FR"/>
        </w:rPr>
      </w:pPr>
      <w:r w:rsidRPr="00867259">
        <w:rPr>
          <w:rFonts w:ascii="Times New Roman" w:eastAsia="Times New Roman" w:hAnsi="Times New Roman" w:cs="Times New Roman"/>
          <w:b/>
          <w:bCs/>
          <w:kern w:val="0"/>
          <w:sz w:val="28"/>
          <w:szCs w:val="28"/>
          <w:u w:val="single"/>
          <w:lang w:eastAsia="fr-FR"/>
        </w:rPr>
        <w:t xml:space="preserve">Objet :  </w:t>
      </w:r>
      <w:r w:rsidRPr="00867259">
        <w:rPr>
          <w:rFonts w:ascii="Times New Roman" w:eastAsia="Times New Roman" w:hAnsi="Times New Roman" w:cs="Times New Roman"/>
          <w:b/>
          <w:bCs/>
          <w:kern w:val="0"/>
          <w:sz w:val="28"/>
          <w:szCs w:val="28"/>
          <w:u w:val="single"/>
          <w:lang w:val="fr-CA" w:eastAsia="fr-FR"/>
        </w:rPr>
        <w:t xml:space="preserve"> Plan d’Acti</w:t>
      </w:r>
      <w:r w:rsidR="00DC50CD">
        <w:rPr>
          <w:rFonts w:ascii="Times New Roman" w:eastAsia="Times New Roman" w:hAnsi="Times New Roman" w:cs="Times New Roman"/>
          <w:b/>
          <w:bCs/>
          <w:kern w:val="0"/>
          <w:sz w:val="28"/>
          <w:szCs w:val="28"/>
          <w:u w:val="single"/>
          <w:lang w:val="fr-CA" w:eastAsia="fr-FR"/>
        </w:rPr>
        <w:t>o</w:t>
      </w:r>
      <w:r w:rsidRPr="00867259">
        <w:rPr>
          <w:rFonts w:ascii="Times New Roman" w:eastAsia="Times New Roman" w:hAnsi="Times New Roman" w:cs="Times New Roman"/>
          <w:b/>
          <w:bCs/>
          <w:kern w:val="0"/>
          <w:sz w:val="28"/>
          <w:szCs w:val="28"/>
          <w:u w:val="single"/>
          <w:lang w:val="fr-CA" w:eastAsia="fr-FR"/>
        </w:rPr>
        <w:t>n de Réinstallation</w:t>
      </w:r>
    </w:p>
    <w:p w14:paraId="1F5F7F58" w14:textId="77777777" w:rsidR="001A1EC9" w:rsidRPr="00B32755" w:rsidRDefault="001A1EC9" w:rsidP="004D496B">
      <w:pPr>
        <w:spacing w:after="0" w:line="240" w:lineRule="auto"/>
        <w:jc w:val="center"/>
        <w:rPr>
          <w:rFonts w:ascii="Times New Roman" w:eastAsia="Times New Roman" w:hAnsi="Times New Roman" w:cs="Times New Roman"/>
          <w:b/>
          <w:bCs/>
          <w:kern w:val="0"/>
          <w:sz w:val="28"/>
          <w:szCs w:val="28"/>
          <w:u w:val="single"/>
          <w:lang w:eastAsia="fr-FR"/>
        </w:rPr>
      </w:pPr>
    </w:p>
    <w:bookmarkEnd w:id="2"/>
    <w:p w14:paraId="152FD9D5" w14:textId="77777777" w:rsidR="00867259" w:rsidRPr="00867259" w:rsidRDefault="00867259" w:rsidP="00867259">
      <w:pPr>
        <w:jc w:val="center"/>
        <w:rPr>
          <w:rFonts w:ascii="Times New Roman" w:eastAsia="Times New Roman" w:hAnsi="Times New Roman" w:cs="Times New Roman"/>
          <w:b/>
          <w:bCs/>
          <w:kern w:val="0"/>
          <w:sz w:val="28"/>
          <w:szCs w:val="28"/>
          <w:lang w:eastAsia="fr-FR"/>
        </w:rPr>
      </w:pPr>
      <w:r w:rsidRPr="00867259">
        <w:rPr>
          <w:rFonts w:ascii="Times New Roman" w:eastAsia="Times New Roman" w:hAnsi="Times New Roman" w:cs="Times New Roman"/>
          <w:b/>
          <w:bCs/>
          <w:kern w:val="0"/>
          <w:sz w:val="28"/>
          <w:szCs w:val="28"/>
          <w:lang w:eastAsia="fr-FR"/>
        </w:rPr>
        <w:t xml:space="preserve">Résumé du Rapport </w:t>
      </w:r>
    </w:p>
    <w:p w14:paraId="77E51B7C" w14:textId="1F9A83A1" w:rsidR="00867259" w:rsidRPr="00867259" w:rsidRDefault="00867259" w:rsidP="00920023">
      <w:pPr>
        <w:jc w:val="both"/>
        <w:rPr>
          <w:rFonts w:ascii="Times New Roman" w:eastAsia="Times New Roman" w:hAnsi="Times New Roman" w:cs="Times New Roman"/>
          <w:b/>
          <w:bCs/>
          <w:kern w:val="0"/>
          <w:lang w:eastAsia="fr-FR"/>
        </w:rPr>
      </w:pPr>
      <w:r w:rsidRPr="00867259">
        <w:rPr>
          <w:rFonts w:ascii="Times New Roman" w:eastAsia="Times New Roman" w:hAnsi="Times New Roman" w:cs="Times New Roman"/>
          <w:b/>
          <w:bCs/>
          <w:kern w:val="0"/>
          <w:u w:val="single"/>
          <w:lang w:eastAsia="fr-FR"/>
        </w:rPr>
        <w:t xml:space="preserve">NB : </w:t>
      </w:r>
      <w:r w:rsidRPr="00867259">
        <w:rPr>
          <w:rFonts w:ascii="Times New Roman" w:eastAsia="Times New Roman" w:hAnsi="Times New Roman" w:cs="Times New Roman"/>
          <w:b/>
          <w:bCs/>
          <w:i/>
          <w:kern w:val="0"/>
          <w:lang w:eastAsia="fr-FR"/>
        </w:rPr>
        <w:t>toute personne qui souhaite avoir les informations complémentaires sur le</w:t>
      </w:r>
      <w:r w:rsidR="003F304E" w:rsidRPr="00920023">
        <w:rPr>
          <w:rFonts w:ascii="Times New Roman" w:eastAsia="Times New Roman" w:hAnsi="Times New Roman" w:cs="Times New Roman"/>
          <w:b/>
          <w:bCs/>
          <w:i/>
          <w:kern w:val="0"/>
          <w:lang w:eastAsia="fr-FR"/>
        </w:rPr>
        <w:t xml:space="preserve"> </w:t>
      </w:r>
      <w:r w:rsidRPr="00867259">
        <w:rPr>
          <w:rFonts w:ascii="Times New Roman" w:eastAsia="Times New Roman" w:hAnsi="Times New Roman" w:cs="Times New Roman"/>
          <w:b/>
          <w:bCs/>
          <w:i/>
          <w:kern w:val="0"/>
          <w:lang w:eastAsia="fr-FR"/>
        </w:rPr>
        <w:t xml:space="preserve">rapport doit en faire la demande </w:t>
      </w:r>
      <w:r w:rsidR="003F304E" w:rsidRPr="00920023">
        <w:rPr>
          <w:rFonts w:ascii="Times New Roman" w:eastAsia="Times New Roman" w:hAnsi="Times New Roman" w:cs="Times New Roman"/>
          <w:b/>
          <w:bCs/>
          <w:i/>
          <w:kern w:val="0"/>
          <w:lang w:eastAsia="fr-FR"/>
        </w:rPr>
        <w:t>aux</w:t>
      </w:r>
      <w:r w:rsidRPr="00867259">
        <w:rPr>
          <w:rFonts w:ascii="Times New Roman" w:eastAsia="Times New Roman" w:hAnsi="Times New Roman" w:cs="Times New Roman"/>
          <w:b/>
          <w:bCs/>
          <w:i/>
          <w:kern w:val="0"/>
          <w:lang w:eastAsia="fr-FR"/>
        </w:rPr>
        <w:t xml:space="preserve"> l’adresse</w:t>
      </w:r>
      <w:r w:rsidR="003F304E" w:rsidRPr="00920023">
        <w:rPr>
          <w:rFonts w:ascii="Times New Roman" w:eastAsia="Times New Roman" w:hAnsi="Times New Roman" w:cs="Times New Roman"/>
          <w:b/>
          <w:bCs/>
          <w:i/>
          <w:kern w:val="0"/>
          <w:lang w:eastAsia="fr-FR"/>
        </w:rPr>
        <w:t>s</w:t>
      </w:r>
      <w:r w:rsidRPr="00867259">
        <w:rPr>
          <w:rFonts w:ascii="Times New Roman" w:eastAsia="Times New Roman" w:hAnsi="Times New Roman" w:cs="Times New Roman"/>
          <w:b/>
          <w:bCs/>
          <w:i/>
          <w:kern w:val="0"/>
          <w:lang w:eastAsia="fr-FR"/>
        </w:rPr>
        <w:t xml:space="preserve"> suivante</w:t>
      </w:r>
      <w:r w:rsidR="003F304E" w:rsidRPr="00920023">
        <w:rPr>
          <w:rFonts w:ascii="Times New Roman" w:eastAsia="Times New Roman" w:hAnsi="Times New Roman" w:cs="Times New Roman"/>
          <w:b/>
          <w:bCs/>
          <w:i/>
          <w:kern w:val="0"/>
          <w:lang w:eastAsia="fr-FR"/>
        </w:rPr>
        <w:t>s</w:t>
      </w:r>
      <w:r w:rsidRPr="00867259">
        <w:rPr>
          <w:rFonts w:ascii="Times New Roman" w:eastAsia="Times New Roman" w:hAnsi="Times New Roman" w:cs="Times New Roman"/>
          <w:b/>
          <w:bCs/>
          <w:i/>
          <w:kern w:val="0"/>
          <w:lang w:eastAsia="fr-FR"/>
        </w:rPr>
        <w:t> :</w:t>
      </w:r>
      <w:r w:rsidRPr="00867259">
        <w:rPr>
          <w:rFonts w:ascii="Times New Roman" w:eastAsia="Times New Roman" w:hAnsi="Times New Roman" w:cs="Times New Roman"/>
          <w:b/>
          <w:kern w:val="0"/>
          <w:lang w:eastAsia="fr-FR"/>
        </w:rPr>
        <w:t xml:space="preserve"> </w:t>
      </w:r>
      <w:hyperlink r:id="rId11" w:history="1">
        <w:r w:rsidR="00AF0343" w:rsidRPr="00867259">
          <w:rPr>
            <w:rStyle w:val="Lienhypertexte"/>
            <w:rFonts w:ascii="Times New Roman" w:eastAsia="Times New Roman" w:hAnsi="Times New Roman" w:cs="Times New Roman"/>
            <w:b/>
            <w:bCs/>
            <w:i/>
            <w:kern w:val="0"/>
            <w:lang w:eastAsia="fr-FR"/>
          </w:rPr>
          <w:t>hamdideu2@gmail.com</w:t>
        </w:r>
      </w:hyperlink>
      <w:r w:rsidR="00AF0343" w:rsidRPr="00920023">
        <w:rPr>
          <w:rFonts w:ascii="Times New Roman" w:eastAsia="Times New Roman" w:hAnsi="Times New Roman" w:cs="Times New Roman"/>
          <w:b/>
          <w:bCs/>
          <w:i/>
          <w:kern w:val="0"/>
          <w:u w:val="single"/>
          <w:lang w:eastAsia="fr-FR"/>
        </w:rPr>
        <w:t xml:space="preserve"> </w:t>
      </w:r>
      <w:r w:rsidRPr="00867259">
        <w:rPr>
          <w:rFonts w:ascii="Times New Roman" w:eastAsia="Times New Roman" w:hAnsi="Times New Roman" w:cs="Times New Roman"/>
          <w:b/>
          <w:bCs/>
          <w:i/>
          <w:kern w:val="0"/>
          <w:u w:val="single"/>
          <w:lang w:eastAsia="fr-FR"/>
        </w:rPr>
        <w:t xml:space="preserve">; </w:t>
      </w:r>
      <w:hyperlink r:id="rId12" w:history="1">
        <w:r w:rsidR="00AF0343" w:rsidRPr="00867259">
          <w:rPr>
            <w:rStyle w:val="Lienhypertexte"/>
            <w:rFonts w:ascii="Times New Roman" w:eastAsia="Times New Roman" w:hAnsi="Times New Roman" w:cs="Times New Roman"/>
            <w:b/>
            <w:bCs/>
            <w:i/>
            <w:kern w:val="0"/>
            <w:lang w:eastAsia="fr-FR"/>
          </w:rPr>
          <w:t>soumahaicha37@gmail.com</w:t>
        </w:r>
      </w:hyperlink>
      <w:r w:rsidR="00AF0343" w:rsidRPr="00920023">
        <w:rPr>
          <w:rFonts w:ascii="Times New Roman" w:eastAsia="Times New Roman" w:hAnsi="Times New Roman" w:cs="Times New Roman"/>
          <w:b/>
          <w:bCs/>
          <w:i/>
          <w:kern w:val="0"/>
          <w:u w:val="single"/>
          <w:lang w:eastAsia="fr-FR"/>
        </w:rPr>
        <w:t xml:space="preserve"> </w:t>
      </w:r>
      <w:r w:rsidRPr="00867259">
        <w:rPr>
          <w:rFonts w:ascii="Times New Roman" w:eastAsia="Times New Roman" w:hAnsi="Times New Roman" w:cs="Times New Roman"/>
          <w:b/>
          <w:bCs/>
          <w:i/>
          <w:kern w:val="0"/>
          <w:u w:val="single"/>
          <w:lang w:eastAsia="fr-FR"/>
        </w:rPr>
        <w:t>;</w:t>
      </w:r>
      <w:r w:rsidRPr="00867259">
        <w:rPr>
          <w:rFonts w:ascii="Times New Roman" w:eastAsia="Times New Roman" w:hAnsi="Times New Roman" w:cs="Times New Roman"/>
          <w:b/>
          <w:bCs/>
          <w:i/>
          <w:kern w:val="0"/>
          <w:lang w:eastAsia="fr-FR"/>
        </w:rPr>
        <w:t xml:space="preserve"> </w:t>
      </w:r>
      <w:hyperlink r:id="rId13" w:history="1">
        <w:r w:rsidR="00AF0343" w:rsidRPr="00867259">
          <w:rPr>
            <w:rStyle w:val="Lienhypertexte"/>
            <w:rFonts w:ascii="Times New Roman" w:eastAsia="Times New Roman" w:hAnsi="Times New Roman" w:cs="Times New Roman"/>
            <w:b/>
            <w:bCs/>
            <w:i/>
            <w:kern w:val="0"/>
            <w:lang w:eastAsia="fr-FR"/>
          </w:rPr>
          <w:t>hawasb2004@yahoo.fr</w:t>
        </w:r>
      </w:hyperlink>
      <w:r w:rsidR="00AF0343" w:rsidRPr="00920023">
        <w:rPr>
          <w:rFonts w:ascii="Times New Roman" w:eastAsia="Times New Roman" w:hAnsi="Times New Roman" w:cs="Times New Roman"/>
          <w:b/>
          <w:bCs/>
          <w:i/>
          <w:kern w:val="0"/>
          <w:u w:val="single"/>
          <w:lang w:eastAsia="fr-FR"/>
        </w:rPr>
        <w:t>;</w:t>
      </w:r>
      <w:r w:rsidR="00646AE0" w:rsidRPr="00920023">
        <w:rPr>
          <w:rFonts w:ascii="Roboto" w:hAnsi="Roboto"/>
          <w:color w:val="222222"/>
          <w:shd w:val="clear" w:color="auto" w:fill="FFFFFF"/>
        </w:rPr>
        <w:t xml:space="preserve"> </w:t>
      </w:r>
      <w:hyperlink r:id="rId14" w:history="1">
        <w:r w:rsidR="00646AE0" w:rsidRPr="00920023">
          <w:rPr>
            <w:rStyle w:val="Lienhypertexte"/>
            <w:rFonts w:ascii="Times New Roman" w:eastAsia="Times New Roman" w:hAnsi="Times New Roman" w:cs="Times New Roman"/>
            <w:b/>
            <w:bCs/>
            <w:i/>
            <w:kern w:val="0"/>
            <w:lang w:eastAsia="fr-FR"/>
          </w:rPr>
          <w:t>kabatenin2006@yahoo.fr</w:t>
        </w:r>
      </w:hyperlink>
      <w:r w:rsidR="00EC1801" w:rsidRPr="00920023">
        <w:rPr>
          <w:rFonts w:ascii="Times New Roman" w:eastAsia="Times New Roman" w:hAnsi="Times New Roman" w:cs="Times New Roman"/>
          <w:b/>
          <w:bCs/>
          <w:i/>
          <w:kern w:val="0"/>
          <w:u w:val="single"/>
          <w:lang w:eastAsia="fr-FR"/>
        </w:rPr>
        <w:t xml:space="preserve"> </w:t>
      </w:r>
      <w:r w:rsidR="00646AE0" w:rsidRPr="00920023">
        <w:rPr>
          <w:rFonts w:ascii="Times New Roman" w:eastAsia="Times New Roman" w:hAnsi="Times New Roman" w:cs="Times New Roman"/>
          <w:b/>
          <w:bCs/>
          <w:i/>
          <w:kern w:val="0"/>
          <w:u w:val="single"/>
          <w:lang w:eastAsia="fr-FR"/>
        </w:rPr>
        <w:t xml:space="preserve">; </w:t>
      </w:r>
      <w:r w:rsidRPr="00867259">
        <w:rPr>
          <w:rFonts w:ascii="Times New Roman" w:eastAsia="Times New Roman" w:hAnsi="Times New Roman" w:cs="Times New Roman"/>
          <w:b/>
          <w:bCs/>
          <w:i/>
          <w:kern w:val="0"/>
          <w:u w:val="single"/>
          <w:lang w:eastAsia="fr-FR"/>
        </w:rPr>
        <w:t xml:space="preserve"> </w:t>
      </w:r>
      <w:r w:rsidRPr="00867259">
        <w:rPr>
          <w:rFonts w:ascii="Times New Roman" w:eastAsia="Times New Roman" w:hAnsi="Times New Roman" w:cs="Times New Roman"/>
          <w:b/>
          <w:bCs/>
          <w:i/>
          <w:kern w:val="0"/>
          <w:lang w:eastAsia="fr-FR"/>
        </w:rPr>
        <w:t>dans un délai de deux (2) semaines à compter de la date de publication de ce résultat.</w:t>
      </w:r>
    </w:p>
    <w:p w14:paraId="5C7A3C77" w14:textId="77777777" w:rsidR="004D496B" w:rsidRPr="00B32755" w:rsidRDefault="004D496B" w:rsidP="004D496B">
      <w:pPr>
        <w:jc w:val="center"/>
        <w:rPr>
          <w:rFonts w:ascii="Times New Roman" w:eastAsia="Times New Roman" w:hAnsi="Times New Roman" w:cs="Times New Roman"/>
          <w:b/>
          <w:kern w:val="0"/>
          <w:sz w:val="28"/>
          <w:szCs w:val="28"/>
          <w:lang w:eastAsia="fr-FR"/>
        </w:rPr>
      </w:pPr>
    </w:p>
    <w:p w14:paraId="12F33F0A" w14:textId="77777777" w:rsidR="00AD4130" w:rsidRPr="00B32755" w:rsidRDefault="00AD4130" w:rsidP="00585538">
      <w:pPr>
        <w:jc w:val="center"/>
        <w:rPr>
          <w:rFonts w:ascii="Times New Roman" w:eastAsia="Times New Roman" w:hAnsi="Times New Roman" w:cs="Times New Roman"/>
          <w:b/>
          <w:kern w:val="0"/>
          <w:sz w:val="28"/>
          <w:szCs w:val="28"/>
          <w:u w:val="single"/>
          <w:lang w:eastAsia="fr-FR"/>
        </w:rPr>
      </w:pPr>
    </w:p>
    <w:p w14:paraId="04F16354" w14:textId="77777777" w:rsidR="00AD4130" w:rsidRPr="00B32755" w:rsidRDefault="00AD4130" w:rsidP="00585538">
      <w:pPr>
        <w:jc w:val="center"/>
        <w:rPr>
          <w:rFonts w:ascii="Times New Roman" w:eastAsia="Times New Roman" w:hAnsi="Times New Roman" w:cs="Times New Roman"/>
          <w:b/>
          <w:kern w:val="0"/>
          <w:sz w:val="28"/>
          <w:szCs w:val="28"/>
          <w:u w:val="single"/>
          <w:lang w:eastAsia="fr-FR"/>
        </w:rPr>
      </w:pPr>
    </w:p>
    <w:p w14:paraId="6A92E03C" w14:textId="424D12F3" w:rsidR="00627DC1" w:rsidRPr="00B32755" w:rsidRDefault="00264C6D" w:rsidP="00585538">
      <w:pPr>
        <w:jc w:val="center"/>
        <w:rPr>
          <w:rFonts w:ascii="Times New Roman" w:eastAsia="Times New Roman" w:hAnsi="Times New Roman" w:cs="Times New Roman"/>
          <w:b/>
          <w:kern w:val="0"/>
          <w:sz w:val="28"/>
          <w:szCs w:val="28"/>
          <w:lang w:eastAsia="fr-FR"/>
        </w:rPr>
      </w:pPr>
      <w:r>
        <w:rPr>
          <w:rFonts w:ascii="Times New Roman" w:eastAsia="Times New Roman" w:hAnsi="Times New Roman" w:cs="Times New Roman"/>
          <w:b/>
          <w:kern w:val="0"/>
          <w:sz w:val="28"/>
          <w:szCs w:val="28"/>
          <w:lang w:eastAsia="fr-FR"/>
        </w:rPr>
        <w:t xml:space="preserve">Septembre </w:t>
      </w:r>
      <w:r w:rsidR="006859B4" w:rsidRPr="00B32755">
        <w:rPr>
          <w:rFonts w:ascii="Times New Roman" w:eastAsia="Times New Roman" w:hAnsi="Times New Roman" w:cs="Times New Roman"/>
          <w:b/>
          <w:kern w:val="0"/>
          <w:sz w:val="28"/>
          <w:szCs w:val="28"/>
          <w:lang w:eastAsia="fr-FR"/>
        </w:rPr>
        <w:t>202</w:t>
      </w:r>
      <w:r w:rsidR="00E33159" w:rsidRPr="00B32755">
        <w:rPr>
          <w:rFonts w:ascii="Times New Roman" w:eastAsia="Times New Roman" w:hAnsi="Times New Roman" w:cs="Times New Roman"/>
          <w:b/>
          <w:kern w:val="0"/>
          <w:sz w:val="28"/>
          <w:szCs w:val="28"/>
          <w:lang w:eastAsia="fr-FR"/>
        </w:rPr>
        <w:t>5</w:t>
      </w:r>
    </w:p>
    <w:p w14:paraId="276DED15" w14:textId="77777777" w:rsidR="00627DC1" w:rsidRPr="00B32755" w:rsidRDefault="00627DC1" w:rsidP="00585538">
      <w:pPr>
        <w:jc w:val="center"/>
        <w:rPr>
          <w:rFonts w:ascii="Times New Roman" w:eastAsia="Times New Roman" w:hAnsi="Times New Roman" w:cs="Times New Roman"/>
          <w:b/>
          <w:kern w:val="0"/>
          <w:sz w:val="28"/>
          <w:szCs w:val="28"/>
          <w:u w:val="single"/>
          <w:lang w:eastAsia="fr-FR"/>
        </w:rPr>
      </w:pPr>
    </w:p>
    <w:p w14:paraId="186DF94B" w14:textId="77777777" w:rsidR="00627DC1" w:rsidRPr="00B32755" w:rsidRDefault="00627DC1" w:rsidP="00585538">
      <w:pPr>
        <w:jc w:val="center"/>
        <w:rPr>
          <w:rFonts w:ascii="Times New Roman" w:eastAsia="Times New Roman" w:hAnsi="Times New Roman" w:cs="Times New Roman"/>
          <w:b/>
          <w:kern w:val="0"/>
          <w:sz w:val="28"/>
          <w:szCs w:val="28"/>
          <w:u w:val="single"/>
          <w:lang w:eastAsia="fr-FR"/>
        </w:rPr>
      </w:pPr>
    </w:p>
    <w:p w14:paraId="4C22CB2B" w14:textId="77777777" w:rsidR="00627DC1" w:rsidRPr="00B32755" w:rsidRDefault="00627DC1" w:rsidP="0091402B">
      <w:pPr>
        <w:pStyle w:val="Titre1"/>
        <w:rPr>
          <w:rFonts w:ascii="Times New Roman" w:hAnsi="Times New Roman" w:cs="Times New Roman"/>
          <w:sz w:val="28"/>
        </w:rPr>
        <w:sectPr w:rsidR="00627DC1" w:rsidRPr="00B32755" w:rsidSect="000410B6">
          <w:footerReference w:type="even" r:id="rId15"/>
          <w:footerReference w:type="default" r:id="rId16"/>
          <w:footerReference w:type="first" r:id="rId17"/>
          <w:pgSz w:w="11906" w:h="16838"/>
          <w:pgMar w:top="1134" w:right="1418" w:bottom="1134" w:left="1134" w:header="709" w:footer="709" w:gutter="0"/>
          <w:pgNumType w:fmt="lowerRoman" w:start="1"/>
          <w:cols w:space="708"/>
          <w:docGrid w:linePitch="360"/>
        </w:sectPr>
      </w:pPr>
      <w:bookmarkStart w:id="3" w:name="_Toc94643362"/>
    </w:p>
    <w:p w14:paraId="4CDAF8E0" w14:textId="7AE0FA5A" w:rsidR="001A1EC9" w:rsidRPr="00B32755" w:rsidRDefault="001A1EC9" w:rsidP="0091402B">
      <w:pPr>
        <w:pStyle w:val="Titre1"/>
        <w:rPr>
          <w:rFonts w:ascii="Times New Roman" w:hAnsi="Times New Roman" w:cs="Times New Roman"/>
          <w:sz w:val="28"/>
        </w:rPr>
      </w:pPr>
      <w:bookmarkStart w:id="4" w:name="_Toc480413746"/>
      <w:bookmarkStart w:id="5" w:name="_Toc488241417"/>
      <w:bookmarkStart w:id="6" w:name="_Toc514405483"/>
      <w:bookmarkStart w:id="7" w:name="_Toc524352374"/>
      <w:bookmarkStart w:id="8" w:name="_Toc3294594"/>
      <w:bookmarkStart w:id="9" w:name="_Toc203048952"/>
      <w:bookmarkStart w:id="10" w:name="_Toc147796366"/>
      <w:bookmarkStart w:id="11" w:name="_Toc156228252"/>
      <w:bookmarkEnd w:id="3"/>
      <w:r w:rsidRPr="00B32755">
        <w:rPr>
          <w:rFonts w:ascii="Times New Roman" w:hAnsi="Times New Roman" w:cs="Times New Roman"/>
          <w:sz w:val="28"/>
        </w:rPr>
        <w:lastRenderedPageBreak/>
        <w:t>MATRICE DES DONNEES DE BASE SUR LE SOUS PROJET</w:t>
      </w:r>
      <w:bookmarkEnd w:id="4"/>
      <w:bookmarkEnd w:id="5"/>
      <w:bookmarkEnd w:id="6"/>
      <w:bookmarkEnd w:id="7"/>
      <w:bookmarkEnd w:id="8"/>
      <w:bookmarkEnd w:id="9"/>
    </w:p>
    <w:tbl>
      <w:tblPr>
        <w:tblStyle w:val="TableGrid"/>
        <w:tblW w:w="102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6" w:type="dxa"/>
          <w:right w:w="56" w:type="dxa"/>
        </w:tblCellMar>
        <w:tblLook w:val="04A0" w:firstRow="1" w:lastRow="0" w:firstColumn="1" w:lastColumn="0" w:noHBand="0" w:noVBand="1"/>
      </w:tblPr>
      <w:tblGrid>
        <w:gridCol w:w="582"/>
        <w:gridCol w:w="3772"/>
        <w:gridCol w:w="5878"/>
        <w:gridCol w:w="6"/>
      </w:tblGrid>
      <w:tr w:rsidR="00031F45" w:rsidRPr="00B32755" w14:paraId="29194025" w14:textId="77777777" w:rsidTr="00224F86">
        <w:trPr>
          <w:gridAfter w:val="1"/>
          <w:wAfter w:w="6" w:type="dxa"/>
          <w:trHeight w:val="113"/>
          <w:tblHeader/>
        </w:trPr>
        <w:tc>
          <w:tcPr>
            <w:tcW w:w="582" w:type="dxa"/>
            <w:shd w:val="clear" w:color="auto" w:fill="EAF1DD"/>
            <w:vAlign w:val="center"/>
            <w:hideMark/>
          </w:tcPr>
          <w:p w14:paraId="185D2A6B" w14:textId="0FE73CA5" w:rsidR="00031F45" w:rsidRPr="00B32755" w:rsidRDefault="00031F45" w:rsidP="00417294">
            <w:pPr>
              <w:spacing w:before="40" w:after="40"/>
              <w:ind w:left="12"/>
              <w:rPr>
                <w:rFonts w:ascii="Times New Roman" w:hAnsi="Times New Roman" w:cs="Times New Roman"/>
                <w:sz w:val="28"/>
                <w:szCs w:val="28"/>
              </w:rPr>
            </w:pPr>
            <w:r w:rsidRPr="00B32755">
              <w:rPr>
                <w:rFonts w:ascii="Times New Roman" w:eastAsia="Arial" w:hAnsi="Times New Roman" w:cs="Times New Roman"/>
                <w:b/>
                <w:sz w:val="28"/>
                <w:szCs w:val="28"/>
              </w:rPr>
              <w:t xml:space="preserve">N° </w:t>
            </w:r>
          </w:p>
        </w:tc>
        <w:tc>
          <w:tcPr>
            <w:tcW w:w="3772" w:type="dxa"/>
            <w:shd w:val="clear" w:color="auto" w:fill="EAF1DD"/>
            <w:vAlign w:val="center"/>
            <w:hideMark/>
          </w:tcPr>
          <w:p w14:paraId="4931181F" w14:textId="77777777" w:rsidR="00031F45" w:rsidRPr="00B32755" w:rsidRDefault="00031F45" w:rsidP="00417294">
            <w:pPr>
              <w:spacing w:before="40" w:after="40"/>
              <w:ind w:right="56"/>
              <w:jc w:val="center"/>
              <w:rPr>
                <w:rFonts w:ascii="Times New Roman" w:hAnsi="Times New Roman" w:cs="Times New Roman"/>
                <w:sz w:val="28"/>
                <w:szCs w:val="28"/>
              </w:rPr>
            </w:pPr>
            <w:r w:rsidRPr="00B32755">
              <w:rPr>
                <w:rFonts w:ascii="Times New Roman" w:eastAsia="Arial" w:hAnsi="Times New Roman" w:cs="Times New Roman"/>
                <w:b/>
                <w:sz w:val="28"/>
                <w:szCs w:val="28"/>
              </w:rPr>
              <w:t xml:space="preserve">Sujet </w:t>
            </w:r>
          </w:p>
        </w:tc>
        <w:tc>
          <w:tcPr>
            <w:tcW w:w="5878" w:type="dxa"/>
            <w:shd w:val="clear" w:color="auto" w:fill="EAF1DD"/>
            <w:vAlign w:val="center"/>
            <w:hideMark/>
          </w:tcPr>
          <w:p w14:paraId="7B774183" w14:textId="77777777" w:rsidR="00031F45" w:rsidRPr="00B32755" w:rsidRDefault="00031F45" w:rsidP="00417294">
            <w:pPr>
              <w:spacing w:before="40" w:after="40"/>
              <w:ind w:right="56"/>
              <w:jc w:val="center"/>
              <w:rPr>
                <w:rFonts w:ascii="Times New Roman" w:hAnsi="Times New Roman" w:cs="Times New Roman"/>
                <w:sz w:val="28"/>
                <w:szCs w:val="28"/>
              </w:rPr>
            </w:pPr>
            <w:r w:rsidRPr="00B32755">
              <w:rPr>
                <w:rFonts w:ascii="Times New Roman" w:eastAsia="Arial" w:hAnsi="Times New Roman" w:cs="Times New Roman"/>
                <w:b/>
                <w:sz w:val="28"/>
                <w:szCs w:val="28"/>
              </w:rPr>
              <w:t xml:space="preserve">Données de base </w:t>
            </w:r>
          </w:p>
        </w:tc>
      </w:tr>
      <w:tr w:rsidR="00031F45" w:rsidRPr="00B32755" w14:paraId="17AFB447" w14:textId="77777777" w:rsidTr="00224F86">
        <w:trPr>
          <w:gridAfter w:val="1"/>
          <w:wAfter w:w="6" w:type="dxa"/>
          <w:trHeight w:val="113"/>
        </w:trPr>
        <w:tc>
          <w:tcPr>
            <w:tcW w:w="582" w:type="dxa"/>
            <w:vAlign w:val="center"/>
            <w:hideMark/>
          </w:tcPr>
          <w:p w14:paraId="48BE812A"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p>
        </w:tc>
        <w:tc>
          <w:tcPr>
            <w:tcW w:w="3772" w:type="dxa"/>
            <w:vAlign w:val="center"/>
            <w:hideMark/>
          </w:tcPr>
          <w:p w14:paraId="4F6E0B2A"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Localisation du projet </w:t>
            </w:r>
          </w:p>
        </w:tc>
        <w:tc>
          <w:tcPr>
            <w:tcW w:w="5878" w:type="dxa"/>
            <w:vAlign w:val="center"/>
            <w:hideMark/>
          </w:tcPr>
          <w:p w14:paraId="4BAF1B1B"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eastAsia="Times New Roman" w:hAnsi="Times New Roman" w:cs="Times New Roman"/>
                <w:color w:val="000000"/>
                <w:sz w:val="28"/>
                <w:szCs w:val="28"/>
              </w:rPr>
              <w:t xml:space="preserve">Préfecture de </w:t>
            </w:r>
            <w:proofErr w:type="spellStart"/>
            <w:r w:rsidRPr="00B32755">
              <w:rPr>
                <w:rFonts w:ascii="Times New Roman" w:eastAsia="Times New Roman" w:hAnsi="Times New Roman" w:cs="Times New Roman"/>
                <w:color w:val="000000"/>
                <w:sz w:val="28"/>
                <w:szCs w:val="28"/>
              </w:rPr>
              <w:t>Mandiana</w:t>
            </w:r>
            <w:proofErr w:type="spellEnd"/>
          </w:p>
        </w:tc>
      </w:tr>
      <w:tr w:rsidR="00031F45" w:rsidRPr="00B32755" w14:paraId="75CDB846" w14:textId="77777777" w:rsidTr="00224F86">
        <w:trPr>
          <w:gridAfter w:val="1"/>
          <w:wAfter w:w="6" w:type="dxa"/>
          <w:trHeight w:val="113"/>
        </w:trPr>
        <w:tc>
          <w:tcPr>
            <w:tcW w:w="582" w:type="dxa"/>
            <w:vAlign w:val="center"/>
          </w:tcPr>
          <w:p w14:paraId="4AA3B69F"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2</w:t>
            </w:r>
          </w:p>
        </w:tc>
        <w:tc>
          <w:tcPr>
            <w:tcW w:w="3772" w:type="dxa"/>
            <w:vAlign w:val="center"/>
          </w:tcPr>
          <w:p w14:paraId="05A1DFC3"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Communes Rurales concernées</w:t>
            </w:r>
          </w:p>
        </w:tc>
        <w:tc>
          <w:tcPr>
            <w:tcW w:w="5878" w:type="dxa"/>
            <w:vAlign w:val="center"/>
          </w:tcPr>
          <w:p w14:paraId="2E11E1D4" w14:textId="77777777" w:rsidR="00031F45" w:rsidRPr="00B32755" w:rsidRDefault="00031F45" w:rsidP="00AF2185">
            <w:pPr>
              <w:numPr>
                <w:ilvl w:val="0"/>
                <w:numId w:val="86"/>
              </w:numPr>
              <w:spacing w:after="0" w:line="240" w:lineRule="auto"/>
              <w:ind w:left="360"/>
              <w:rPr>
                <w:rFonts w:ascii="Times New Roman" w:eastAsia="Times New Roman" w:hAnsi="Times New Roman" w:cs="Times New Roman"/>
                <w:color w:val="000000"/>
                <w:sz w:val="28"/>
                <w:szCs w:val="28"/>
              </w:rPr>
            </w:pPr>
            <w:proofErr w:type="spellStart"/>
            <w:r w:rsidRPr="00B32755">
              <w:rPr>
                <w:rFonts w:ascii="Times New Roman" w:eastAsia="Times New Roman" w:hAnsi="Times New Roman" w:cs="Times New Roman"/>
                <w:color w:val="000000"/>
                <w:sz w:val="28"/>
                <w:szCs w:val="28"/>
              </w:rPr>
              <w:t>Kiniéran</w:t>
            </w:r>
            <w:proofErr w:type="spellEnd"/>
          </w:p>
          <w:p w14:paraId="7F115F5F" w14:textId="77777777" w:rsidR="00031F45" w:rsidRPr="00B32755" w:rsidRDefault="00031F45" w:rsidP="00AF2185">
            <w:pPr>
              <w:numPr>
                <w:ilvl w:val="0"/>
                <w:numId w:val="86"/>
              </w:numPr>
              <w:spacing w:after="0" w:line="240" w:lineRule="auto"/>
              <w:ind w:left="360"/>
              <w:rPr>
                <w:rFonts w:ascii="Times New Roman" w:eastAsia="Times New Roman" w:hAnsi="Times New Roman" w:cs="Times New Roman"/>
                <w:color w:val="000000"/>
                <w:sz w:val="28"/>
                <w:szCs w:val="28"/>
              </w:rPr>
            </w:pPr>
            <w:proofErr w:type="spellStart"/>
            <w:r w:rsidRPr="00B32755">
              <w:rPr>
                <w:rFonts w:ascii="Times New Roman" w:eastAsia="Times New Roman" w:hAnsi="Times New Roman" w:cs="Times New Roman"/>
                <w:color w:val="000000"/>
                <w:sz w:val="28"/>
                <w:szCs w:val="28"/>
              </w:rPr>
              <w:t>Morodou</w:t>
            </w:r>
            <w:proofErr w:type="spellEnd"/>
          </w:p>
          <w:p w14:paraId="5884CC27" w14:textId="74E1F443" w:rsidR="00031F45" w:rsidRPr="00B32755" w:rsidRDefault="00733834" w:rsidP="00AF2185">
            <w:pPr>
              <w:numPr>
                <w:ilvl w:val="0"/>
                <w:numId w:val="86"/>
              </w:numPr>
              <w:spacing w:after="0" w:line="240" w:lineRule="auto"/>
              <w:ind w:left="360"/>
              <w:rPr>
                <w:rFonts w:ascii="Times New Roman" w:eastAsia="Times New Roman" w:hAnsi="Times New Roman" w:cs="Times New Roman"/>
                <w:color w:val="000000"/>
                <w:sz w:val="28"/>
                <w:szCs w:val="28"/>
              </w:rPr>
            </w:pPr>
            <w:proofErr w:type="spellStart"/>
            <w:r w:rsidRPr="00B32755">
              <w:rPr>
                <w:rFonts w:ascii="Times New Roman" w:eastAsia="Times New Roman" w:hAnsi="Times New Roman" w:cs="Times New Roman"/>
                <w:color w:val="000000"/>
                <w:sz w:val="28"/>
                <w:szCs w:val="28"/>
              </w:rPr>
              <w:t>Kodiaran</w:t>
            </w:r>
            <w:proofErr w:type="spellEnd"/>
            <w:r w:rsidRPr="00B32755">
              <w:rPr>
                <w:rFonts w:ascii="Times New Roman" w:eastAsia="Times New Roman" w:hAnsi="Times New Roman" w:cs="Times New Roman"/>
                <w:color w:val="000000"/>
                <w:sz w:val="28"/>
                <w:szCs w:val="28"/>
              </w:rPr>
              <w:t xml:space="preserve"> </w:t>
            </w:r>
          </w:p>
          <w:p w14:paraId="7EBA1123" w14:textId="3C5D8402" w:rsidR="00733834" w:rsidRPr="00B32755" w:rsidRDefault="00733834" w:rsidP="00AF2185">
            <w:pPr>
              <w:numPr>
                <w:ilvl w:val="0"/>
                <w:numId w:val="86"/>
              </w:numPr>
              <w:spacing w:after="0" w:line="240" w:lineRule="auto"/>
              <w:ind w:left="360"/>
              <w:rPr>
                <w:rFonts w:ascii="Times New Roman" w:eastAsia="Times New Roman" w:hAnsi="Times New Roman" w:cs="Times New Roman"/>
                <w:color w:val="000000"/>
                <w:sz w:val="28"/>
                <w:szCs w:val="28"/>
              </w:rPr>
            </w:pPr>
            <w:proofErr w:type="spellStart"/>
            <w:r w:rsidRPr="00B32755">
              <w:rPr>
                <w:rFonts w:ascii="Times New Roman" w:eastAsia="Times New Roman" w:hAnsi="Times New Roman" w:cs="Times New Roman"/>
                <w:color w:val="000000"/>
                <w:sz w:val="28"/>
                <w:szCs w:val="28"/>
              </w:rPr>
              <w:t>Koundian</w:t>
            </w:r>
            <w:proofErr w:type="spellEnd"/>
          </w:p>
          <w:p w14:paraId="7998CBC2" w14:textId="77777777" w:rsidR="00031F45" w:rsidRPr="00B32755" w:rsidRDefault="00031F45" w:rsidP="00AF2185">
            <w:pPr>
              <w:numPr>
                <w:ilvl w:val="0"/>
                <w:numId w:val="86"/>
              </w:numPr>
              <w:spacing w:after="0" w:line="240" w:lineRule="auto"/>
              <w:ind w:left="360"/>
              <w:rPr>
                <w:rFonts w:ascii="Times New Roman" w:hAnsi="Times New Roman" w:cs="Times New Roman"/>
                <w:sz w:val="28"/>
                <w:szCs w:val="28"/>
              </w:rPr>
            </w:pPr>
            <w:proofErr w:type="spellStart"/>
            <w:r w:rsidRPr="00B32755">
              <w:rPr>
                <w:rFonts w:ascii="Times New Roman" w:eastAsia="Times New Roman" w:hAnsi="Times New Roman" w:cs="Times New Roman"/>
                <w:color w:val="000000"/>
                <w:sz w:val="28"/>
                <w:szCs w:val="28"/>
              </w:rPr>
              <w:t>Koundianakoro</w:t>
            </w:r>
            <w:proofErr w:type="spellEnd"/>
          </w:p>
        </w:tc>
      </w:tr>
      <w:tr w:rsidR="00031F45" w:rsidRPr="00B32755" w14:paraId="255B2874" w14:textId="77777777" w:rsidTr="00224F86">
        <w:trPr>
          <w:gridAfter w:val="1"/>
          <w:wAfter w:w="6" w:type="dxa"/>
          <w:trHeight w:val="113"/>
        </w:trPr>
        <w:tc>
          <w:tcPr>
            <w:tcW w:w="582" w:type="dxa"/>
            <w:vAlign w:val="center"/>
          </w:tcPr>
          <w:p w14:paraId="70235DB9"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3</w:t>
            </w:r>
          </w:p>
        </w:tc>
        <w:tc>
          <w:tcPr>
            <w:tcW w:w="3772" w:type="dxa"/>
            <w:vAlign w:val="center"/>
            <w:hideMark/>
          </w:tcPr>
          <w:p w14:paraId="17CF6BA2"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Types de travaux </w:t>
            </w:r>
          </w:p>
        </w:tc>
        <w:tc>
          <w:tcPr>
            <w:tcW w:w="5878" w:type="dxa"/>
            <w:vAlign w:val="center"/>
            <w:hideMark/>
          </w:tcPr>
          <w:p w14:paraId="0B60EF36" w14:textId="6638A2B7" w:rsidR="00031F45" w:rsidRPr="00B32755" w:rsidRDefault="00031F45" w:rsidP="00417294">
            <w:pPr>
              <w:autoSpaceDE w:val="0"/>
              <w:autoSpaceDN w:val="0"/>
              <w:adjustRightInd w:val="0"/>
              <w:spacing w:after="0" w:line="240" w:lineRule="auto"/>
              <w:rPr>
                <w:rFonts w:ascii="Times New Roman" w:eastAsia="Times New Roman" w:hAnsi="Times New Roman" w:cs="Times New Roman"/>
                <w:color w:val="000000"/>
                <w:sz w:val="28"/>
                <w:szCs w:val="28"/>
              </w:rPr>
            </w:pPr>
            <w:r w:rsidRPr="00B32755">
              <w:rPr>
                <w:rFonts w:ascii="Times New Roman" w:eastAsia="Times New Roman" w:hAnsi="Times New Roman" w:cs="Times New Roman"/>
                <w:color w:val="000000"/>
                <w:sz w:val="28"/>
                <w:szCs w:val="28"/>
              </w:rPr>
              <w:t xml:space="preserve">Réhabilitation de 88 km de pistes réparties </w:t>
            </w:r>
            <w:r w:rsidR="00135DC9">
              <w:rPr>
                <w:rFonts w:ascii="Times New Roman" w:eastAsia="Times New Roman" w:hAnsi="Times New Roman" w:cs="Times New Roman"/>
                <w:color w:val="000000"/>
                <w:sz w:val="28"/>
                <w:szCs w:val="28"/>
              </w:rPr>
              <w:t xml:space="preserve">en </w:t>
            </w:r>
            <w:r w:rsidRPr="00B32755">
              <w:rPr>
                <w:rFonts w:ascii="Times New Roman" w:eastAsia="Times New Roman" w:hAnsi="Times New Roman" w:cs="Times New Roman"/>
                <w:color w:val="000000"/>
                <w:sz w:val="28"/>
                <w:szCs w:val="28"/>
              </w:rPr>
              <w:t xml:space="preserve">4 tronçons : </w:t>
            </w:r>
          </w:p>
          <w:p w14:paraId="20C5976D" w14:textId="77777777" w:rsidR="00031F45" w:rsidRPr="00B32755" w:rsidRDefault="00031F45" w:rsidP="00AF2185">
            <w:pPr>
              <w:numPr>
                <w:ilvl w:val="0"/>
                <w:numId w:val="86"/>
              </w:numPr>
              <w:spacing w:after="0" w:line="240" w:lineRule="auto"/>
              <w:ind w:left="360"/>
              <w:rPr>
                <w:rFonts w:ascii="Times New Roman" w:eastAsia="Times New Roman" w:hAnsi="Times New Roman" w:cs="Times New Roman"/>
                <w:color w:val="000000"/>
                <w:sz w:val="28"/>
                <w:szCs w:val="28"/>
              </w:rPr>
            </w:pPr>
            <w:r w:rsidRPr="00B32755">
              <w:rPr>
                <w:rFonts w:ascii="Times New Roman" w:eastAsia="Times New Roman" w:hAnsi="Times New Roman" w:cs="Times New Roman"/>
                <w:color w:val="000000"/>
                <w:sz w:val="28"/>
                <w:szCs w:val="28"/>
              </w:rPr>
              <w:t xml:space="preserve">Tronçon Car </w:t>
            </w:r>
            <w:proofErr w:type="spellStart"/>
            <w:r w:rsidRPr="00B32755">
              <w:rPr>
                <w:rFonts w:ascii="Times New Roman" w:eastAsia="Times New Roman" w:hAnsi="Times New Roman" w:cs="Times New Roman"/>
                <w:color w:val="000000"/>
                <w:sz w:val="28"/>
                <w:szCs w:val="28"/>
              </w:rPr>
              <w:t>Kodiaran</w:t>
            </w:r>
            <w:proofErr w:type="spellEnd"/>
            <w:r w:rsidRPr="00B32755">
              <w:rPr>
                <w:rFonts w:ascii="Times New Roman" w:eastAsia="Times New Roman" w:hAnsi="Times New Roman" w:cs="Times New Roman"/>
                <w:color w:val="000000"/>
                <w:sz w:val="28"/>
                <w:szCs w:val="28"/>
              </w:rPr>
              <w:t xml:space="preserve"> – </w:t>
            </w:r>
            <w:proofErr w:type="spellStart"/>
            <w:r w:rsidRPr="00B32755">
              <w:rPr>
                <w:rFonts w:ascii="Times New Roman" w:eastAsia="Times New Roman" w:hAnsi="Times New Roman" w:cs="Times New Roman"/>
                <w:color w:val="000000"/>
                <w:sz w:val="28"/>
                <w:szCs w:val="28"/>
              </w:rPr>
              <w:t>Koundian</w:t>
            </w:r>
            <w:proofErr w:type="spellEnd"/>
            <w:r w:rsidRPr="00B32755">
              <w:rPr>
                <w:rFonts w:ascii="Times New Roman" w:eastAsia="Times New Roman" w:hAnsi="Times New Roman" w:cs="Times New Roman"/>
                <w:color w:val="000000"/>
                <w:sz w:val="28"/>
                <w:szCs w:val="28"/>
              </w:rPr>
              <w:t> : 50 km</w:t>
            </w:r>
          </w:p>
          <w:p w14:paraId="574EFBE6" w14:textId="77777777" w:rsidR="00031F45" w:rsidRPr="00B32755" w:rsidRDefault="00031F45" w:rsidP="00AF2185">
            <w:pPr>
              <w:numPr>
                <w:ilvl w:val="0"/>
                <w:numId w:val="86"/>
              </w:numPr>
              <w:spacing w:after="0" w:line="240" w:lineRule="auto"/>
              <w:ind w:left="360"/>
              <w:rPr>
                <w:rFonts w:ascii="Times New Roman" w:eastAsia="Times New Roman" w:hAnsi="Times New Roman" w:cs="Times New Roman"/>
                <w:color w:val="000000"/>
                <w:sz w:val="28"/>
                <w:szCs w:val="28"/>
              </w:rPr>
            </w:pPr>
            <w:r w:rsidRPr="00B32755">
              <w:rPr>
                <w:rFonts w:ascii="Times New Roman" w:eastAsia="Times New Roman" w:hAnsi="Times New Roman" w:cs="Times New Roman"/>
                <w:color w:val="000000"/>
                <w:sz w:val="28"/>
                <w:szCs w:val="28"/>
              </w:rPr>
              <w:t xml:space="preserve">Tronçon </w:t>
            </w:r>
            <w:proofErr w:type="spellStart"/>
            <w:r w:rsidRPr="00B32755">
              <w:rPr>
                <w:rFonts w:ascii="Times New Roman" w:eastAsia="Times New Roman" w:hAnsi="Times New Roman" w:cs="Times New Roman"/>
                <w:color w:val="000000"/>
                <w:sz w:val="28"/>
                <w:szCs w:val="28"/>
              </w:rPr>
              <w:t>Limbana</w:t>
            </w:r>
            <w:proofErr w:type="spellEnd"/>
            <w:r w:rsidRPr="00B32755">
              <w:rPr>
                <w:rFonts w:ascii="Times New Roman" w:eastAsia="Times New Roman" w:hAnsi="Times New Roman" w:cs="Times New Roman"/>
                <w:color w:val="000000"/>
                <w:sz w:val="28"/>
                <w:szCs w:val="28"/>
              </w:rPr>
              <w:t xml:space="preserve">- </w:t>
            </w:r>
            <w:proofErr w:type="spellStart"/>
            <w:r w:rsidRPr="00B32755">
              <w:rPr>
                <w:rFonts w:ascii="Times New Roman" w:eastAsia="Times New Roman" w:hAnsi="Times New Roman" w:cs="Times New Roman"/>
                <w:color w:val="000000"/>
                <w:sz w:val="28"/>
                <w:szCs w:val="28"/>
              </w:rPr>
              <w:t>Mangana</w:t>
            </w:r>
            <w:proofErr w:type="spellEnd"/>
            <w:r w:rsidRPr="00B32755">
              <w:rPr>
                <w:rFonts w:ascii="Times New Roman" w:eastAsia="Times New Roman" w:hAnsi="Times New Roman" w:cs="Times New Roman"/>
                <w:color w:val="000000"/>
                <w:sz w:val="28"/>
                <w:szCs w:val="28"/>
              </w:rPr>
              <w:t> : 12 km</w:t>
            </w:r>
          </w:p>
          <w:p w14:paraId="0C229574" w14:textId="77777777" w:rsidR="00031F45" w:rsidRPr="00B32755" w:rsidRDefault="00031F45" w:rsidP="00AF2185">
            <w:pPr>
              <w:numPr>
                <w:ilvl w:val="0"/>
                <w:numId w:val="86"/>
              </w:numPr>
              <w:spacing w:after="0" w:line="240" w:lineRule="auto"/>
              <w:ind w:left="360"/>
              <w:rPr>
                <w:rFonts w:ascii="Times New Roman" w:eastAsia="Times New Roman" w:hAnsi="Times New Roman" w:cs="Times New Roman"/>
                <w:color w:val="000000"/>
                <w:sz w:val="28"/>
                <w:szCs w:val="28"/>
              </w:rPr>
            </w:pPr>
            <w:r w:rsidRPr="00B32755">
              <w:rPr>
                <w:rFonts w:ascii="Times New Roman" w:eastAsia="Times New Roman" w:hAnsi="Times New Roman" w:cs="Times New Roman"/>
                <w:color w:val="000000"/>
                <w:sz w:val="28"/>
                <w:szCs w:val="28"/>
              </w:rPr>
              <w:t xml:space="preserve">Tronçon </w:t>
            </w:r>
            <w:proofErr w:type="spellStart"/>
            <w:r w:rsidRPr="00B32755">
              <w:rPr>
                <w:rFonts w:ascii="Times New Roman" w:eastAsia="Times New Roman" w:hAnsi="Times New Roman" w:cs="Times New Roman"/>
                <w:color w:val="000000"/>
                <w:sz w:val="28"/>
                <w:szCs w:val="28"/>
              </w:rPr>
              <w:t>Mangana</w:t>
            </w:r>
            <w:proofErr w:type="spellEnd"/>
            <w:r w:rsidRPr="00B32755">
              <w:rPr>
                <w:rFonts w:ascii="Times New Roman" w:eastAsia="Times New Roman" w:hAnsi="Times New Roman" w:cs="Times New Roman"/>
                <w:color w:val="000000"/>
                <w:sz w:val="28"/>
                <w:szCs w:val="28"/>
              </w:rPr>
              <w:t xml:space="preserve">- </w:t>
            </w:r>
            <w:proofErr w:type="spellStart"/>
            <w:r w:rsidRPr="00B32755">
              <w:rPr>
                <w:rFonts w:ascii="Times New Roman" w:eastAsia="Times New Roman" w:hAnsi="Times New Roman" w:cs="Times New Roman"/>
                <w:color w:val="000000"/>
                <w:sz w:val="28"/>
                <w:szCs w:val="28"/>
              </w:rPr>
              <w:t>Bankoumana</w:t>
            </w:r>
            <w:proofErr w:type="spellEnd"/>
            <w:r w:rsidRPr="00B32755">
              <w:rPr>
                <w:rFonts w:ascii="Times New Roman" w:eastAsia="Times New Roman" w:hAnsi="Times New Roman" w:cs="Times New Roman"/>
                <w:color w:val="000000"/>
                <w:sz w:val="28"/>
                <w:szCs w:val="28"/>
              </w:rPr>
              <w:t> : 16 km</w:t>
            </w:r>
          </w:p>
          <w:p w14:paraId="25CC3006" w14:textId="77777777" w:rsidR="00031F45" w:rsidRPr="00B32755" w:rsidRDefault="00031F45" w:rsidP="00AF2185">
            <w:pPr>
              <w:numPr>
                <w:ilvl w:val="0"/>
                <w:numId w:val="86"/>
              </w:numPr>
              <w:spacing w:after="0" w:line="240" w:lineRule="auto"/>
              <w:ind w:left="360"/>
              <w:rPr>
                <w:rFonts w:ascii="Times New Roman" w:hAnsi="Times New Roman" w:cs="Times New Roman"/>
                <w:sz w:val="28"/>
                <w:szCs w:val="28"/>
              </w:rPr>
            </w:pPr>
            <w:r w:rsidRPr="00B32755">
              <w:rPr>
                <w:rFonts w:ascii="Times New Roman" w:eastAsia="Times New Roman" w:hAnsi="Times New Roman" w:cs="Times New Roman"/>
                <w:color w:val="000000"/>
                <w:sz w:val="28"/>
                <w:szCs w:val="28"/>
              </w:rPr>
              <w:t xml:space="preserve">Tronçon </w:t>
            </w:r>
            <w:proofErr w:type="spellStart"/>
            <w:r w:rsidRPr="00B32755">
              <w:rPr>
                <w:rFonts w:ascii="Times New Roman" w:eastAsia="Times New Roman" w:hAnsi="Times New Roman" w:cs="Times New Roman"/>
                <w:color w:val="000000"/>
                <w:sz w:val="28"/>
                <w:szCs w:val="28"/>
              </w:rPr>
              <w:t>Bankoumana</w:t>
            </w:r>
            <w:proofErr w:type="spellEnd"/>
            <w:r w:rsidRPr="00B32755">
              <w:rPr>
                <w:rFonts w:ascii="Times New Roman" w:eastAsia="Times New Roman" w:hAnsi="Times New Roman" w:cs="Times New Roman"/>
                <w:color w:val="000000"/>
                <w:sz w:val="28"/>
                <w:szCs w:val="28"/>
              </w:rPr>
              <w:t xml:space="preserve"> – </w:t>
            </w:r>
            <w:proofErr w:type="spellStart"/>
            <w:r w:rsidRPr="00B32755">
              <w:rPr>
                <w:rFonts w:ascii="Times New Roman" w:eastAsia="Times New Roman" w:hAnsi="Times New Roman" w:cs="Times New Roman"/>
                <w:color w:val="000000"/>
                <w:sz w:val="28"/>
                <w:szCs w:val="28"/>
              </w:rPr>
              <w:t>Koundianakoro</w:t>
            </w:r>
            <w:proofErr w:type="spellEnd"/>
            <w:r w:rsidRPr="00B32755">
              <w:rPr>
                <w:rFonts w:ascii="Times New Roman" w:eastAsia="Times New Roman" w:hAnsi="Times New Roman" w:cs="Times New Roman"/>
                <w:color w:val="000000"/>
                <w:sz w:val="28"/>
                <w:szCs w:val="28"/>
              </w:rPr>
              <w:t> : 10 km.</w:t>
            </w:r>
          </w:p>
        </w:tc>
      </w:tr>
      <w:tr w:rsidR="00031F45" w:rsidRPr="00B32755" w14:paraId="2DC38D83" w14:textId="77777777" w:rsidTr="00224F86">
        <w:trPr>
          <w:gridAfter w:val="1"/>
          <w:wAfter w:w="6" w:type="dxa"/>
          <w:trHeight w:val="113"/>
        </w:trPr>
        <w:tc>
          <w:tcPr>
            <w:tcW w:w="582" w:type="dxa"/>
            <w:vAlign w:val="center"/>
          </w:tcPr>
          <w:p w14:paraId="352BAE8D"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4</w:t>
            </w:r>
          </w:p>
        </w:tc>
        <w:tc>
          <w:tcPr>
            <w:tcW w:w="3772" w:type="dxa"/>
            <w:vAlign w:val="center"/>
          </w:tcPr>
          <w:p w14:paraId="67D42AD7"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Budget du PAR </w:t>
            </w:r>
          </w:p>
        </w:tc>
        <w:tc>
          <w:tcPr>
            <w:tcW w:w="5878" w:type="dxa"/>
            <w:vAlign w:val="center"/>
          </w:tcPr>
          <w:p w14:paraId="517C6F38" w14:textId="1193A816" w:rsidR="00031F45" w:rsidRPr="00B32755" w:rsidRDefault="005614EA" w:rsidP="00B14B2C">
            <w:pPr>
              <w:spacing w:after="0" w:line="240" w:lineRule="auto"/>
              <w:rPr>
                <w:rFonts w:ascii="Times New Roman" w:hAnsi="Times New Roman" w:cs="Times New Roman"/>
                <w:b/>
                <w:bCs/>
                <w:color w:val="000000"/>
                <w:kern w:val="0"/>
                <w:sz w:val="28"/>
                <w:szCs w:val="28"/>
              </w:rPr>
            </w:pPr>
            <w:r w:rsidRPr="00B32755">
              <w:rPr>
                <w:rFonts w:ascii="Times New Roman" w:hAnsi="Times New Roman" w:cs="Times New Roman"/>
                <w:b/>
                <w:bCs/>
                <w:color w:val="000000"/>
                <w:sz w:val="28"/>
                <w:szCs w:val="28"/>
              </w:rPr>
              <w:t xml:space="preserve">4 441 626 674 </w:t>
            </w:r>
            <w:r w:rsidR="00031F45" w:rsidRPr="00B32755">
              <w:rPr>
                <w:rFonts w:ascii="Times New Roman" w:eastAsia="Times New Roman" w:hAnsi="Times New Roman" w:cs="Times New Roman"/>
                <w:b/>
                <w:bCs/>
                <w:color w:val="000000"/>
                <w:sz w:val="28"/>
                <w:szCs w:val="28"/>
              </w:rPr>
              <w:t>FGN,</w:t>
            </w:r>
            <w:r w:rsidR="00031F45" w:rsidRPr="00B32755">
              <w:rPr>
                <w:rFonts w:ascii="Times New Roman" w:eastAsia="Times New Roman" w:hAnsi="Times New Roman" w:cs="Times New Roman"/>
                <w:color w:val="000000"/>
                <w:sz w:val="28"/>
                <w:szCs w:val="28"/>
              </w:rPr>
              <w:t xml:space="preserve"> soit </w:t>
            </w:r>
            <w:r w:rsidR="008641AA" w:rsidRPr="00B32755">
              <w:rPr>
                <w:rFonts w:ascii="Times New Roman" w:eastAsia="Times New Roman" w:hAnsi="Times New Roman" w:cs="Times New Roman"/>
                <w:b/>
                <w:bCs/>
                <w:color w:val="000000"/>
                <w:sz w:val="28"/>
                <w:szCs w:val="28"/>
              </w:rPr>
              <w:t>5</w:t>
            </w:r>
            <w:r w:rsidR="001C3AC3" w:rsidRPr="00B32755">
              <w:rPr>
                <w:rFonts w:ascii="Times New Roman" w:eastAsia="Times New Roman" w:hAnsi="Times New Roman" w:cs="Times New Roman"/>
                <w:b/>
                <w:bCs/>
                <w:color w:val="000000"/>
                <w:sz w:val="28"/>
                <w:szCs w:val="28"/>
              </w:rPr>
              <w:t xml:space="preserve">16 </w:t>
            </w:r>
            <w:r w:rsidR="00B87375" w:rsidRPr="00B32755">
              <w:rPr>
                <w:rFonts w:ascii="Times New Roman" w:eastAsia="Times New Roman" w:hAnsi="Times New Roman" w:cs="Times New Roman"/>
                <w:b/>
                <w:bCs/>
                <w:color w:val="000000"/>
                <w:sz w:val="28"/>
                <w:szCs w:val="28"/>
              </w:rPr>
              <w:t>4</w:t>
            </w:r>
            <w:r w:rsidR="00FE2CB8" w:rsidRPr="00B32755">
              <w:rPr>
                <w:rFonts w:ascii="Times New Roman" w:eastAsia="Times New Roman" w:hAnsi="Times New Roman" w:cs="Times New Roman"/>
                <w:b/>
                <w:bCs/>
                <w:color w:val="000000"/>
                <w:sz w:val="28"/>
                <w:szCs w:val="28"/>
              </w:rPr>
              <w:t>6</w:t>
            </w:r>
            <w:r w:rsidR="00B87375" w:rsidRPr="00B32755">
              <w:rPr>
                <w:rFonts w:ascii="Times New Roman" w:eastAsia="Times New Roman" w:hAnsi="Times New Roman" w:cs="Times New Roman"/>
                <w:b/>
                <w:bCs/>
                <w:color w:val="000000"/>
                <w:sz w:val="28"/>
                <w:szCs w:val="28"/>
              </w:rPr>
              <w:t xml:space="preserve">8 </w:t>
            </w:r>
            <w:r w:rsidR="008641AA" w:rsidRPr="00B32755">
              <w:rPr>
                <w:rFonts w:ascii="Times New Roman" w:eastAsia="Times New Roman" w:hAnsi="Times New Roman" w:cs="Times New Roman"/>
                <w:b/>
                <w:bCs/>
                <w:color w:val="000000"/>
                <w:sz w:val="28"/>
                <w:szCs w:val="28"/>
              </w:rPr>
              <w:t xml:space="preserve">  </w:t>
            </w:r>
            <w:r w:rsidR="00031F45" w:rsidRPr="00B32755">
              <w:rPr>
                <w:rFonts w:ascii="Times New Roman" w:eastAsia="Times New Roman" w:hAnsi="Times New Roman" w:cs="Times New Roman"/>
                <w:b/>
                <w:bCs/>
                <w:color w:val="000000"/>
                <w:sz w:val="28"/>
                <w:szCs w:val="28"/>
              </w:rPr>
              <w:t>USD</w:t>
            </w:r>
            <w:r w:rsidR="00031F45" w:rsidRPr="00B32755">
              <w:rPr>
                <w:rFonts w:ascii="Times New Roman" w:eastAsia="Times New Roman" w:hAnsi="Times New Roman" w:cs="Times New Roman"/>
                <w:color w:val="000000"/>
                <w:sz w:val="28"/>
                <w:szCs w:val="28"/>
              </w:rPr>
              <w:t xml:space="preserve">   </w:t>
            </w:r>
          </w:p>
        </w:tc>
      </w:tr>
      <w:tr w:rsidR="00031F45" w:rsidRPr="00B32755" w14:paraId="1B67131A" w14:textId="77777777" w:rsidTr="00224F86">
        <w:trPr>
          <w:gridAfter w:val="1"/>
          <w:wAfter w:w="6" w:type="dxa"/>
          <w:trHeight w:val="113"/>
        </w:trPr>
        <w:tc>
          <w:tcPr>
            <w:tcW w:w="582" w:type="dxa"/>
            <w:vAlign w:val="center"/>
          </w:tcPr>
          <w:p w14:paraId="4218B015"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5</w:t>
            </w:r>
          </w:p>
        </w:tc>
        <w:tc>
          <w:tcPr>
            <w:tcW w:w="3772" w:type="dxa"/>
            <w:vAlign w:val="center"/>
          </w:tcPr>
          <w:p w14:paraId="4827F922"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Date limite d’éligibilité</w:t>
            </w:r>
          </w:p>
        </w:tc>
        <w:tc>
          <w:tcPr>
            <w:tcW w:w="5878" w:type="dxa"/>
            <w:vAlign w:val="center"/>
          </w:tcPr>
          <w:p w14:paraId="408D6F95" w14:textId="7FE7B441" w:rsidR="00031F45" w:rsidRPr="00B32755" w:rsidRDefault="00031F45" w:rsidP="00AF2185">
            <w:pPr>
              <w:numPr>
                <w:ilvl w:val="0"/>
                <w:numId w:val="86"/>
              </w:numPr>
              <w:spacing w:after="0" w:line="240" w:lineRule="auto"/>
              <w:ind w:left="360"/>
              <w:rPr>
                <w:rFonts w:ascii="Times New Roman" w:eastAsia="Times New Roman" w:hAnsi="Times New Roman" w:cs="Times New Roman"/>
                <w:color w:val="000000"/>
                <w:sz w:val="28"/>
                <w:szCs w:val="28"/>
              </w:rPr>
            </w:pPr>
            <w:r w:rsidRPr="00B32755">
              <w:rPr>
                <w:rFonts w:ascii="Times New Roman" w:eastAsia="Times New Roman" w:hAnsi="Times New Roman" w:cs="Times New Roman"/>
                <w:color w:val="000000"/>
                <w:sz w:val="28"/>
                <w:szCs w:val="28"/>
              </w:rPr>
              <w:t>13 septembre 202</w:t>
            </w:r>
            <w:r w:rsidR="005D5CEF">
              <w:rPr>
                <w:rFonts w:ascii="Times New Roman" w:eastAsia="Times New Roman" w:hAnsi="Times New Roman" w:cs="Times New Roman"/>
                <w:color w:val="000000"/>
                <w:sz w:val="28"/>
                <w:szCs w:val="28"/>
              </w:rPr>
              <w:t>3</w:t>
            </w:r>
            <w:r w:rsidRPr="00B32755">
              <w:rPr>
                <w:rFonts w:ascii="Times New Roman" w:eastAsia="Times New Roman" w:hAnsi="Times New Roman" w:cs="Times New Roman"/>
                <w:color w:val="000000"/>
                <w:sz w:val="28"/>
                <w:szCs w:val="28"/>
              </w:rPr>
              <w:t xml:space="preserve"> pour le tronçon Carrefour RN7 (</w:t>
            </w:r>
            <w:proofErr w:type="spellStart"/>
            <w:r w:rsidRPr="00B32755">
              <w:rPr>
                <w:rFonts w:ascii="Times New Roman" w:eastAsia="Times New Roman" w:hAnsi="Times New Roman" w:cs="Times New Roman"/>
                <w:color w:val="000000"/>
                <w:sz w:val="28"/>
                <w:szCs w:val="28"/>
              </w:rPr>
              <w:t>Kodiaran</w:t>
            </w:r>
            <w:proofErr w:type="spellEnd"/>
            <w:r w:rsidRPr="00B32755">
              <w:rPr>
                <w:rFonts w:ascii="Times New Roman" w:eastAsia="Times New Roman" w:hAnsi="Times New Roman" w:cs="Times New Roman"/>
                <w:color w:val="000000"/>
                <w:sz w:val="28"/>
                <w:szCs w:val="28"/>
              </w:rPr>
              <w:t xml:space="preserve"> à </w:t>
            </w:r>
            <w:proofErr w:type="spellStart"/>
            <w:r w:rsidRPr="00B32755">
              <w:rPr>
                <w:rFonts w:ascii="Times New Roman" w:eastAsia="Times New Roman" w:hAnsi="Times New Roman" w:cs="Times New Roman"/>
                <w:color w:val="000000"/>
                <w:sz w:val="28"/>
                <w:szCs w:val="28"/>
              </w:rPr>
              <w:t>Koundian</w:t>
            </w:r>
            <w:proofErr w:type="spellEnd"/>
            <w:r w:rsidRPr="00B32755">
              <w:rPr>
                <w:rFonts w:ascii="Times New Roman" w:eastAsia="Times New Roman" w:hAnsi="Times New Roman" w:cs="Times New Roman"/>
                <w:color w:val="000000"/>
                <w:sz w:val="28"/>
                <w:szCs w:val="28"/>
              </w:rPr>
              <w:t xml:space="preserve">) </w:t>
            </w:r>
          </w:p>
          <w:p w14:paraId="0CFE85FE" w14:textId="76FB2A81" w:rsidR="00031F45" w:rsidRPr="00B32755" w:rsidRDefault="00031F45" w:rsidP="00AF2185">
            <w:pPr>
              <w:numPr>
                <w:ilvl w:val="0"/>
                <w:numId w:val="86"/>
              </w:numPr>
              <w:spacing w:after="0" w:line="240" w:lineRule="auto"/>
              <w:ind w:left="360"/>
              <w:rPr>
                <w:rFonts w:ascii="Times New Roman" w:hAnsi="Times New Roman" w:cs="Times New Roman"/>
                <w:sz w:val="28"/>
                <w:szCs w:val="28"/>
              </w:rPr>
            </w:pPr>
            <w:r w:rsidRPr="00B32755">
              <w:rPr>
                <w:rFonts w:ascii="Times New Roman" w:eastAsia="Times New Roman" w:hAnsi="Times New Roman" w:cs="Times New Roman"/>
                <w:color w:val="000000"/>
                <w:sz w:val="28"/>
                <w:szCs w:val="28"/>
              </w:rPr>
              <w:t>19 septembre 202</w:t>
            </w:r>
            <w:r w:rsidR="005D5CEF">
              <w:rPr>
                <w:rFonts w:ascii="Times New Roman" w:eastAsia="Times New Roman" w:hAnsi="Times New Roman" w:cs="Times New Roman"/>
                <w:color w:val="000000"/>
                <w:sz w:val="28"/>
                <w:szCs w:val="28"/>
              </w:rPr>
              <w:t>3</w:t>
            </w:r>
            <w:r w:rsidRPr="00B32755">
              <w:rPr>
                <w:rFonts w:ascii="Times New Roman" w:eastAsia="Times New Roman" w:hAnsi="Times New Roman" w:cs="Times New Roman"/>
                <w:color w:val="000000"/>
                <w:sz w:val="28"/>
                <w:szCs w:val="28"/>
              </w:rPr>
              <w:t xml:space="preserve"> pour les tronçons </w:t>
            </w:r>
            <w:proofErr w:type="spellStart"/>
            <w:r w:rsidRPr="00B32755">
              <w:rPr>
                <w:rFonts w:ascii="Times New Roman" w:eastAsia="Times New Roman" w:hAnsi="Times New Roman" w:cs="Times New Roman"/>
                <w:color w:val="000000"/>
                <w:sz w:val="28"/>
                <w:szCs w:val="28"/>
              </w:rPr>
              <w:t>Limbana</w:t>
            </w:r>
            <w:proofErr w:type="spellEnd"/>
            <w:r w:rsidRPr="00B32755">
              <w:rPr>
                <w:rFonts w:ascii="Times New Roman" w:eastAsia="Times New Roman" w:hAnsi="Times New Roman" w:cs="Times New Roman"/>
                <w:color w:val="000000"/>
                <w:sz w:val="28"/>
                <w:szCs w:val="28"/>
              </w:rPr>
              <w:t xml:space="preserve"> – </w:t>
            </w:r>
            <w:proofErr w:type="spellStart"/>
            <w:r w:rsidRPr="00B32755">
              <w:rPr>
                <w:rFonts w:ascii="Times New Roman" w:eastAsia="Times New Roman" w:hAnsi="Times New Roman" w:cs="Times New Roman"/>
                <w:color w:val="000000"/>
                <w:sz w:val="28"/>
                <w:szCs w:val="28"/>
              </w:rPr>
              <w:t>Mangana</w:t>
            </w:r>
            <w:proofErr w:type="spellEnd"/>
            <w:r w:rsidRPr="00B32755">
              <w:rPr>
                <w:rFonts w:ascii="Times New Roman" w:eastAsia="Times New Roman" w:hAnsi="Times New Roman" w:cs="Times New Roman"/>
                <w:color w:val="000000"/>
                <w:sz w:val="28"/>
                <w:szCs w:val="28"/>
              </w:rPr>
              <w:t xml:space="preserve"> – </w:t>
            </w:r>
            <w:proofErr w:type="spellStart"/>
            <w:r w:rsidRPr="00B32755">
              <w:rPr>
                <w:rFonts w:ascii="Times New Roman" w:eastAsia="Times New Roman" w:hAnsi="Times New Roman" w:cs="Times New Roman"/>
                <w:color w:val="000000"/>
                <w:sz w:val="28"/>
                <w:szCs w:val="28"/>
              </w:rPr>
              <w:t>Bankoumana</w:t>
            </w:r>
            <w:proofErr w:type="spellEnd"/>
            <w:r w:rsidRPr="00B32755">
              <w:rPr>
                <w:rFonts w:ascii="Times New Roman" w:eastAsia="Times New Roman" w:hAnsi="Times New Roman" w:cs="Times New Roman"/>
                <w:color w:val="000000"/>
                <w:sz w:val="28"/>
                <w:szCs w:val="28"/>
              </w:rPr>
              <w:t xml:space="preserve"> – </w:t>
            </w:r>
            <w:proofErr w:type="spellStart"/>
            <w:r w:rsidRPr="00B32755">
              <w:rPr>
                <w:rFonts w:ascii="Times New Roman" w:eastAsia="Times New Roman" w:hAnsi="Times New Roman" w:cs="Times New Roman"/>
                <w:color w:val="000000"/>
                <w:sz w:val="28"/>
                <w:szCs w:val="28"/>
              </w:rPr>
              <w:t>Balandougou</w:t>
            </w:r>
            <w:proofErr w:type="spellEnd"/>
            <w:r w:rsidRPr="00B32755">
              <w:rPr>
                <w:rFonts w:ascii="Times New Roman" w:eastAsia="Times New Roman" w:hAnsi="Times New Roman" w:cs="Times New Roman"/>
                <w:color w:val="000000"/>
                <w:sz w:val="28"/>
                <w:szCs w:val="28"/>
              </w:rPr>
              <w:t xml:space="preserve"> - </w:t>
            </w:r>
            <w:proofErr w:type="spellStart"/>
            <w:r w:rsidRPr="00B32755">
              <w:rPr>
                <w:rFonts w:ascii="Times New Roman" w:eastAsia="Times New Roman" w:hAnsi="Times New Roman" w:cs="Times New Roman"/>
                <w:color w:val="000000"/>
                <w:sz w:val="28"/>
                <w:szCs w:val="28"/>
              </w:rPr>
              <w:t>Kondianakoro</w:t>
            </w:r>
            <w:proofErr w:type="spellEnd"/>
            <w:r w:rsidRPr="00B32755">
              <w:rPr>
                <w:rFonts w:ascii="Times New Roman" w:eastAsia="Times New Roman" w:hAnsi="Times New Roman" w:cs="Times New Roman"/>
                <w:color w:val="000000"/>
                <w:sz w:val="28"/>
                <w:szCs w:val="28"/>
              </w:rPr>
              <w:t> </w:t>
            </w:r>
          </w:p>
        </w:tc>
      </w:tr>
      <w:tr w:rsidR="00031F45" w:rsidRPr="00B32755" w14:paraId="3917BEE4" w14:textId="77777777" w:rsidTr="00224F86">
        <w:trPr>
          <w:trHeight w:val="113"/>
        </w:trPr>
        <w:tc>
          <w:tcPr>
            <w:tcW w:w="582" w:type="dxa"/>
            <w:vAlign w:val="center"/>
          </w:tcPr>
          <w:p w14:paraId="5C549E44"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6</w:t>
            </w:r>
          </w:p>
        </w:tc>
        <w:tc>
          <w:tcPr>
            <w:tcW w:w="9656" w:type="dxa"/>
            <w:gridSpan w:val="3"/>
            <w:vAlign w:val="center"/>
          </w:tcPr>
          <w:p w14:paraId="35487E08" w14:textId="77777777" w:rsidR="00031F45" w:rsidRPr="00B32755" w:rsidRDefault="00031F45" w:rsidP="00417294">
            <w:pPr>
              <w:spacing w:before="40" w:after="40"/>
              <w:ind w:left="2"/>
              <w:jc w:val="center"/>
              <w:rPr>
                <w:rFonts w:ascii="Times New Roman" w:hAnsi="Times New Roman" w:cs="Times New Roman"/>
                <w:sz w:val="28"/>
                <w:szCs w:val="28"/>
              </w:rPr>
            </w:pPr>
            <w:r w:rsidRPr="00B32755">
              <w:rPr>
                <w:rFonts w:ascii="Times New Roman" w:hAnsi="Times New Roman" w:cs="Times New Roman"/>
                <w:b/>
                <w:sz w:val="28"/>
                <w:szCs w:val="28"/>
              </w:rPr>
              <w:t>Impacts du projet</w:t>
            </w:r>
          </w:p>
        </w:tc>
      </w:tr>
      <w:tr w:rsidR="00031F45" w:rsidRPr="00B32755" w14:paraId="157344DA" w14:textId="77777777" w:rsidTr="00224F86">
        <w:trPr>
          <w:gridAfter w:val="1"/>
          <w:wAfter w:w="6" w:type="dxa"/>
          <w:trHeight w:val="113"/>
        </w:trPr>
        <w:tc>
          <w:tcPr>
            <w:tcW w:w="582" w:type="dxa"/>
            <w:vAlign w:val="center"/>
          </w:tcPr>
          <w:p w14:paraId="5F02FD54"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7</w:t>
            </w:r>
          </w:p>
        </w:tc>
        <w:tc>
          <w:tcPr>
            <w:tcW w:w="3772" w:type="dxa"/>
            <w:vAlign w:val="center"/>
          </w:tcPr>
          <w:p w14:paraId="10BD6AD1" w14:textId="6E456251" w:rsidR="00031F45" w:rsidRPr="002B777F" w:rsidRDefault="00031F45" w:rsidP="00417294">
            <w:pPr>
              <w:spacing w:before="40" w:after="40"/>
              <w:ind w:left="2"/>
              <w:rPr>
                <w:rFonts w:ascii="Times New Roman" w:hAnsi="Times New Roman" w:cs="Times New Roman"/>
                <w:b/>
                <w:sz w:val="28"/>
                <w:szCs w:val="28"/>
                <w:highlight w:val="yellow"/>
              </w:rPr>
            </w:pPr>
            <w:r w:rsidRPr="00D86E0F">
              <w:rPr>
                <w:rFonts w:ascii="Times New Roman" w:hAnsi="Times New Roman" w:cs="Times New Roman"/>
                <w:sz w:val="28"/>
                <w:szCs w:val="28"/>
              </w:rPr>
              <w:t xml:space="preserve">Nombre total de personnes affectées </w:t>
            </w:r>
          </w:p>
        </w:tc>
        <w:tc>
          <w:tcPr>
            <w:tcW w:w="5878" w:type="dxa"/>
            <w:vAlign w:val="center"/>
          </w:tcPr>
          <w:p w14:paraId="4DB78B99" w14:textId="70D3423B" w:rsidR="00031F45" w:rsidRPr="002B777F" w:rsidRDefault="00EB78FE" w:rsidP="00417294">
            <w:pPr>
              <w:spacing w:before="40" w:after="40"/>
              <w:ind w:left="2"/>
              <w:rPr>
                <w:rFonts w:ascii="Times New Roman" w:hAnsi="Times New Roman" w:cs="Times New Roman"/>
                <w:sz w:val="28"/>
                <w:szCs w:val="28"/>
                <w:highlight w:val="yellow"/>
              </w:rPr>
            </w:pPr>
            <w:r w:rsidRPr="00DD456F">
              <w:rPr>
                <w:rFonts w:ascii="Times New Roman" w:hAnsi="Times New Roman" w:cs="Times New Roman"/>
                <w:b/>
                <w:bCs/>
                <w:sz w:val="28"/>
                <w:szCs w:val="28"/>
              </w:rPr>
              <w:t>6</w:t>
            </w:r>
            <w:r w:rsidR="00B14B2C" w:rsidRPr="00DD456F">
              <w:rPr>
                <w:rFonts w:ascii="Times New Roman" w:hAnsi="Times New Roman" w:cs="Times New Roman"/>
                <w:b/>
                <w:bCs/>
                <w:sz w:val="28"/>
                <w:szCs w:val="28"/>
              </w:rPr>
              <w:t>48</w:t>
            </w:r>
            <w:r w:rsidRPr="00DD456F">
              <w:rPr>
                <w:rFonts w:ascii="Times New Roman" w:hAnsi="Times New Roman" w:cs="Times New Roman"/>
                <w:sz w:val="28"/>
                <w:szCs w:val="28"/>
              </w:rPr>
              <w:t xml:space="preserve"> </w:t>
            </w:r>
            <w:r w:rsidR="00031F45" w:rsidRPr="00DD456F">
              <w:rPr>
                <w:rFonts w:ascii="Times New Roman" w:hAnsi="Times New Roman" w:cs="Times New Roman"/>
                <w:sz w:val="28"/>
                <w:szCs w:val="28"/>
              </w:rPr>
              <w:t>PAP</w:t>
            </w:r>
            <w:r w:rsidR="00757253" w:rsidRPr="00DD456F">
              <w:rPr>
                <w:rFonts w:ascii="Times New Roman" w:hAnsi="Times New Roman" w:cs="Times New Roman"/>
                <w:sz w:val="28"/>
                <w:szCs w:val="28"/>
              </w:rPr>
              <w:t xml:space="preserve"> dont 280 </w:t>
            </w:r>
            <w:r w:rsidR="001338EC" w:rsidRPr="00DD456F">
              <w:rPr>
                <w:rFonts w:ascii="Times New Roman" w:hAnsi="Times New Roman" w:cs="Times New Roman"/>
                <w:sz w:val="28"/>
                <w:szCs w:val="28"/>
              </w:rPr>
              <w:t xml:space="preserve">femmes, 362 hommes et 6 non </w:t>
            </w:r>
            <w:r w:rsidR="00135DC9" w:rsidRPr="00DD456F">
              <w:rPr>
                <w:rFonts w:ascii="Times New Roman" w:hAnsi="Times New Roman" w:cs="Times New Roman"/>
                <w:sz w:val="28"/>
                <w:szCs w:val="28"/>
              </w:rPr>
              <w:t>détermin</w:t>
            </w:r>
            <w:r w:rsidR="00135DC9">
              <w:rPr>
                <w:rFonts w:ascii="Times New Roman" w:hAnsi="Times New Roman" w:cs="Times New Roman"/>
                <w:sz w:val="28"/>
                <w:szCs w:val="28"/>
              </w:rPr>
              <w:t>és</w:t>
            </w:r>
            <w:r w:rsidR="00135DC9" w:rsidRPr="00DD456F">
              <w:rPr>
                <w:rFonts w:ascii="Times New Roman" w:hAnsi="Times New Roman" w:cs="Times New Roman"/>
                <w:sz w:val="28"/>
                <w:szCs w:val="28"/>
              </w:rPr>
              <w:t xml:space="preserve">   </w:t>
            </w:r>
          </w:p>
        </w:tc>
      </w:tr>
      <w:tr w:rsidR="00031F45" w:rsidRPr="00B32755" w14:paraId="1D14AD20" w14:textId="77777777" w:rsidTr="00224F86">
        <w:trPr>
          <w:gridAfter w:val="1"/>
          <w:wAfter w:w="6" w:type="dxa"/>
          <w:trHeight w:val="113"/>
        </w:trPr>
        <w:tc>
          <w:tcPr>
            <w:tcW w:w="582" w:type="dxa"/>
            <w:vAlign w:val="center"/>
          </w:tcPr>
          <w:p w14:paraId="022511A0"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8</w:t>
            </w:r>
          </w:p>
        </w:tc>
        <w:tc>
          <w:tcPr>
            <w:tcW w:w="3772" w:type="dxa"/>
            <w:shd w:val="clear" w:color="auto" w:fill="FFFFFF" w:themeFill="background1"/>
            <w:vAlign w:val="center"/>
          </w:tcPr>
          <w:p w14:paraId="6321E3F7" w14:textId="2498CAAF" w:rsidR="00031F45" w:rsidRPr="00B32755" w:rsidRDefault="00C53AFA" w:rsidP="00417294">
            <w:pPr>
              <w:spacing w:before="40" w:after="40"/>
              <w:ind w:left="2"/>
              <w:rPr>
                <w:rFonts w:ascii="Times New Roman" w:hAnsi="Times New Roman" w:cs="Times New Roman"/>
                <w:b/>
                <w:sz w:val="28"/>
                <w:szCs w:val="28"/>
              </w:rPr>
            </w:pPr>
            <w:r w:rsidRPr="00B32755">
              <w:rPr>
                <w:rFonts w:ascii="Times New Roman" w:hAnsi="Times New Roman" w:cs="Times New Roman"/>
                <w:sz w:val="28"/>
                <w:szCs w:val="28"/>
              </w:rPr>
              <w:t>Nombre de personnes affectées</w:t>
            </w:r>
            <w:r w:rsidRPr="00B32755">
              <w:rPr>
                <w:rFonts w:ascii="Times New Roman" w:eastAsia="SimSun" w:hAnsi="Times New Roman" w:cs="Times New Roman"/>
                <w:sz w:val="28"/>
                <w:szCs w:val="28"/>
              </w:rPr>
              <w:t xml:space="preserve"> détentrices de structures à usage d’habitation </w:t>
            </w:r>
          </w:p>
        </w:tc>
        <w:tc>
          <w:tcPr>
            <w:tcW w:w="5878" w:type="dxa"/>
            <w:shd w:val="clear" w:color="auto" w:fill="FFFFFF" w:themeFill="background1"/>
            <w:vAlign w:val="center"/>
          </w:tcPr>
          <w:p w14:paraId="26336775" w14:textId="58A0E341" w:rsidR="00031F45" w:rsidRPr="00B32755" w:rsidRDefault="00B14B2C" w:rsidP="00417294">
            <w:pPr>
              <w:spacing w:before="40" w:after="40"/>
              <w:ind w:left="2"/>
              <w:rPr>
                <w:rFonts w:ascii="Times New Roman" w:hAnsi="Times New Roman" w:cs="Times New Roman"/>
                <w:b/>
                <w:bCs/>
                <w:sz w:val="28"/>
                <w:szCs w:val="28"/>
              </w:rPr>
            </w:pPr>
            <w:r w:rsidRPr="00B32755">
              <w:rPr>
                <w:rFonts w:ascii="Times New Roman" w:hAnsi="Times New Roman" w:cs="Times New Roman"/>
                <w:b/>
                <w:bCs/>
                <w:sz w:val="28"/>
                <w:szCs w:val="28"/>
              </w:rPr>
              <w:t>15</w:t>
            </w:r>
            <w:r w:rsidR="00E3328D">
              <w:rPr>
                <w:rFonts w:ascii="Times New Roman" w:hAnsi="Times New Roman" w:cs="Times New Roman"/>
                <w:b/>
                <w:bCs/>
                <w:sz w:val="28"/>
                <w:szCs w:val="28"/>
              </w:rPr>
              <w:t xml:space="preserve"> </w:t>
            </w:r>
          </w:p>
        </w:tc>
      </w:tr>
      <w:tr w:rsidR="00031F45" w:rsidRPr="00B32755" w14:paraId="31C49AE0" w14:textId="77777777" w:rsidTr="00224F86">
        <w:trPr>
          <w:gridAfter w:val="1"/>
          <w:wAfter w:w="6" w:type="dxa"/>
          <w:trHeight w:val="113"/>
        </w:trPr>
        <w:tc>
          <w:tcPr>
            <w:tcW w:w="582" w:type="dxa"/>
            <w:vAlign w:val="center"/>
          </w:tcPr>
          <w:p w14:paraId="3D427240" w14:textId="77777777"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9</w:t>
            </w:r>
          </w:p>
        </w:tc>
        <w:tc>
          <w:tcPr>
            <w:tcW w:w="3772" w:type="dxa"/>
            <w:vAlign w:val="center"/>
          </w:tcPr>
          <w:p w14:paraId="3925E1FC" w14:textId="7280A31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Nombre de personnes affectées</w:t>
            </w:r>
            <w:r w:rsidRPr="00B32755">
              <w:rPr>
                <w:rFonts w:ascii="Times New Roman" w:eastAsia="SimSun" w:hAnsi="Times New Roman" w:cs="Times New Roman"/>
                <w:sz w:val="28"/>
                <w:szCs w:val="28"/>
              </w:rPr>
              <w:t xml:space="preserve"> détentrices de structures à usage commerc</w:t>
            </w:r>
            <w:r w:rsidR="00C53AFA" w:rsidRPr="00B32755">
              <w:rPr>
                <w:rFonts w:ascii="Times New Roman" w:eastAsia="SimSun" w:hAnsi="Times New Roman" w:cs="Times New Roman"/>
                <w:sz w:val="28"/>
                <w:szCs w:val="28"/>
              </w:rPr>
              <w:t>ial</w:t>
            </w:r>
            <w:r w:rsidR="00B14B2C" w:rsidRPr="00B32755">
              <w:rPr>
                <w:rFonts w:ascii="Times New Roman" w:eastAsia="SimSun" w:hAnsi="Times New Roman" w:cs="Times New Roman"/>
                <w:sz w:val="28"/>
                <w:szCs w:val="28"/>
              </w:rPr>
              <w:t>, revenu commercial et locatif</w:t>
            </w:r>
          </w:p>
        </w:tc>
        <w:tc>
          <w:tcPr>
            <w:tcW w:w="5878" w:type="dxa"/>
            <w:vAlign w:val="center"/>
          </w:tcPr>
          <w:p w14:paraId="7D5B4720" w14:textId="04EA3A34" w:rsidR="00031F45" w:rsidRPr="00B32755" w:rsidRDefault="00356397" w:rsidP="00417294">
            <w:pPr>
              <w:spacing w:before="40" w:after="40"/>
              <w:ind w:left="2"/>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val="en-US"/>
              </w:rPr>
              <w:t>352</w:t>
            </w:r>
            <w:r w:rsidR="005764E2" w:rsidRPr="00B32755">
              <w:rPr>
                <w:rFonts w:ascii="Times New Roman" w:eastAsia="Times New Roman" w:hAnsi="Times New Roman" w:cs="Times New Roman"/>
                <w:b/>
                <w:bCs/>
                <w:color w:val="000000"/>
                <w:kern w:val="0"/>
                <w:sz w:val="28"/>
                <w:szCs w:val="28"/>
                <w:lang w:val="en-US"/>
              </w:rPr>
              <w:t xml:space="preserve"> </w:t>
            </w:r>
            <w:r w:rsidR="00031F45" w:rsidRPr="00B32755">
              <w:rPr>
                <w:rFonts w:ascii="Times New Roman" w:eastAsia="Tahoma" w:hAnsi="Times New Roman" w:cs="Times New Roman"/>
                <w:kern w:val="0"/>
                <w:sz w:val="28"/>
                <w:szCs w:val="28"/>
                <w:lang w:eastAsia="fr-FR"/>
              </w:rPr>
              <w:t xml:space="preserve">PAP </w:t>
            </w:r>
          </w:p>
        </w:tc>
      </w:tr>
      <w:tr w:rsidR="00031F45" w:rsidRPr="00B32755" w14:paraId="2AF05D00" w14:textId="77777777" w:rsidTr="00224F86">
        <w:trPr>
          <w:gridAfter w:val="1"/>
          <w:wAfter w:w="6" w:type="dxa"/>
          <w:trHeight w:val="113"/>
        </w:trPr>
        <w:tc>
          <w:tcPr>
            <w:tcW w:w="582" w:type="dxa"/>
            <w:vAlign w:val="center"/>
          </w:tcPr>
          <w:p w14:paraId="736D1B74" w14:textId="4C9E2EA2"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r w:rsidR="0003265E">
              <w:rPr>
                <w:rFonts w:ascii="Times New Roman" w:hAnsi="Times New Roman" w:cs="Times New Roman"/>
                <w:sz w:val="28"/>
                <w:szCs w:val="28"/>
              </w:rPr>
              <w:t>0</w:t>
            </w:r>
          </w:p>
        </w:tc>
        <w:tc>
          <w:tcPr>
            <w:tcW w:w="3772" w:type="dxa"/>
            <w:vAlign w:val="center"/>
          </w:tcPr>
          <w:p w14:paraId="3BC33816" w14:textId="483559A0"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Nombre de personnes affectées par les pertes permanentes de terres agricoles dans l’emprise du sous projet</w:t>
            </w:r>
            <w:r w:rsidR="002B47BC">
              <w:rPr>
                <w:rFonts w:ascii="Times New Roman" w:hAnsi="Times New Roman" w:cs="Times New Roman"/>
                <w:sz w:val="28"/>
                <w:szCs w:val="28"/>
              </w:rPr>
              <w:t xml:space="preserve"> </w:t>
            </w:r>
          </w:p>
        </w:tc>
        <w:tc>
          <w:tcPr>
            <w:tcW w:w="5878" w:type="dxa"/>
            <w:vAlign w:val="center"/>
          </w:tcPr>
          <w:p w14:paraId="4B4B8313" w14:textId="6B364E29" w:rsidR="00031F45" w:rsidRPr="00B32755" w:rsidRDefault="00011FEB" w:rsidP="00417294">
            <w:pPr>
              <w:spacing w:before="40" w:after="40"/>
              <w:ind w:left="2"/>
              <w:rPr>
                <w:rFonts w:ascii="Times New Roman" w:eastAsia="Times New Roman" w:hAnsi="Times New Roman" w:cs="Times New Roman"/>
                <w:bCs/>
                <w:color w:val="000000"/>
                <w:kern w:val="0"/>
                <w:sz w:val="28"/>
                <w:szCs w:val="28"/>
                <w:lang w:eastAsia="fr-FR"/>
              </w:rPr>
            </w:pPr>
            <w:r w:rsidRPr="00B32755">
              <w:rPr>
                <w:rFonts w:ascii="Times New Roman" w:eastAsia="Times New Roman" w:hAnsi="Times New Roman" w:cs="Times New Roman"/>
                <w:b/>
                <w:color w:val="000000"/>
                <w:kern w:val="0"/>
                <w:sz w:val="28"/>
                <w:szCs w:val="28"/>
              </w:rPr>
              <w:t>38</w:t>
            </w:r>
            <w:r w:rsidR="00031F45" w:rsidRPr="00B32755">
              <w:rPr>
                <w:rFonts w:ascii="Times New Roman" w:eastAsia="Times New Roman" w:hAnsi="Times New Roman" w:cs="Times New Roman"/>
                <w:bCs/>
                <w:color w:val="000000"/>
                <w:kern w:val="0"/>
                <w:sz w:val="28"/>
                <w:szCs w:val="28"/>
              </w:rPr>
              <w:t xml:space="preserve"> PAP</w:t>
            </w:r>
          </w:p>
        </w:tc>
      </w:tr>
      <w:tr w:rsidR="00031F45" w:rsidRPr="00B32755" w14:paraId="6A642AA5" w14:textId="77777777" w:rsidTr="00224F86">
        <w:trPr>
          <w:gridAfter w:val="1"/>
          <w:wAfter w:w="6" w:type="dxa"/>
          <w:trHeight w:val="113"/>
        </w:trPr>
        <w:tc>
          <w:tcPr>
            <w:tcW w:w="582" w:type="dxa"/>
            <w:vAlign w:val="center"/>
          </w:tcPr>
          <w:p w14:paraId="622C8E75" w14:textId="6B6FE4B3"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r w:rsidR="0003265E">
              <w:rPr>
                <w:rFonts w:ascii="Times New Roman" w:hAnsi="Times New Roman" w:cs="Times New Roman"/>
                <w:sz w:val="28"/>
                <w:szCs w:val="28"/>
              </w:rPr>
              <w:t>1</w:t>
            </w:r>
          </w:p>
        </w:tc>
        <w:tc>
          <w:tcPr>
            <w:tcW w:w="3772" w:type="dxa"/>
            <w:vAlign w:val="center"/>
          </w:tcPr>
          <w:p w14:paraId="626206F4" w14:textId="77777777"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Nombre de personnes affectées par les pertes d’arbres (fruitiers </w:t>
            </w:r>
            <w:r w:rsidRPr="00B32755">
              <w:rPr>
                <w:rFonts w:ascii="Times New Roman" w:hAnsi="Times New Roman" w:cs="Times New Roman"/>
                <w:sz w:val="28"/>
                <w:szCs w:val="28"/>
              </w:rPr>
              <w:lastRenderedPageBreak/>
              <w:t>et forestiers) à abattre dans l’emprise du sous projet</w:t>
            </w:r>
          </w:p>
        </w:tc>
        <w:tc>
          <w:tcPr>
            <w:tcW w:w="5878" w:type="dxa"/>
            <w:vAlign w:val="center"/>
          </w:tcPr>
          <w:p w14:paraId="65B1A06C" w14:textId="69DBB21A" w:rsidR="00031F45" w:rsidRPr="00B32755" w:rsidRDefault="00011FEB" w:rsidP="00417294">
            <w:pPr>
              <w:spacing w:before="40" w:after="40"/>
              <w:ind w:left="2"/>
              <w:rPr>
                <w:rFonts w:ascii="Times New Roman" w:eastAsia="Tahoma" w:hAnsi="Times New Roman" w:cs="Times New Roman"/>
                <w:b/>
                <w:bCs/>
                <w:kern w:val="0"/>
                <w:sz w:val="28"/>
                <w:szCs w:val="28"/>
                <w:lang w:eastAsia="fr-FR"/>
              </w:rPr>
            </w:pPr>
            <w:r w:rsidRPr="00B32755">
              <w:rPr>
                <w:rFonts w:ascii="Times New Roman" w:eastAsia="Tahoma" w:hAnsi="Times New Roman" w:cs="Times New Roman"/>
                <w:b/>
                <w:bCs/>
                <w:kern w:val="0"/>
                <w:sz w:val="28"/>
                <w:szCs w:val="28"/>
              </w:rPr>
              <w:lastRenderedPageBreak/>
              <w:t>20</w:t>
            </w:r>
            <w:r w:rsidR="00031F45" w:rsidRPr="00B32755">
              <w:rPr>
                <w:rFonts w:ascii="Times New Roman" w:eastAsia="Tahoma" w:hAnsi="Times New Roman" w:cs="Times New Roman"/>
                <w:kern w:val="0"/>
                <w:sz w:val="28"/>
                <w:szCs w:val="28"/>
              </w:rPr>
              <w:t xml:space="preserve"> PAP</w:t>
            </w:r>
          </w:p>
        </w:tc>
      </w:tr>
      <w:tr w:rsidR="00031F45" w:rsidRPr="00B32755" w14:paraId="6DEA7B20" w14:textId="77777777" w:rsidTr="00224F86">
        <w:trPr>
          <w:gridAfter w:val="1"/>
          <w:wAfter w:w="6" w:type="dxa"/>
          <w:trHeight w:val="113"/>
        </w:trPr>
        <w:tc>
          <w:tcPr>
            <w:tcW w:w="582" w:type="dxa"/>
            <w:vAlign w:val="center"/>
          </w:tcPr>
          <w:p w14:paraId="188D6CA2" w14:textId="3EA59DCA"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r w:rsidR="0003265E">
              <w:rPr>
                <w:rFonts w:ascii="Times New Roman" w:hAnsi="Times New Roman" w:cs="Times New Roman"/>
                <w:sz w:val="28"/>
                <w:szCs w:val="28"/>
              </w:rPr>
              <w:t>2</w:t>
            </w:r>
          </w:p>
        </w:tc>
        <w:tc>
          <w:tcPr>
            <w:tcW w:w="3772" w:type="dxa"/>
            <w:vAlign w:val="center"/>
          </w:tcPr>
          <w:p w14:paraId="048D3E59" w14:textId="0DB8277E"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Nombre d’</w:t>
            </w:r>
            <w:r w:rsidRPr="00B32755">
              <w:rPr>
                <w:rFonts w:ascii="Times New Roman" w:eastAsia="Times New Roman" w:hAnsi="Times New Roman" w:cs="Times New Roman"/>
                <w:sz w:val="28"/>
                <w:szCs w:val="28"/>
              </w:rPr>
              <w:t>étalagistes</w:t>
            </w:r>
            <w:r w:rsidRPr="00B32755">
              <w:rPr>
                <w:rFonts w:ascii="Times New Roman" w:hAnsi="Times New Roman" w:cs="Times New Roman"/>
                <w:sz w:val="28"/>
                <w:szCs w:val="28"/>
              </w:rPr>
              <w:t xml:space="preserve"> recensés </w:t>
            </w:r>
            <w:r w:rsidR="0052621B" w:rsidRPr="00B32755">
              <w:rPr>
                <w:rFonts w:ascii="Times New Roman" w:hAnsi="Times New Roman" w:cs="Times New Roman"/>
                <w:sz w:val="28"/>
                <w:szCs w:val="28"/>
              </w:rPr>
              <w:t>dans l’emprise du sous-projet</w:t>
            </w:r>
          </w:p>
        </w:tc>
        <w:tc>
          <w:tcPr>
            <w:tcW w:w="5878" w:type="dxa"/>
            <w:vAlign w:val="center"/>
          </w:tcPr>
          <w:p w14:paraId="399D985A" w14:textId="71F88ED6" w:rsidR="00031F45" w:rsidRPr="00B32755" w:rsidRDefault="00031F45" w:rsidP="00417294">
            <w:pPr>
              <w:spacing w:before="40" w:after="40"/>
              <w:ind w:left="2"/>
              <w:rPr>
                <w:rFonts w:ascii="Times New Roman" w:eastAsia="Tahoma" w:hAnsi="Times New Roman" w:cs="Times New Roman"/>
                <w:kern w:val="0"/>
                <w:sz w:val="28"/>
                <w:szCs w:val="28"/>
                <w:lang w:eastAsia="fr-FR"/>
              </w:rPr>
            </w:pPr>
            <w:r w:rsidRPr="00B32755">
              <w:rPr>
                <w:rFonts w:ascii="Times New Roman" w:eastAsia="Times New Roman" w:hAnsi="Times New Roman" w:cs="Times New Roman"/>
                <w:b/>
                <w:bCs/>
                <w:sz w:val="28"/>
                <w:szCs w:val="28"/>
              </w:rPr>
              <w:t>2</w:t>
            </w:r>
            <w:r w:rsidR="00011FEB" w:rsidRPr="00B32755">
              <w:rPr>
                <w:rFonts w:ascii="Times New Roman" w:eastAsia="Times New Roman" w:hAnsi="Times New Roman" w:cs="Times New Roman"/>
                <w:b/>
                <w:bCs/>
                <w:sz w:val="28"/>
                <w:szCs w:val="28"/>
              </w:rPr>
              <w:t>17</w:t>
            </w:r>
            <w:r w:rsidRPr="00B32755">
              <w:rPr>
                <w:rFonts w:ascii="Times New Roman" w:eastAsia="Times New Roman" w:hAnsi="Times New Roman" w:cs="Times New Roman"/>
                <w:sz w:val="28"/>
                <w:szCs w:val="28"/>
              </w:rPr>
              <w:t xml:space="preserve"> PAP </w:t>
            </w:r>
          </w:p>
        </w:tc>
      </w:tr>
      <w:tr w:rsidR="00605909" w:rsidRPr="00B32755" w14:paraId="0F25E03C" w14:textId="77777777" w:rsidTr="00224F86">
        <w:trPr>
          <w:gridAfter w:val="1"/>
          <w:wAfter w:w="6" w:type="dxa"/>
          <w:trHeight w:val="113"/>
        </w:trPr>
        <w:tc>
          <w:tcPr>
            <w:tcW w:w="582" w:type="dxa"/>
            <w:vAlign w:val="center"/>
          </w:tcPr>
          <w:p w14:paraId="56B8E831" w14:textId="7599F626" w:rsidR="00605909" w:rsidRPr="00B32755" w:rsidRDefault="0003265E" w:rsidP="00417294">
            <w:pPr>
              <w:spacing w:before="40" w:after="40"/>
              <w:jc w:val="center"/>
              <w:rPr>
                <w:rFonts w:ascii="Times New Roman" w:hAnsi="Times New Roman" w:cs="Times New Roman"/>
                <w:sz w:val="28"/>
                <w:szCs w:val="28"/>
              </w:rPr>
            </w:pPr>
            <w:r>
              <w:rPr>
                <w:rFonts w:ascii="Times New Roman" w:hAnsi="Times New Roman" w:cs="Times New Roman"/>
                <w:sz w:val="28"/>
                <w:szCs w:val="28"/>
              </w:rPr>
              <w:t>13</w:t>
            </w:r>
          </w:p>
        </w:tc>
        <w:tc>
          <w:tcPr>
            <w:tcW w:w="3772" w:type="dxa"/>
            <w:vAlign w:val="center"/>
          </w:tcPr>
          <w:p w14:paraId="0EB09298" w14:textId="73A0CDF6" w:rsidR="00605909" w:rsidRPr="00B32755" w:rsidRDefault="00605909" w:rsidP="00417294">
            <w:pPr>
              <w:spacing w:before="40" w:after="40"/>
              <w:ind w:left="2"/>
              <w:rPr>
                <w:rFonts w:ascii="Times New Roman" w:hAnsi="Times New Roman" w:cs="Times New Roman"/>
                <w:sz w:val="28"/>
                <w:szCs w:val="28"/>
              </w:rPr>
            </w:pPr>
            <w:r>
              <w:rPr>
                <w:rFonts w:ascii="Times New Roman" w:hAnsi="Times New Roman" w:cs="Times New Roman"/>
                <w:sz w:val="28"/>
                <w:szCs w:val="28"/>
              </w:rPr>
              <w:t>Nombre d</w:t>
            </w:r>
            <w:r w:rsidR="00135DC9">
              <w:rPr>
                <w:rFonts w:ascii="Times New Roman" w:hAnsi="Times New Roman" w:cs="Times New Roman"/>
                <w:sz w:val="28"/>
                <w:szCs w:val="28"/>
              </w:rPr>
              <w:t>’</w:t>
            </w:r>
            <w:r>
              <w:rPr>
                <w:rFonts w:ascii="Times New Roman" w:hAnsi="Times New Roman" w:cs="Times New Roman"/>
                <w:sz w:val="28"/>
                <w:szCs w:val="28"/>
              </w:rPr>
              <w:t>infrastructures collectives impacté dans l’emprise du sous-projet</w:t>
            </w:r>
          </w:p>
        </w:tc>
        <w:tc>
          <w:tcPr>
            <w:tcW w:w="5878" w:type="dxa"/>
            <w:vAlign w:val="center"/>
          </w:tcPr>
          <w:p w14:paraId="26F48F30" w14:textId="2FB680D3" w:rsidR="00605909" w:rsidRPr="00B32755" w:rsidRDefault="00605909" w:rsidP="00417294">
            <w:pPr>
              <w:spacing w:before="40" w:after="40"/>
              <w:ind w:left="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E3182E">
              <w:rPr>
                <w:rFonts w:ascii="Times New Roman" w:eastAsia="Times New Roman" w:hAnsi="Times New Roman" w:cs="Times New Roman"/>
                <w:b/>
                <w:bCs/>
                <w:sz w:val="28"/>
                <w:szCs w:val="28"/>
              </w:rPr>
              <w:t xml:space="preserve"> </w:t>
            </w:r>
          </w:p>
        </w:tc>
      </w:tr>
      <w:tr w:rsidR="00031F45" w:rsidRPr="00B32755" w14:paraId="59370FE8" w14:textId="77777777" w:rsidTr="00224F86">
        <w:trPr>
          <w:gridAfter w:val="1"/>
          <w:wAfter w:w="6" w:type="dxa"/>
          <w:trHeight w:val="113"/>
        </w:trPr>
        <w:tc>
          <w:tcPr>
            <w:tcW w:w="582" w:type="dxa"/>
            <w:vAlign w:val="center"/>
          </w:tcPr>
          <w:p w14:paraId="16E5A53D" w14:textId="36ED5E56" w:rsidR="00031F45" w:rsidRPr="00B32755" w:rsidRDefault="00031F45" w:rsidP="00417294">
            <w:pPr>
              <w:spacing w:before="40" w:after="40"/>
              <w:jc w:val="center"/>
              <w:rPr>
                <w:rFonts w:ascii="Times New Roman" w:hAnsi="Times New Roman" w:cs="Times New Roman"/>
                <w:sz w:val="28"/>
                <w:szCs w:val="28"/>
                <w:highlight w:val="yellow"/>
              </w:rPr>
            </w:pPr>
            <w:r w:rsidRPr="00B32755">
              <w:rPr>
                <w:rFonts w:ascii="Times New Roman" w:hAnsi="Times New Roman" w:cs="Times New Roman"/>
                <w:sz w:val="28"/>
                <w:szCs w:val="28"/>
              </w:rPr>
              <w:t>1</w:t>
            </w:r>
            <w:r w:rsidR="00DE28D8" w:rsidRPr="00B32755">
              <w:rPr>
                <w:rFonts w:ascii="Times New Roman" w:hAnsi="Times New Roman" w:cs="Times New Roman"/>
                <w:sz w:val="28"/>
                <w:szCs w:val="28"/>
              </w:rPr>
              <w:t>4</w:t>
            </w:r>
          </w:p>
        </w:tc>
        <w:tc>
          <w:tcPr>
            <w:tcW w:w="3772" w:type="dxa"/>
            <w:vAlign w:val="center"/>
          </w:tcPr>
          <w:p w14:paraId="0300CF75" w14:textId="7B0A525F" w:rsidR="00031F45" w:rsidRPr="00B32755" w:rsidRDefault="000D6507"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Superficie totale</w:t>
            </w:r>
            <w:r w:rsidR="00304885" w:rsidRPr="00B32755">
              <w:rPr>
                <w:rFonts w:ascii="Times New Roman" w:hAnsi="Times New Roman" w:cs="Times New Roman"/>
                <w:sz w:val="28"/>
                <w:szCs w:val="28"/>
              </w:rPr>
              <w:t xml:space="preserve"> de terre </w:t>
            </w:r>
            <w:r w:rsidRPr="00B32755">
              <w:rPr>
                <w:rFonts w:ascii="Times New Roman" w:hAnsi="Times New Roman" w:cs="Times New Roman"/>
                <w:sz w:val="28"/>
                <w:szCs w:val="28"/>
              </w:rPr>
              <w:t>agricole impactée dans l’emprise du sous-projet</w:t>
            </w:r>
          </w:p>
        </w:tc>
        <w:tc>
          <w:tcPr>
            <w:tcW w:w="5878" w:type="dxa"/>
            <w:vAlign w:val="center"/>
          </w:tcPr>
          <w:p w14:paraId="51237B1E" w14:textId="63947AA1" w:rsidR="00031F45" w:rsidRPr="00B32755" w:rsidRDefault="00C84631" w:rsidP="00417294">
            <w:pPr>
              <w:spacing w:before="40" w:after="40"/>
              <w:ind w:left="2"/>
              <w:rPr>
                <w:rFonts w:ascii="Times New Roman" w:hAnsi="Times New Roman" w:cs="Times New Roman"/>
                <w:sz w:val="28"/>
                <w:szCs w:val="28"/>
              </w:rPr>
            </w:pPr>
            <w:r w:rsidRPr="00B32755">
              <w:rPr>
                <w:rFonts w:ascii="Times New Roman" w:hAnsi="Times New Roman" w:cs="Times New Roman"/>
                <w:b/>
                <w:bCs/>
                <w:sz w:val="28"/>
                <w:szCs w:val="28"/>
              </w:rPr>
              <w:t>60 521</w:t>
            </w:r>
            <w:r w:rsidR="00E103C0" w:rsidRPr="00B32755">
              <w:rPr>
                <w:rFonts w:ascii="Times New Roman" w:eastAsia="Times New Roman" w:hAnsi="Times New Roman" w:cs="Times New Roman"/>
                <w:color w:val="000000"/>
                <w:kern w:val="0"/>
                <w:sz w:val="28"/>
                <w:szCs w:val="28"/>
                <w:lang w:val="en-US"/>
              </w:rPr>
              <w:t xml:space="preserve"> </w:t>
            </w:r>
            <w:r w:rsidR="001D4D50" w:rsidRPr="00B32755">
              <w:rPr>
                <w:rFonts w:ascii="Times New Roman" w:hAnsi="Times New Roman" w:cs="Times New Roman"/>
                <w:sz w:val="28"/>
                <w:szCs w:val="28"/>
              </w:rPr>
              <w:t>m²</w:t>
            </w:r>
          </w:p>
        </w:tc>
      </w:tr>
      <w:tr w:rsidR="00031F45" w:rsidRPr="00B32755" w14:paraId="6F7E8C77" w14:textId="77777777" w:rsidTr="00224F86">
        <w:trPr>
          <w:gridAfter w:val="1"/>
          <w:wAfter w:w="6" w:type="dxa"/>
          <w:trHeight w:val="113"/>
        </w:trPr>
        <w:tc>
          <w:tcPr>
            <w:tcW w:w="582" w:type="dxa"/>
            <w:vAlign w:val="center"/>
          </w:tcPr>
          <w:p w14:paraId="306A183D" w14:textId="45D21316"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r w:rsidR="00DE28D8" w:rsidRPr="00B32755">
              <w:rPr>
                <w:rFonts w:ascii="Times New Roman" w:hAnsi="Times New Roman" w:cs="Times New Roman"/>
                <w:sz w:val="28"/>
                <w:szCs w:val="28"/>
              </w:rPr>
              <w:t>5</w:t>
            </w:r>
          </w:p>
        </w:tc>
        <w:tc>
          <w:tcPr>
            <w:tcW w:w="3772" w:type="dxa"/>
            <w:vAlign w:val="center"/>
          </w:tcPr>
          <w:p w14:paraId="7130B7A5" w14:textId="35BD65E1"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Nombre de structures impactées </w:t>
            </w:r>
            <w:r w:rsidR="00166130" w:rsidRPr="00B32755">
              <w:rPr>
                <w:rFonts w:ascii="Times New Roman" w:hAnsi="Times New Roman" w:cs="Times New Roman"/>
                <w:sz w:val="28"/>
                <w:szCs w:val="28"/>
              </w:rPr>
              <w:t xml:space="preserve">à </w:t>
            </w:r>
            <w:r w:rsidRPr="00B32755">
              <w:rPr>
                <w:rFonts w:ascii="Times New Roman" w:hAnsi="Times New Roman" w:cs="Times New Roman"/>
                <w:sz w:val="28"/>
                <w:szCs w:val="28"/>
              </w:rPr>
              <w:t>usage d’habitation</w:t>
            </w:r>
          </w:p>
        </w:tc>
        <w:tc>
          <w:tcPr>
            <w:tcW w:w="5878" w:type="dxa"/>
            <w:vAlign w:val="center"/>
          </w:tcPr>
          <w:p w14:paraId="75022CD3" w14:textId="282A7C61" w:rsidR="00031F45" w:rsidRPr="00B32755" w:rsidRDefault="00031F45" w:rsidP="00417294">
            <w:pPr>
              <w:spacing w:before="40" w:after="40"/>
              <w:ind w:left="2"/>
              <w:rPr>
                <w:rFonts w:ascii="Times New Roman" w:eastAsia="Times New Roman" w:hAnsi="Times New Roman" w:cs="Times New Roman"/>
                <w:b/>
                <w:color w:val="000000"/>
                <w:kern w:val="0"/>
                <w:sz w:val="28"/>
                <w:szCs w:val="28"/>
              </w:rPr>
            </w:pPr>
            <w:r w:rsidRPr="00B32755">
              <w:rPr>
                <w:rFonts w:ascii="Times New Roman" w:eastAsia="Tahoma" w:hAnsi="Times New Roman" w:cs="Times New Roman"/>
                <w:b/>
                <w:kern w:val="0"/>
                <w:sz w:val="28"/>
                <w:szCs w:val="28"/>
                <w:lang w:eastAsia="fr-FR"/>
              </w:rPr>
              <w:t>20</w:t>
            </w:r>
          </w:p>
        </w:tc>
      </w:tr>
      <w:tr w:rsidR="00031F45" w:rsidRPr="00B32755" w14:paraId="60D00BE3" w14:textId="77777777" w:rsidTr="00224F86">
        <w:trPr>
          <w:gridAfter w:val="1"/>
          <w:wAfter w:w="6" w:type="dxa"/>
          <w:trHeight w:val="113"/>
        </w:trPr>
        <w:tc>
          <w:tcPr>
            <w:tcW w:w="582" w:type="dxa"/>
            <w:vAlign w:val="center"/>
          </w:tcPr>
          <w:p w14:paraId="64DFAE22" w14:textId="6C497B81" w:rsidR="00031F45" w:rsidRPr="00B32755" w:rsidRDefault="00031F45" w:rsidP="00417294">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r w:rsidR="00DE28D8" w:rsidRPr="00B32755">
              <w:rPr>
                <w:rFonts w:ascii="Times New Roman" w:hAnsi="Times New Roman" w:cs="Times New Roman"/>
                <w:sz w:val="28"/>
                <w:szCs w:val="28"/>
              </w:rPr>
              <w:t>6</w:t>
            </w:r>
          </w:p>
        </w:tc>
        <w:tc>
          <w:tcPr>
            <w:tcW w:w="3772" w:type="dxa"/>
            <w:vAlign w:val="center"/>
          </w:tcPr>
          <w:p w14:paraId="742846C2" w14:textId="54EAC811" w:rsidR="00031F45" w:rsidRPr="00B32755" w:rsidRDefault="00031F45" w:rsidP="00417294">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Nombre d’arbres (fruitiers et forestiers) à abattre dans l’emprise du sous projet</w:t>
            </w:r>
            <w:r w:rsidR="00166130" w:rsidRPr="00B32755">
              <w:rPr>
                <w:rFonts w:ascii="Times New Roman" w:hAnsi="Times New Roman" w:cs="Times New Roman"/>
                <w:sz w:val="28"/>
                <w:szCs w:val="28"/>
              </w:rPr>
              <w:t xml:space="preserve"> </w:t>
            </w:r>
          </w:p>
        </w:tc>
        <w:tc>
          <w:tcPr>
            <w:tcW w:w="5878" w:type="dxa"/>
            <w:vAlign w:val="center"/>
          </w:tcPr>
          <w:p w14:paraId="482F7CB5" w14:textId="73081735" w:rsidR="00031F45" w:rsidRPr="00B32755" w:rsidRDefault="00CA6518" w:rsidP="00417294">
            <w:pPr>
              <w:spacing w:before="40" w:after="40"/>
              <w:ind w:left="2"/>
              <w:rPr>
                <w:rFonts w:ascii="Times New Roman" w:eastAsia="Times New Roman" w:hAnsi="Times New Roman" w:cs="Times New Roman"/>
                <w:b/>
                <w:bCs/>
                <w:color w:val="000000"/>
                <w:kern w:val="0"/>
                <w:sz w:val="28"/>
                <w:szCs w:val="28"/>
                <w:lang w:eastAsia="fr-FR"/>
              </w:rPr>
            </w:pPr>
            <w:r w:rsidRPr="00B32755">
              <w:rPr>
                <w:rFonts w:ascii="Times New Roman" w:eastAsia="Tahoma" w:hAnsi="Times New Roman" w:cs="Times New Roman"/>
                <w:b/>
                <w:bCs/>
                <w:kern w:val="0"/>
                <w:sz w:val="28"/>
                <w:szCs w:val="28"/>
                <w:lang w:eastAsia="fr-FR"/>
              </w:rPr>
              <w:t>158</w:t>
            </w:r>
            <w:r w:rsidR="00031F45" w:rsidRPr="00B32755">
              <w:rPr>
                <w:rFonts w:ascii="Times New Roman" w:eastAsia="Tahoma" w:hAnsi="Times New Roman" w:cs="Times New Roman"/>
                <w:kern w:val="0"/>
                <w:sz w:val="28"/>
                <w:szCs w:val="28"/>
                <w:lang w:eastAsia="fr-FR"/>
              </w:rPr>
              <w:t xml:space="preserve"> espèces </w:t>
            </w:r>
          </w:p>
        </w:tc>
      </w:tr>
      <w:tr w:rsidR="008E5791" w:rsidRPr="00B32755" w14:paraId="5BE8E5F7" w14:textId="77777777" w:rsidTr="00224F86">
        <w:trPr>
          <w:gridAfter w:val="1"/>
          <w:wAfter w:w="6" w:type="dxa"/>
          <w:trHeight w:val="113"/>
        </w:trPr>
        <w:tc>
          <w:tcPr>
            <w:tcW w:w="582" w:type="dxa"/>
            <w:vAlign w:val="center"/>
          </w:tcPr>
          <w:p w14:paraId="40C4424B" w14:textId="30FAE07C" w:rsidR="008E5791" w:rsidRPr="00B32755" w:rsidRDefault="00AD223B" w:rsidP="008E5791">
            <w:pPr>
              <w:spacing w:before="40" w:after="40"/>
              <w:jc w:val="center"/>
              <w:rPr>
                <w:rFonts w:ascii="Times New Roman" w:hAnsi="Times New Roman" w:cs="Times New Roman"/>
                <w:sz w:val="28"/>
                <w:szCs w:val="28"/>
              </w:rPr>
            </w:pPr>
            <w:r>
              <w:rPr>
                <w:rFonts w:ascii="Times New Roman" w:hAnsi="Times New Roman" w:cs="Times New Roman"/>
                <w:sz w:val="28"/>
                <w:szCs w:val="28"/>
              </w:rPr>
              <w:t>17</w:t>
            </w:r>
          </w:p>
        </w:tc>
        <w:tc>
          <w:tcPr>
            <w:tcW w:w="3772" w:type="dxa"/>
            <w:vAlign w:val="center"/>
          </w:tcPr>
          <w:p w14:paraId="443020F8" w14:textId="029F3578" w:rsidR="008E5791" w:rsidRPr="00B32755" w:rsidRDefault="008E5791" w:rsidP="008E5791">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Nombre total de personnes vulnérables </w:t>
            </w:r>
          </w:p>
        </w:tc>
        <w:tc>
          <w:tcPr>
            <w:tcW w:w="5878" w:type="dxa"/>
            <w:vAlign w:val="center"/>
          </w:tcPr>
          <w:p w14:paraId="056DAF40" w14:textId="30D2FD2F" w:rsidR="008E5791" w:rsidRPr="00B32755" w:rsidRDefault="008E5791" w:rsidP="008E5791">
            <w:pPr>
              <w:spacing w:before="40" w:after="40"/>
              <w:ind w:left="2"/>
              <w:rPr>
                <w:rFonts w:ascii="Times New Roman" w:eastAsia="Tahoma" w:hAnsi="Times New Roman" w:cs="Times New Roman"/>
                <w:b/>
                <w:bCs/>
                <w:kern w:val="0"/>
                <w:sz w:val="28"/>
                <w:szCs w:val="28"/>
                <w:lang w:eastAsia="fr-FR"/>
              </w:rPr>
            </w:pPr>
            <w:r w:rsidRPr="00B32755">
              <w:rPr>
                <w:rFonts w:ascii="Times New Roman" w:eastAsia="Times New Roman" w:hAnsi="Times New Roman" w:cs="Times New Roman"/>
                <w:b/>
                <w:bCs/>
                <w:color w:val="000000"/>
                <w:kern w:val="0"/>
                <w:sz w:val="28"/>
                <w:szCs w:val="28"/>
              </w:rPr>
              <w:t>325</w:t>
            </w:r>
            <w:r w:rsidRPr="00B32755">
              <w:rPr>
                <w:rFonts w:ascii="Times New Roman" w:hAnsi="Times New Roman" w:cs="Times New Roman"/>
                <w:sz w:val="28"/>
                <w:szCs w:val="28"/>
              </w:rPr>
              <w:t xml:space="preserve"> PAP dont 172 femmes et hommes 153 </w:t>
            </w:r>
          </w:p>
        </w:tc>
      </w:tr>
      <w:tr w:rsidR="008E5791" w:rsidRPr="00B32755" w14:paraId="482FB2C9" w14:textId="77777777" w:rsidTr="00224F86">
        <w:trPr>
          <w:gridAfter w:val="1"/>
          <w:wAfter w:w="6" w:type="dxa"/>
          <w:trHeight w:val="113"/>
        </w:trPr>
        <w:tc>
          <w:tcPr>
            <w:tcW w:w="582" w:type="dxa"/>
            <w:vAlign w:val="center"/>
          </w:tcPr>
          <w:p w14:paraId="2864DF07" w14:textId="72A32479" w:rsidR="008E5791" w:rsidRPr="00B32755" w:rsidRDefault="008E5791" w:rsidP="008E5791">
            <w:pPr>
              <w:spacing w:before="40" w:after="40"/>
              <w:jc w:val="center"/>
              <w:rPr>
                <w:rFonts w:ascii="Times New Roman" w:hAnsi="Times New Roman" w:cs="Times New Roman"/>
                <w:sz w:val="28"/>
                <w:szCs w:val="28"/>
              </w:rPr>
            </w:pPr>
            <w:r w:rsidRPr="00B32755">
              <w:rPr>
                <w:rFonts w:ascii="Times New Roman" w:hAnsi="Times New Roman" w:cs="Times New Roman"/>
                <w:sz w:val="28"/>
                <w:szCs w:val="28"/>
              </w:rPr>
              <w:t>1</w:t>
            </w:r>
            <w:r w:rsidR="00AD223B">
              <w:rPr>
                <w:rFonts w:ascii="Times New Roman" w:hAnsi="Times New Roman" w:cs="Times New Roman"/>
                <w:sz w:val="28"/>
                <w:szCs w:val="28"/>
              </w:rPr>
              <w:t>8</w:t>
            </w:r>
          </w:p>
        </w:tc>
        <w:tc>
          <w:tcPr>
            <w:tcW w:w="3772" w:type="dxa"/>
            <w:vAlign w:val="center"/>
          </w:tcPr>
          <w:p w14:paraId="40CCE809" w14:textId="1AE2DA21" w:rsidR="008E5791" w:rsidRPr="00B32755" w:rsidRDefault="008E5791" w:rsidP="008E5791">
            <w:pPr>
              <w:spacing w:before="40" w:after="40"/>
              <w:ind w:left="2"/>
              <w:rPr>
                <w:rFonts w:ascii="Times New Roman" w:hAnsi="Times New Roman" w:cs="Times New Roman"/>
                <w:sz w:val="28"/>
                <w:szCs w:val="28"/>
              </w:rPr>
            </w:pPr>
            <w:r w:rsidRPr="00B32755">
              <w:rPr>
                <w:rFonts w:ascii="Times New Roman" w:hAnsi="Times New Roman" w:cs="Times New Roman"/>
                <w:sz w:val="28"/>
                <w:szCs w:val="28"/>
              </w:rPr>
              <w:t xml:space="preserve">Nombre total des personnes vivant dans les ménages affectés </w:t>
            </w:r>
          </w:p>
        </w:tc>
        <w:tc>
          <w:tcPr>
            <w:tcW w:w="5878" w:type="dxa"/>
            <w:vAlign w:val="center"/>
          </w:tcPr>
          <w:p w14:paraId="0FEE689B" w14:textId="1A553AED" w:rsidR="008E5791" w:rsidRPr="00B32755" w:rsidRDefault="008E5791" w:rsidP="008E5791">
            <w:pPr>
              <w:spacing w:before="40" w:after="40"/>
              <w:rPr>
                <w:rFonts w:ascii="Times New Roman" w:hAnsi="Times New Roman" w:cs="Times New Roman"/>
                <w:sz w:val="28"/>
                <w:szCs w:val="28"/>
              </w:rPr>
            </w:pPr>
            <w:r w:rsidRPr="00B32755">
              <w:rPr>
                <w:rFonts w:ascii="Times New Roman" w:eastAsia="SimSun" w:hAnsi="Times New Roman" w:cs="Times New Roman"/>
                <w:b/>
                <w:bCs/>
                <w:sz w:val="28"/>
                <w:szCs w:val="28"/>
              </w:rPr>
              <w:t>2925</w:t>
            </w:r>
            <w:r w:rsidRPr="00B32755">
              <w:rPr>
                <w:rFonts w:ascii="Times New Roman" w:eastAsia="SimSun" w:hAnsi="Times New Roman" w:cs="Times New Roman"/>
                <w:sz w:val="28"/>
                <w:szCs w:val="28"/>
              </w:rPr>
              <w:t xml:space="preserve"> personnes dont </w:t>
            </w:r>
            <w:r w:rsidRPr="00B32755">
              <w:rPr>
                <w:rFonts w:ascii="Times New Roman" w:eastAsia="SimSun" w:hAnsi="Times New Roman" w:cs="Times New Roman"/>
                <w:b/>
                <w:bCs/>
                <w:sz w:val="28"/>
                <w:szCs w:val="28"/>
              </w:rPr>
              <w:t>1303</w:t>
            </w:r>
            <w:r w:rsidRPr="00B32755">
              <w:rPr>
                <w:rFonts w:ascii="Times New Roman" w:eastAsia="SimSun" w:hAnsi="Times New Roman" w:cs="Times New Roman"/>
                <w:sz w:val="28"/>
                <w:szCs w:val="28"/>
              </w:rPr>
              <w:t xml:space="preserve"> femmes et </w:t>
            </w:r>
            <w:r w:rsidRPr="00B32755">
              <w:rPr>
                <w:rFonts w:ascii="Times New Roman" w:eastAsia="SimSun" w:hAnsi="Times New Roman" w:cs="Times New Roman"/>
                <w:b/>
                <w:bCs/>
                <w:sz w:val="28"/>
                <w:szCs w:val="28"/>
              </w:rPr>
              <w:t>1622</w:t>
            </w:r>
            <w:r w:rsidRPr="00B32755">
              <w:rPr>
                <w:rFonts w:ascii="Times New Roman" w:eastAsia="SimSun" w:hAnsi="Times New Roman" w:cs="Times New Roman"/>
                <w:sz w:val="28"/>
                <w:szCs w:val="28"/>
              </w:rPr>
              <w:t xml:space="preserve"> hommes</w:t>
            </w:r>
          </w:p>
        </w:tc>
      </w:tr>
    </w:tbl>
    <w:p w14:paraId="078A9547" w14:textId="77777777" w:rsidR="001A1EC9" w:rsidRPr="00B32755" w:rsidRDefault="001A1EC9" w:rsidP="001A1EC9">
      <w:pPr>
        <w:pStyle w:val="Corpsdestableaux"/>
        <w:rPr>
          <w:rFonts w:ascii="Times New Roman" w:hAnsi="Times New Roman" w:cs="Times New Roman"/>
          <w:b/>
          <w:sz w:val="28"/>
          <w:szCs w:val="28"/>
          <w:lang w:val="fr-FR"/>
        </w:rPr>
      </w:pPr>
    </w:p>
    <w:p w14:paraId="03173085" w14:textId="77777777" w:rsidR="001A1EC9" w:rsidRPr="00B32755" w:rsidRDefault="001A1EC9" w:rsidP="001A1EC9">
      <w:pPr>
        <w:pStyle w:val="Corpsdestableaux"/>
        <w:rPr>
          <w:rFonts w:ascii="Times New Roman" w:hAnsi="Times New Roman" w:cs="Times New Roman"/>
          <w:b/>
          <w:sz w:val="28"/>
          <w:szCs w:val="28"/>
        </w:rPr>
      </w:pPr>
    </w:p>
    <w:p w14:paraId="0C3ECD04" w14:textId="77777777" w:rsidR="004444F2" w:rsidRPr="00B32755" w:rsidRDefault="004444F2" w:rsidP="001A1EC9">
      <w:pPr>
        <w:pStyle w:val="Corpsdestableaux"/>
        <w:rPr>
          <w:rFonts w:ascii="Times New Roman" w:hAnsi="Times New Roman" w:cs="Times New Roman"/>
          <w:b/>
          <w:sz w:val="28"/>
          <w:szCs w:val="28"/>
        </w:rPr>
        <w:sectPr w:rsidR="004444F2" w:rsidRPr="00B32755" w:rsidSect="000410B6">
          <w:footerReference w:type="even" r:id="rId18"/>
          <w:footerReference w:type="default" r:id="rId19"/>
          <w:footerReference w:type="first" r:id="rId20"/>
          <w:pgSz w:w="11906" w:h="16838"/>
          <w:pgMar w:top="1134" w:right="1418" w:bottom="1134" w:left="1134" w:header="709" w:footer="709" w:gutter="0"/>
          <w:pgNumType w:fmt="lowerRoman" w:start="1"/>
          <w:cols w:space="708"/>
          <w:docGrid w:linePitch="360"/>
        </w:sectPr>
      </w:pPr>
    </w:p>
    <w:p w14:paraId="5E3D67A1"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bookmarkStart w:id="12" w:name="_Hlk150866678"/>
      <w:bookmarkEnd w:id="10"/>
      <w:bookmarkEnd w:id="11"/>
      <w:r w:rsidRPr="00B32755">
        <w:rPr>
          <w:rFonts w:ascii="Times New Roman" w:eastAsia="Times New Roman" w:hAnsi="Times New Roman" w:cs="Times New Roman"/>
          <w:b/>
          <w:bCs/>
          <w:kern w:val="0"/>
          <w:sz w:val="28"/>
          <w:szCs w:val="28"/>
        </w:rPr>
        <w:lastRenderedPageBreak/>
        <w:t>Introduction</w:t>
      </w:r>
    </w:p>
    <w:p w14:paraId="74BD8266"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bookmarkStart w:id="13" w:name="_Hlk134805094"/>
      <w:bookmarkStart w:id="14" w:name="_Hlk167116747"/>
      <w:r w:rsidRPr="00B32755">
        <w:rPr>
          <w:rFonts w:ascii="Times New Roman" w:hAnsi="Times New Roman" w:cs="Times New Roman"/>
          <w:sz w:val="28"/>
          <w:szCs w:val="28"/>
        </w:rPr>
        <w:t>Dans le cadre du Partenariat Pays (CPP), Le Gouvernement de la République de Guinée a obtenu un financement de la Banque mondiale (Association Internationale pour le Développement « IDA) » à hauteur de 100 millions de dollar US comprenant 50% de Don et 50 % de Prêt avec un apport de 7 millions de dollar US du Gouvernement guinéen pour financer le Projet de Développement de l’Agriculture Commerciale en Guinée (PDACG).</w:t>
      </w:r>
    </w:p>
    <w:bookmarkEnd w:id="13"/>
    <w:p w14:paraId="25406703" w14:textId="3305D241"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L’objectif de développement du PDACG est de permettre l’investissement privé pour le développement des chaînes de valeur agricoles commerciales inclusives dans les zones ciblées.</w:t>
      </w:r>
      <w:r w:rsidRPr="00B32755">
        <w:rPr>
          <w:rFonts w:ascii="Times New Roman" w:hAnsi="Times New Roman" w:cs="Times New Roman"/>
          <w:sz w:val="28"/>
          <w:szCs w:val="28"/>
        </w:rPr>
        <w:br/>
        <w:t>Il est mis en œuvre par le Ministère en charge de l’Agriculture et de l’Elevage à travers une Unité de Coordination et d’Exécution de Projet (UCEP) qui</w:t>
      </w:r>
      <w:r w:rsidR="005D5CEF">
        <w:rPr>
          <w:rFonts w:ascii="Times New Roman" w:hAnsi="Times New Roman" w:cs="Times New Roman"/>
          <w:sz w:val="28"/>
          <w:szCs w:val="28"/>
        </w:rPr>
        <w:t xml:space="preserve"> </w:t>
      </w:r>
      <w:proofErr w:type="spellStart"/>
      <w:r w:rsidR="005D5CEF">
        <w:rPr>
          <w:rFonts w:ascii="Times New Roman" w:hAnsi="Times New Roman" w:cs="Times New Roman"/>
          <w:sz w:val="28"/>
          <w:szCs w:val="28"/>
        </w:rPr>
        <w:t>est</w:t>
      </w:r>
      <w:r w:rsidRPr="00B32755">
        <w:rPr>
          <w:rFonts w:ascii="Times New Roman" w:hAnsi="Times New Roman" w:cs="Times New Roman"/>
          <w:sz w:val="28"/>
          <w:szCs w:val="28"/>
        </w:rPr>
        <w:t>en</w:t>
      </w:r>
      <w:proofErr w:type="spellEnd"/>
      <w:r w:rsidRPr="00B32755">
        <w:rPr>
          <w:rFonts w:ascii="Times New Roman" w:hAnsi="Times New Roman" w:cs="Times New Roman"/>
          <w:sz w:val="28"/>
          <w:szCs w:val="28"/>
        </w:rPr>
        <w:t xml:space="preserve"> place à cet effet. Pour atteindre cet objectif, le PDACG est réalisé à travers cinq (5) composantes structurées comme suit :</w:t>
      </w:r>
    </w:p>
    <w:p w14:paraId="32BC9D8E" w14:textId="21287778" w:rsidR="00EF0D8F" w:rsidRPr="00B32755" w:rsidRDefault="00EF0D8F" w:rsidP="00AF2185">
      <w:pPr>
        <w:numPr>
          <w:ilvl w:val="0"/>
          <w:numId w:val="123"/>
        </w:numPr>
        <w:autoSpaceDE w:val="0"/>
        <w:autoSpaceDN w:val="0"/>
        <w:adjustRightInd w:val="0"/>
        <w:spacing w:before="120" w:after="0" w:line="300" w:lineRule="exact"/>
        <w:ind w:left="714" w:hanging="357"/>
        <w:jc w:val="both"/>
        <w:rPr>
          <w:rFonts w:ascii="Times New Roman" w:hAnsi="Times New Roman" w:cs="Times New Roman"/>
          <w:color w:val="222222"/>
          <w:sz w:val="28"/>
          <w:szCs w:val="28"/>
        </w:rPr>
      </w:pPr>
      <w:r w:rsidRPr="00B32755">
        <w:rPr>
          <w:rFonts w:ascii="Times New Roman" w:hAnsi="Times New Roman" w:cs="Times New Roman"/>
          <w:color w:val="222222"/>
          <w:sz w:val="28"/>
          <w:szCs w:val="28"/>
        </w:rPr>
        <w:t xml:space="preserve">Composante n°1 : Amélioration de l’accès aux marchés dans les zones ciblées </w:t>
      </w:r>
    </w:p>
    <w:p w14:paraId="08F524A9" w14:textId="133D585A" w:rsidR="00EF0D8F" w:rsidRPr="00B32755" w:rsidRDefault="00EF0D8F" w:rsidP="00AF2185">
      <w:pPr>
        <w:numPr>
          <w:ilvl w:val="0"/>
          <w:numId w:val="123"/>
        </w:numPr>
        <w:autoSpaceDE w:val="0"/>
        <w:autoSpaceDN w:val="0"/>
        <w:adjustRightInd w:val="0"/>
        <w:spacing w:before="120" w:after="0" w:line="300" w:lineRule="exact"/>
        <w:ind w:left="714" w:hanging="357"/>
        <w:jc w:val="both"/>
        <w:rPr>
          <w:rFonts w:ascii="Times New Roman" w:hAnsi="Times New Roman" w:cs="Times New Roman"/>
          <w:color w:val="222222"/>
          <w:sz w:val="28"/>
          <w:szCs w:val="28"/>
        </w:rPr>
      </w:pPr>
      <w:r w:rsidRPr="00B32755">
        <w:rPr>
          <w:rFonts w:ascii="Times New Roman" w:hAnsi="Times New Roman" w:cs="Times New Roman"/>
          <w:color w:val="222222"/>
          <w:sz w:val="28"/>
          <w:szCs w:val="28"/>
        </w:rPr>
        <w:t>Composante n°2 : Soutien à l’investissement privé qui appuiera la création d'activités</w:t>
      </w:r>
      <w:r w:rsidR="005D61FB">
        <w:rPr>
          <w:rFonts w:ascii="Times New Roman" w:hAnsi="Times New Roman" w:cs="Times New Roman"/>
          <w:color w:val="222222"/>
          <w:sz w:val="28"/>
          <w:szCs w:val="28"/>
        </w:rPr>
        <w:t> ;</w:t>
      </w:r>
    </w:p>
    <w:p w14:paraId="3F8C133A" w14:textId="77777777" w:rsidR="00EF0D8F" w:rsidRPr="00B32755" w:rsidRDefault="00EF0D8F" w:rsidP="00AF2185">
      <w:pPr>
        <w:numPr>
          <w:ilvl w:val="0"/>
          <w:numId w:val="123"/>
        </w:numPr>
        <w:autoSpaceDE w:val="0"/>
        <w:autoSpaceDN w:val="0"/>
        <w:adjustRightInd w:val="0"/>
        <w:spacing w:before="120" w:after="0" w:line="300" w:lineRule="exact"/>
        <w:ind w:left="714" w:hanging="357"/>
        <w:jc w:val="both"/>
        <w:rPr>
          <w:rFonts w:ascii="Times New Roman" w:hAnsi="Times New Roman" w:cs="Times New Roman"/>
          <w:color w:val="222222"/>
          <w:sz w:val="28"/>
          <w:szCs w:val="28"/>
        </w:rPr>
      </w:pPr>
      <w:r w:rsidRPr="00B32755">
        <w:rPr>
          <w:rFonts w:ascii="Times New Roman" w:hAnsi="Times New Roman" w:cs="Times New Roman"/>
          <w:color w:val="222222"/>
          <w:sz w:val="28"/>
          <w:szCs w:val="28"/>
        </w:rPr>
        <w:t>Composante n°3 : développement institutionnel par l’établissement d’un environnement propice à l’agriculture commerciale ;</w:t>
      </w:r>
    </w:p>
    <w:p w14:paraId="7BCA7BDF" w14:textId="77777777" w:rsidR="00EF0D8F" w:rsidRPr="00B32755" w:rsidRDefault="00EF0D8F" w:rsidP="00AF2185">
      <w:pPr>
        <w:numPr>
          <w:ilvl w:val="0"/>
          <w:numId w:val="123"/>
        </w:numPr>
        <w:autoSpaceDE w:val="0"/>
        <w:autoSpaceDN w:val="0"/>
        <w:adjustRightInd w:val="0"/>
        <w:spacing w:before="120" w:after="0" w:line="300" w:lineRule="exact"/>
        <w:ind w:left="714" w:hanging="357"/>
        <w:jc w:val="both"/>
        <w:rPr>
          <w:rFonts w:ascii="Times New Roman" w:hAnsi="Times New Roman" w:cs="Times New Roman"/>
          <w:color w:val="222222"/>
          <w:sz w:val="28"/>
          <w:szCs w:val="28"/>
        </w:rPr>
      </w:pPr>
      <w:r w:rsidRPr="00B32755">
        <w:rPr>
          <w:rFonts w:ascii="Times New Roman" w:hAnsi="Times New Roman" w:cs="Times New Roman"/>
          <w:color w:val="222222"/>
          <w:sz w:val="28"/>
          <w:szCs w:val="28"/>
        </w:rPr>
        <w:t>Composante n°4 : Intervention d’urgence ;</w:t>
      </w:r>
    </w:p>
    <w:p w14:paraId="21FF181E" w14:textId="77777777" w:rsidR="00EF0D8F" w:rsidRPr="00B32755" w:rsidRDefault="00EF0D8F" w:rsidP="00AF2185">
      <w:pPr>
        <w:numPr>
          <w:ilvl w:val="0"/>
          <w:numId w:val="123"/>
        </w:numPr>
        <w:autoSpaceDE w:val="0"/>
        <w:autoSpaceDN w:val="0"/>
        <w:adjustRightInd w:val="0"/>
        <w:spacing w:before="120" w:after="0" w:line="300" w:lineRule="exact"/>
        <w:ind w:left="714" w:hanging="357"/>
        <w:jc w:val="both"/>
        <w:rPr>
          <w:rFonts w:ascii="Times New Roman" w:hAnsi="Times New Roman" w:cs="Times New Roman"/>
          <w:color w:val="222222"/>
          <w:sz w:val="28"/>
          <w:szCs w:val="28"/>
        </w:rPr>
      </w:pPr>
      <w:r w:rsidRPr="00B32755">
        <w:rPr>
          <w:rFonts w:ascii="Times New Roman" w:hAnsi="Times New Roman" w:cs="Times New Roman"/>
          <w:color w:val="222222"/>
          <w:sz w:val="28"/>
          <w:szCs w:val="28"/>
        </w:rPr>
        <w:t>Composante n°5 : Gestion et coordination du projet.</w:t>
      </w:r>
    </w:p>
    <w:p w14:paraId="6FD307FD" w14:textId="1516791E"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Au regard des investissements projetés et sur la base du résultat de l’évaluation, le PDACG est considéré, selon les critères de classification de la Banque mondiale, comme un projet de catégorie « A » qui comprend les projets susceptibles de créer des effets néfastes, multiples et irréversibles.</w:t>
      </w:r>
    </w:p>
    <w:p w14:paraId="0DE65AE4" w14:textId="015FCD73" w:rsidR="00EF0D8F" w:rsidRPr="00B32755" w:rsidRDefault="00EF0D8F" w:rsidP="00EF0D8F">
      <w:pPr>
        <w:suppressAutoHyphens/>
        <w:spacing w:before="120" w:after="0" w:line="300" w:lineRule="exact"/>
        <w:jc w:val="both"/>
        <w:rPr>
          <w:rFonts w:ascii="Times New Roman" w:eastAsia="Times New Roman" w:hAnsi="Times New Roman" w:cs="Times New Roman"/>
          <w:kern w:val="0"/>
          <w:sz w:val="28"/>
          <w:szCs w:val="28"/>
          <w:lang w:eastAsia="fr-FR"/>
        </w:rPr>
      </w:pPr>
      <w:r w:rsidRPr="00B32755">
        <w:rPr>
          <w:rFonts w:ascii="Times New Roman" w:hAnsi="Times New Roman" w:cs="Times New Roman"/>
          <w:sz w:val="28"/>
          <w:szCs w:val="28"/>
        </w:rPr>
        <w:t xml:space="preserve">Dans le cadre de la mise en œuvre de la « sous composante 1.1 : Infrastructures de transport et de mise en marché » de la composante n°1 dudit projet, le PDACG envisage de réhabiliter </w:t>
      </w:r>
      <w:r w:rsidRPr="00B32755">
        <w:rPr>
          <w:rFonts w:ascii="Times New Roman" w:hAnsi="Times New Roman" w:cs="Times New Roman"/>
          <w:kern w:val="0"/>
          <w:sz w:val="28"/>
          <w:szCs w:val="28"/>
        </w:rPr>
        <w:t xml:space="preserve">88 km de pistes, objet du présent </w:t>
      </w:r>
      <w:r w:rsidR="001D4F1F">
        <w:rPr>
          <w:rFonts w:ascii="Times New Roman" w:hAnsi="Times New Roman" w:cs="Times New Roman"/>
          <w:kern w:val="0"/>
          <w:sz w:val="28"/>
          <w:szCs w:val="28"/>
        </w:rPr>
        <w:t xml:space="preserve">Plan d’Action de </w:t>
      </w:r>
      <w:r w:rsidR="00995EE4">
        <w:rPr>
          <w:rFonts w:ascii="Times New Roman" w:hAnsi="Times New Roman" w:cs="Times New Roman"/>
          <w:kern w:val="0"/>
          <w:sz w:val="28"/>
          <w:szCs w:val="28"/>
        </w:rPr>
        <w:t>Réinstallation</w:t>
      </w:r>
      <w:r w:rsidR="001D4F1F">
        <w:rPr>
          <w:rFonts w:ascii="Times New Roman" w:hAnsi="Times New Roman" w:cs="Times New Roman"/>
          <w:kern w:val="0"/>
          <w:sz w:val="28"/>
          <w:szCs w:val="28"/>
        </w:rPr>
        <w:t xml:space="preserve"> (</w:t>
      </w:r>
      <w:r w:rsidRPr="00B32755">
        <w:rPr>
          <w:rFonts w:ascii="Times New Roman" w:eastAsia="Times New Roman" w:hAnsi="Times New Roman" w:cs="Times New Roman"/>
          <w:kern w:val="0"/>
          <w:sz w:val="28"/>
          <w:szCs w:val="28"/>
          <w:lang w:eastAsia="fr-FR"/>
        </w:rPr>
        <w:t>PAR</w:t>
      </w:r>
      <w:r w:rsidR="001D4F1F">
        <w:rPr>
          <w:rFonts w:ascii="Times New Roman" w:eastAsia="Times New Roman" w:hAnsi="Times New Roman" w:cs="Times New Roman"/>
          <w:kern w:val="0"/>
          <w:sz w:val="28"/>
          <w:szCs w:val="28"/>
          <w:lang w:eastAsia="fr-FR"/>
        </w:rPr>
        <w:t>)</w:t>
      </w:r>
      <w:r w:rsidR="00995EE4">
        <w:rPr>
          <w:rFonts w:ascii="Times New Roman" w:eastAsia="Times New Roman" w:hAnsi="Times New Roman" w:cs="Times New Roman"/>
          <w:kern w:val="0"/>
          <w:sz w:val="28"/>
          <w:szCs w:val="28"/>
          <w:lang w:eastAsia="fr-FR"/>
        </w:rPr>
        <w:t>,</w:t>
      </w:r>
      <w:r w:rsidR="00EA5225">
        <w:rPr>
          <w:rFonts w:ascii="Times New Roman" w:eastAsia="Times New Roman" w:hAnsi="Times New Roman" w:cs="Times New Roman"/>
          <w:kern w:val="0"/>
          <w:sz w:val="28"/>
          <w:szCs w:val="28"/>
          <w:lang w:eastAsia="fr-FR"/>
        </w:rPr>
        <w:t> ???</w:t>
      </w:r>
      <w:r w:rsidR="00995EE4">
        <w:rPr>
          <w:rFonts w:ascii="Times New Roman" w:eastAsia="Times New Roman" w:hAnsi="Times New Roman" w:cs="Times New Roman"/>
          <w:kern w:val="0"/>
          <w:sz w:val="28"/>
          <w:szCs w:val="28"/>
          <w:lang w:eastAsia="fr-FR"/>
        </w:rPr>
        <w:t xml:space="preserve">qui </w:t>
      </w:r>
      <w:r w:rsidRPr="00B32755">
        <w:rPr>
          <w:rFonts w:ascii="Times New Roman" w:eastAsia="Times New Roman" w:hAnsi="Times New Roman" w:cs="Times New Roman"/>
          <w:kern w:val="0"/>
          <w:sz w:val="28"/>
          <w:szCs w:val="28"/>
          <w:lang w:eastAsia="fr-FR"/>
        </w:rPr>
        <w:t xml:space="preserve">s’exécute dans la préfecture </w:t>
      </w:r>
      <w:proofErr w:type="spellStart"/>
      <w:r w:rsidRPr="00B32755">
        <w:rPr>
          <w:rFonts w:ascii="Times New Roman" w:eastAsia="Times New Roman" w:hAnsi="Times New Roman" w:cs="Times New Roman"/>
          <w:kern w:val="0"/>
          <w:sz w:val="28"/>
          <w:szCs w:val="28"/>
          <w:lang w:eastAsia="fr-FR"/>
        </w:rPr>
        <w:t>Mandiana</w:t>
      </w:r>
      <w:proofErr w:type="spellEnd"/>
      <w:r w:rsidRPr="00B32755">
        <w:rPr>
          <w:rFonts w:ascii="Times New Roman" w:eastAsia="Times New Roman" w:hAnsi="Times New Roman" w:cs="Times New Roman"/>
          <w:kern w:val="0"/>
          <w:sz w:val="28"/>
          <w:szCs w:val="28"/>
          <w:lang w:eastAsia="fr-FR"/>
        </w:rPr>
        <w:t xml:space="preserve">. </w:t>
      </w:r>
    </w:p>
    <w:p w14:paraId="5939988B"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En effet, la mise en œuvre des travaux de réhabilitation des 88 km de pistes nécessite une acquisition involontaire de terres sur l’emprise du projet, ce qui implique des pertes de biens et de sources de revenus.</w:t>
      </w:r>
    </w:p>
    <w:p w14:paraId="119E03C9"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Conformément à la politique opérationnelle 4.12 de la Banque Mondiale en matière de déplacement involontaire des populations, le Gouvernement guinéen a déjà élaboré un Cadre de Politique de Réinstallation (CPR) avant l’évaluation du PDACG par la Banque mondiale. Ce CPR décrit et clarifie les principes et les procédures à suivre lorsqu’un sous projet engendre une acquisition involontaire des terres. Il sert donc de document cadre guide à l'élaboration du Plan d’Action de Réinstallation (PAR) qui est requis pour le présent sous projet.</w:t>
      </w:r>
    </w:p>
    <w:p w14:paraId="7603F016" w14:textId="002ACB0E"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Ce contexte justifie la préparation du présent PAR, dont les objectifs sont de : (i) minimiser, autant que possible, les déplacements involontaires ; (ii) éviter dans la mesure </w:t>
      </w:r>
      <w:r w:rsidRPr="00B32755">
        <w:rPr>
          <w:rFonts w:ascii="Times New Roman" w:hAnsi="Times New Roman" w:cs="Times New Roman"/>
          <w:sz w:val="28"/>
          <w:szCs w:val="28"/>
        </w:rPr>
        <w:lastRenderedPageBreak/>
        <w:t>du possible la destruction de biens et (iii) indemniser les personnes affectées de manière juste, équitable et préalable pour compenser les pertes subies par ces dernières du fait du sous projet et (iv) enfin accompagner les PAP dans la restauration de leurs moyens d’existence.</w:t>
      </w:r>
    </w:p>
    <w:p w14:paraId="04BC8978" w14:textId="40167A64" w:rsidR="00EF0D8F" w:rsidRPr="00C72CB8" w:rsidRDefault="00EF0D8F" w:rsidP="00EF0D8F">
      <w:pPr>
        <w:suppressAutoHyphens/>
        <w:spacing w:before="120" w:after="0" w:line="300" w:lineRule="exact"/>
        <w:jc w:val="both"/>
        <w:rPr>
          <w:rFonts w:ascii="Times New Roman" w:hAnsi="Times New Roman" w:cs="Times New Roman"/>
          <w:sz w:val="16"/>
          <w:szCs w:val="16"/>
        </w:rPr>
      </w:pPr>
    </w:p>
    <w:bookmarkEnd w:id="14"/>
    <w:p w14:paraId="7B3F0B1D"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Description du sous projet</w:t>
      </w:r>
    </w:p>
    <w:p w14:paraId="3C9A54AA"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 sous projet, objet du présent Plan d’Action de Réinstallation, consiste en la réhabilitation d’un linéaire de 88 km de pistes réparti comme suit : </w:t>
      </w:r>
    </w:p>
    <w:p w14:paraId="07AEE4CA" w14:textId="77777777" w:rsidR="00EF0D8F" w:rsidRPr="00B32755" w:rsidRDefault="00EF0D8F" w:rsidP="00AF2185">
      <w:pPr>
        <w:numPr>
          <w:ilvl w:val="0"/>
          <w:numId w:val="74"/>
        </w:numPr>
        <w:overflowPunct w:val="0"/>
        <w:autoSpaceDE w:val="0"/>
        <w:autoSpaceDN w:val="0"/>
        <w:adjustRightInd w:val="0"/>
        <w:spacing w:before="120" w:after="0" w:line="300" w:lineRule="exact"/>
        <w:ind w:left="714" w:hanging="357"/>
        <w:jc w:val="both"/>
        <w:textAlignment w:val="baseline"/>
        <w:rPr>
          <w:rFonts w:ascii="Times New Roman" w:eastAsiaTheme="majorEastAsia" w:hAnsi="Times New Roman" w:cs="Times New Roman"/>
          <w:sz w:val="28"/>
          <w:szCs w:val="28"/>
          <w:lang w:val="fr-CA"/>
        </w:rPr>
      </w:pPr>
      <w:r w:rsidRPr="00B32755">
        <w:rPr>
          <w:rFonts w:ascii="Times New Roman" w:eastAsiaTheme="majorEastAsia" w:hAnsi="Times New Roman" w:cs="Times New Roman"/>
          <w:sz w:val="28"/>
          <w:szCs w:val="28"/>
        </w:rPr>
        <w:t xml:space="preserve">Tronçon </w:t>
      </w:r>
      <w:r w:rsidRPr="00B32755">
        <w:rPr>
          <w:rFonts w:ascii="Times New Roman" w:eastAsiaTheme="majorEastAsia" w:hAnsi="Times New Roman" w:cs="Times New Roman"/>
          <w:kern w:val="0"/>
          <w:sz w:val="28"/>
          <w:szCs w:val="28"/>
          <w:lang w:val="fr-CA" w:eastAsia="fr-CA"/>
        </w:rPr>
        <w:t xml:space="preserve">Car </w:t>
      </w:r>
      <w:proofErr w:type="spellStart"/>
      <w:r w:rsidRPr="00B32755">
        <w:rPr>
          <w:rFonts w:ascii="Times New Roman" w:eastAsiaTheme="majorEastAsia" w:hAnsi="Times New Roman" w:cs="Times New Roman"/>
          <w:kern w:val="0"/>
          <w:sz w:val="28"/>
          <w:szCs w:val="28"/>
          <w:lang w:val="fr-CA" w:eastAsia="fr-CA"/>
        </w:rPr>
        <w:t>Kodiaran</w:t>
      </w:r>
      <w:proofErr w:type="spellEnd"/>
      <w:r w:rsidRPr="00B32755">
        <w:rPr>
          <w:rFonts w:ascii="Times New Roman" w:eastAsiaTheme="majorEastAsia" w:hAnsi="Times New Roman" w:cs="Times New Roman"/>
          <w:sz w:val="28"/>
          <w:szCs w:val="28"/>
          <w:lang w:val="fr-CA"/>
        </w:rPr>
        <w:t xml:space="preserve"> – </w:t>
      </w:r>
      <w:proofErr w:type="spellStart"/>
      <w:r w:rsidRPr="00B32755">
        <w:rPr>
          <w:rFonts w:ascii="Times New Roman" w:eastAsiaTheme="majorEastAsia" w:hAnsi="Times New Roman" w:cs="Times New Roman"/>
          <w:kern w:val="0"/>
          <w:sz w:val="28"/>
          <w:szCs w:val="28"/>
          <w:lang w:val="fr-CA" w:eastAsia="fr-CA"/>
        </w:rPr>
        <w:t>Koundian</w:t>
      </w:r>
      <w:proofErr w:type="spellEnd"/>
      <w:r w:rsidRPr="00B32755">
        <w:rPr>
          <w:rFonts w:ascii="Times New Roman" w:eastAsiaTheme="majorEastAsia" w:hAnsi="Times New Roman" w:cs="Times New Roman"/>
          <w:sz w:val="28"/>
          <w:szCs w:val="28"/>
          <w:lang w:val="fr-CA"/>
        </w:rPr>
        <w:t> : 5</w:t>
      </w:r>
      <w:r w:rsidRPr="00B32755">
        <w:rPr>
          <w:rFonts w:ascii="Times New Roman" w:eastAsiaTheme="majorEastAsia" w:hAnsi="Times New Roman" w:cs="Times New Roman"/>
          <w:kern w:val="0"/>
          <w:sz w:val="28"/>
          <w:szCs w:val="28"/>
          <w:lang w:val="fr-CA" w:eastAsia="fr-CA"/>
        </w:rPr>
        <w:t>0</w:t>
      </w:r>
      <w:r w:rsidRPr="00B32755">
        <w:rPr>
          <w:rFonts w:ascii="Times New Roman" w:eastAsiaTheme="majorEastAsia" w:hAnsi="Times New Roman" w:cs="Times New Roman"/>
          <w:sz w:val="28"/>
          <w:szCs w:val="28"/>
          <w:lang w:val="fr-CA"/>
        </w:rPr>
        <w:t xml:space="preserve"> km</w:t>
      </w:r>
    </w:p>
    <w:p w14:paraId="5B8BC37E" w14:textId="77777777" w:rsidR="00EF0D8F" w:rsidRPr="00B32755" w:rsidRDefault="00EF0D8F" w:rsidP="00AF2185">
      <w:pPr>
        <w:numPr>
          <w:ilvl w:val="0"/>
          <w:numId w:val="74"/>
        </w:numPr>
        <w:overflowPunct w:val="0"/>
        <w:autoSpaceDE w:val="0"/>
        <w:autoSpaceDN w:val="0"/>
        <w:adjustRightInd w:val="0"/>
        <w:spacing w:before="120" w:after="0" w:line="300" w:lineRule="exact"/>
        <w:ind w:left="714" w:hanging="357"/>
        <w:jc w:val="both"/>
        <w:textAlignment w:val="baseline"/>
        <w:rPr>
          <w:rFonts w:ascii="Times New Roman" w:eastAsiaTheme="majorEastAsia" w:hAnsi="Times New Roman" w:cs="Times New Roman"/>
          <w:sz w:val="28"/>
          <w:szCs w:val="28"/>
          <w:lang w:val="fr-CA"/>
        </w:rPr>
      </w:pPr>
      <w:r w:rsidRPr="00B32755">
        <w:rPr>
          <w:rFonts w:ascii="Times New Roman" w:eastAsiaTheme="majorEastAsia" w:hAnsi="Times New Roman" w:cs="Times New Roman"/>
          <w:sz w:val="28"/>
          <w:szCs w:val="28"/>
        </w:rPr>
        <w:t>Tronçon</w:t>
      </w:r>
      <w:r w:rsidRPr="00B32755">
        <w:rPr>
          <w:rFonts w:ascii="Times New Roman" w:eastAsiaTheme="majorEastAsia" w:hAnsi="Times New Roman" w:cs="Times New Roman"/>
          <w:sz w:val="28"/>
          <w:szCs w:val="28"/>
          <w:lang w:val="fr-CA"/>
        </w:rPr>
        <w:t xml:space="preserve"> </w:t>
      </w:r>
      <w:proofErr w:type="spellStart"/>
      <w:r w:rsidRPr="00B32755">
        <w:rPr>
          <w:rFonts w:ascii="Times New Roman" w:eastAsiaTheme="majorEastAsia" w:hAnsi="Times New Roman" w:cs="Times New Roman"/>
          <w:kern w:val="0"/>
          <w:sz w:val="28"/>
          <w:szCs w:val="28"/>
          <w:lang w:val="fr-CA" w:eastAsia="fr-CA"/>
        </w:rPr>
        <w:t>Limbana</w:t>
      </w:r>
      <w:proofErr w:type="spellEnd"/>
      <w:r w:rsidRPr="00B32755">
        <w:rPr>
          <w:rFonts w:ascii="Times New Roman" w:eastAsiaTheme="majorEastAsia" w:hAnsi="Times New Roman" w:cs="Times New Roman"/>
          <w:sz w:val="28"/>
          <w:szCs w:val="28"/>
          <w:lang w:val="fr-CA"/>
        </w:rPr>
        <w:t xml:space="preserve">- </w:t>
      </w:r>
      <w:proofErr w:type="spellStart"/>
      <w:r w:rsidRPr="00B32755">
        <w:rPr>
          <w:rFonts w:ascii="Times New Roman" w:eastAsiaTheme="majorEastAsia" w:hAnsi="Times New Roman" w:cs="Times New Roman"/>
          <w:kern w:val="0"/>
          <w:sz w:val="28"/>
          <w:szCs w:val="28"/>
          <w:lang w:val="fr-CA" w:eastAsia="fr-CA"/>
        </w:rPr>
        <w:t>Mangana</w:t>
      </w:r>
      <w:proofErr w:type="spellEnd"/>
      <w:r w:rsidRPr="00B32755">
        <w:rPr>
          <w:rFonts w:ascii="Times New Roman" w:eastAsiaTheme="majorEastAsia" w:hAnsi="Times New Roman" w:cs="Times New Roman"/>
          <w:sz w:val="28"/>
          <w:szCs w:val="28"/>
          <w:lang w:val="fr-CA"/>
        </w:rPr>
        <w:t> : 12 km</w:t>
      </w:r>
    </w:p>
    <w:p w14:paraId="1BD795C3" w14:textId="77777777" w:rsidR="00EF0D8F" w:rsidRPr="00B32755" w:rsidRDefault="00EF0D8F" w:rsidP="00AF2185">
      <w:pPr>
        <w:numPr>
          <w:ilvl w:val="0"/>
          <w:numId w:val="74"/>
        </w:numPr>
        <w:overflowPunct w:val="0"/>
        <w:autoSpaceDE w:val="0"/>
        <w:autoSpaceDN w:val="0"/>
        <w:adjustRightInd w:val="0"/>
        <w:spacing w:before="120" w:after="0" w:line="300" w:lineRule="exact"/>
        <w:ind w:left="714" w:hanging="357"/>
        <w:jc w:val="both"/>
        <w:textAlignment w:val="baseline"/>
        <w:rPr>
          <w:rFonts w:ascii="Times New Roman" w:eastAsiaTheme="majorEastAsia" w:hAnsi="Times New Roman" w:cs="Times New Roman"/>
          <w:sz w:val="28"/>
          <w:szCs w:val="28"/>
          <w:lang w:eastAsia="fr-CA"/>
        </w:rPr>
      </w:pPr>
      <w:r w:rsidRPr="00B32755">
        <w:rPr>
          <w:rFonts w:ascii="Times New Roman" w:eastAsiaTheme="majorEastAsia" w:hAnsi="Times New Roman" w:cs="Times New Roman"/>
          <w:sz w:val="28"/>
          <w:szCs w:val="28"/>
        </w:rPr>
        <w:t>Tronçon</w:t>
      </w:r>
      <w:r w:rsidRPr="00B32755">
        <w:rPr>
          <w:rFonts w:ascii="Times New Roman" w:eastAsiaTheme="majorEastAsia" w:hAnsi="Times New Roman" w:cs="Times New Roman"/>
          <w:sz w:val="28"/>
          <w:szCs w:val="28"/>
          <w:lang w:val="fr-CA"/>
        </w:rPr>
        <w:t xml:space="preserve"> </w:t>
      </w:r>
      <w:proofErr w:type="spellStart"/>
      <w:r w:rsidRPr="00B32755">
        <w:rPr>
          <w:rFonts w:ascii="Times New Roman" w:eastAsiaTheme="majorEastAsia" w:hAnsi="Times New Roman" w:cs="Times New Roman"/>
          <w:kern w:val="0"/>
          <w:sz w:val="28"/>
          <w:szCs w:val="28"/>
          <w:lang w:val="fr-CA" w:eastAsia="fr-CA"/>
        </w:rPr>
        <w:t>Mangana</w:t>
      </w:r>
      <w:proofErr w:type="spellEnd"/>
      <w:r w:rsidRPr="00B32755">
        <w:rPr>
          <w:rFonts w:ascii="Times New Roman" w:eastAsiaTheme="majorEastAsia" w:hAnsi="Times New Roman" w:cs="Times New Roman"/>
          <w:sz w:val="28"/>
          <w:szCs w:val="28"/>
          <w:lang w:val="fr-CA"/>
        </w:rPr>
        <w:t xml:space="preserve">- </w:t>
      </w:r>
      <w:proofErr w:type="spellStart"/>
      <w:r w:rsidRPr="00B32755">
        <w:rPr>
          <w:rFonts w:ascii="Times New Roman" w:eastAsiaTheme="majorEastAsia" w:hAnsi="Times New Roman" w:cs="Times New Roman"/>
          <w:kern w:val="0"/>
          <w:sz w:val="28"/>
          <w:szCs w:val="28"/>
          <w:lang w:val="fr-CA" w:eastAsia="fr-CA"/>
        </w:rPr>
        <w:t>Bankoumana</w:t>
      </w:r>
      <w:proofErr w:type="spellEnd"/>
      <w:r w:rsidRPr="00B32755">
        <w:rPr>
          <w:rFonts w:ascii="Times New Roman" w:eastAsiaTheme="majorEastAsia" w:hAnsi="Times New Roman" w:cs="Times New Roman"/>
          <w:sz w:val="28"/>
          <w:szCs w:val="28"/>
          <w:lang w:val="fr-CA"/>
        </w:rPr>
        <w:t> : 16 km</w:t>
      </w:r>
    </w:p>
    <w:p w14:paraId="38991D47" w14:textId="77777777" w:rsidR="00EF0D8F" w:rsidRPr="00B32755" w:rsidRDefault="00EF0D8F" w:rsidP="00AF2185">
      <w:pPr>
        <w:numPr>
          <w:ilvl w:val="0"/>
          <w:numId w:val="74"/>
        </w:numPr>
        <w:overflowPunct w:val="0"/>
        <w:autoSpaceDE w:val="0"/>
        <w:autoSpaceDN w:val="0"/>
        <w:adjustRightInd w:val="0"/>
        <w:spacing w:before="120" w:after="0" w:line="300" w:lineRule="exact"/>
        <w:ind w:left="714" w:hanging="357"/>
        <w:jc w:val="both"/>
        <w:textAlignment w:val="baseline"/>
        <w:rPr>
          <w:rFonts w:ascii="Times New Roman" w:eastAsiaTheme="majorEastAsia" w:hAnsi="Times New Roman" w:cs="Times New Roman"/>
          <w:sz w:val="28"/>
          <w:szCs w:val="28"/>
          <w:lang w:eastAsia="fr-CA"/>
        </w:rPr>
      </w:pPr>
      <w:r w:rsidRPr="00B32755">
        <w:rPr>
          <w:rFonts w:ascii="Times New Roman" w:eastAsiaTheme="majorEastAsia" w:hAnsi="Times New Roman" w:cs="Times New Roman"/>
          <w:sz w:val="28"/>
          <w:szCs w:val="28"/>
        </w:rPr>
        <w:t>Tronçon</w:t>
      </w:r>
      <w:r w:rsidRPr="00B32755">
        <w:rPr>
          <w:rFonts w:ascii="Times New Roman" w:eastAsiaTheme="majorEastAsia" w:hAnsi="Times New Roman" w:cs="Times New Roman"/>
          <w:sz w:val="28"/>
          <w:szCs w:val="28"/>
          <w:lang w:val="fr-CA"/>
        </w:rPr>
        <w:t xml:space="preserve"> </w:t>
      </w:r>
      <w:proofErr w:type="spellStart"/>
      <w:r w:rsidRPr="00B32755">
        <w:rPr>
          <w:rFonts w:ascii="Times New Roman" w:eastAsiaTheme="majorEastAsia" w:hAnsi="Times New Roman" w:cs="Times New Roman"/>
          <w:kern w:val="0"/>
          <w:sz w:val="28"/>
          <w:szCs w:val="28"/>
          <w:lang w:val="fr-CA" w:eastAsia="fr-CA"/>
        </w:rPr>
        <w:t>Bankoumana</w:t>
      </w:r>
      <w:proofErr w:type="spellEnd"/>
      <w:r w:rsidRPr="00B32755">
        <w:rPr>
          <w:rFonts w:ascii="Times New Roman" w:eastAsiaTheme="majorEastAsia" w:hAnsi="Times New Roman" w:cs="Times New Roman"/>
          <w:sz w:val="28"/>
          <w:szCs w:val="28"/>
          <w:lang w:val="fr-CA"/>
        </w:rPr>
        <w:t xml:space="preserve"> – </w:t>
      </w:r>
      <w:proofErr w:type="spellStart"/>
      <w:r w:rsidRPr="00B32755">
        <w:rPr>
          <w:rFonts w:ascii="Times New Roman" w:eastAsiaTheme="majorEastAsia" w:hAnsi="Times New Roman" w:cs="Times New Roman"/>
          <w:kern w:val="0"/>
          <w:sz w:val="28"/>
          <w:szCs w:val="28"/>
          <w:lang w:val="fr-CA" w:eastAsia="fr-CA"/>
        </w:rPr>
        <w:t>Koundianakoro</w:t>
      </w:r>
      <w:proofErr w:type="spellEnd"/>
      <w:r w:rsidRPr="00B32755">
        <w:rPr>
          <w:rFonts w:ascii="Times New Roman" w:eastAsiaTheme="majorEastAsia" w:hAnsi="Times New Roman" w:cs="Times New Roman"/>
          <w:sz w:val="28"/>
          <w:szCs w:val="28"/>
          <w:lang w:val="fr-CA"/>
        </w:rPr>
        <w:t> : 10 km.</w:t>
      </w:r>
    </w:p>
    <w:p w14:paraId="6504F28D" w14:textId="27C86D48" w:rsidR="00EF0D8F" w:rsidRPr="00B32755" w:rsidRDefault="00552A3D"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lang w:val="fr-CA"/>
        </w:rPr>
        <w:t>C</w:t>
      </w:r>
      <w:r w:rsidR="00EF0D8F" w:rsidRPr="00B32755">
        <w:rPr>
          <w:rFonts w:ascii="Times New Roman" w:hAnsi="Times New Roman" w:cs="Times New Roman"/>
          <w:sz w:val="28"/>
          <w:szCs w:val="28"/>
        </w:rPr>
        <w:t>e</w:t>
      </w:r>
      <w:r w:rsidR="003F5220" w:rsidRPr="00B32755">
        <w:rPr>
          <w:rFonts w:ascii="Times New Roman" w:hAnsi="Times New Roman" w:cs="Times New Roman"/>
          <w:sz w:val="28"/>
          <w:szCs w:val="28"/>
        </w:rPr>
        <w:t>s</w:t>
      </w:r>
      <w:r w:rsidR="00EF0D8F" w:rsidRPr="00B32755">
        <w:rPr>
          <w:rFonts w:ascii="Times New Roman" w:hAnsi="Times New Roman" w:cs="Times New Roman"/>
          <w:sz w:val="28"/>
          <w:szCs w:val="28"/>
        </w:rPr>
        <w:t xml:space="preserve"> linéaire</w:t>
      </w:r>
      <w:r w:rsidR="003F5220" w:rsidRPr="00B32755">
        <w:rPr>
          <w:rFonts w:ascii="Times New Roman" w:hAnsi="Times New Roman" w:cs="Times New Roman"/>
          <w:sz w:val="28"/>
          <w:szCs w:val="28"/>
        </w:rPr>
        <w:t xml:space="preserve">s sont </w:t>
      </w:r>
      <w:r w:rsidR="00EF0D8F" w:rsidRPr="00B32755">
        <w:rPr>
          <w:rFonts w:ascii="Times New Roman" w:hAnsi="Times New Roman" w:cs="Times New Roman"/>
          <w:sz w:val="28"/>
          <w:szCs w:val="28"/>
        </w:rPr>
        <w:t>présentement en très mauvais état, avec plusieurs zones dégradées, ce qui constitue un frein au développement des activités agricoles et commerciales, comme l’ont souligné les populations concernées, lors des différentes rencontres.</w:t>
      </w:r>
    </w:p>
    <w:p w14:paraId="09D9E930" w14:textId="77777777" w:rsidR="00EF0D8F" w:rsidRPr="00B32755" w:rsidRDefault="00EF0D8F" w:rsidP="00EF0D8F">
      <w:pPr>
        <w:suppressAutoHyphens/>
        <w:spacing w:before="120" w:after="0" w:line="300" w:lineRule="exact"/>
        <w:jc w:val="both"/>
        <w:rPr>
          <w:rFonts w:ascii="Times New Roman" w:eastAsia="DengXian" w:hAnsi="Times New Roman" w:cs="Times New Roman"/>
          <w:sz w:val="28"/>
          <w:szCs w:val="28"/>
          <w:lang w:val="fr-CA"/>
        </w:rPr>
      </w:pPr>
      <w:r w:rsidRPr="00B32755">
        <w:rPr>
          <w:rFonts w:ascii="Times New Roman" w:hAnsi="Times New Roman" w:cs="Times New Roman"/>
          <w:sz w:val="28"/>
          <w:szCs w:val="28"/>
        </w:rPr>
        <w:t xml:space="preserve">Par ailleurs, la largeur actuelle des pistes est très variable, notamment sur les tronçons </w:t>
      </w:r>
      <w:proofErr w:type="spellStart"/>
      <w:r w:rsidRPr="00B32755">
        <w:rPr>
          <w:rFonts w:ascii="Times New Roman" w:eastAsia="DengXian" w:hAnsi="Times New Roman" w:cs="Times New Roman"/>
          <w:sz w:val="28"/>
          <w:szCs w:val="28"/>
          <w:lang w:val="fr-CA" w:eastAsia="fr-FR"/>
        </w:rPr>
        <w:t>Kodiaran</w:t>
      </w:r>
      <w:proofErr w:type="spellEnd"/>
      <w:r w:rsidRPr="00B32755">
        <w:rPr>
          <w:rFonts w:ascii="Times New Roman" w:eastAsia="DengXian" w:hAnsi="Times New Roman" w:cs="Times New Roman"/>
          <w:sz w:val="28"/>
          <w:szCs w:val="28"/>
          <w:lang w:val="fr-CA" w:eastAsia="fr-FR"/>
        </w:rPr>
        <w:t xml:space="preserve"> – </w:t>
      </w:r>
      <w:proofErr w:type="spellStart"/>
      <w:r w:rsidRPr="00B32755">
        <w:rPr>
          <w:rFonts w:ascii="Times New Roman" w:eastAsia="DengXian" w:hAnsi="Times New Roman" w:cs="Times New Roman"/>
          <w:sz w:val="28"/>
          <w:szCs w:val="28"/>
          <w:lang w:val="fr-CA" w:eastAsia="fr-FR"/>
        </w:rPr>
        <w:t>Koundian</w:t>
      </w:r>
      <w:proofErr w:type="spellEnd"/>
      <w:r w:rsidRPr="00B32755">
        <w:rPr>
          <w:rFonts w:ascii="Times New Roman" w:eastAsia="DengXian" w:hAnsi="Times New Roman" w:cs="Times New Roman"/>
          <w:sz w:val="28"/>
          <w:szCs w:val="28"/>
          <w:lang w:val="fr-CA" w:eastAsia="fr-FR"/>
        </w:rPr>
        <w:t xml:space="preserve">, </w:t>
      </w:r>
      <w:proofErr w:type="spellStart"/>
      <w:r w:rsidRPr="00B32755">
        <w:rPr>
          <w:rFonts w:ascii="Times New Roman" w:eastAsia="DengXian" w:hAnsi="Times New Roman" w:cs="Times New Roman"/>
          <w:sz w:val="28"/>
          <w:szCs w:val="28"/>
          <w:lang w:val="fr-CA" w:eastAsia="fr-FR"/>
        </w:rPr>
        <w:t>Mangana</w:t>
      </w:r>
      <w:proofErr w:type="spellEnd"/>
      <w:r w:rsidRPr="00B32755">
        <w:rPr>
          <w:rFonts w:ascii="Times New Roman" w:eastAsia="DengXian" w:hAnsi="Times New Roman" w:cs="Times New Roman"/>
          <w:sz w:val="28"/>
          <w:szCs w:val="28"/>
          <w:lang w:val="fr-CA" w:eastAsia="fr-FR"/>
        </w:rPr>
        <w:t xml:space="preserve"> – </w:t>
      </w:r>
      <w:proofErr w:type="spellStart"/>
      <w:r w:rsidRPr="00B32755">
        <w:rPr>
          <w:rFonts w:ascii="Times New Roman" w:eastAsia="DengXian" w:hAnsi="Times New Roman" w:cs="Times New Roman"/>
          <w:sz w:val="28"/>
          <w:szCs w:val="28"/>
          <w:lang w:val="fr-CA" w:eastAsia="fr-FR"/>
        </w:rPr>
        <w:t>Bankoumana</w:t>
      </w:r>
      <w:proofErr w:type="spellEnd"/>
      <w:r w:rsidRPr="00B32755">
        <w:rPr>
          <w:rFonts w:ascii="Times New Roman" w:eastAsia="DengXian" w:hAnsi="Times New Roman" w:cs="Times New Roman"/>
          <w:sz w:val="28"/>
          <w:szCs w:val="28"/>
          <w:lang w:val="fr-CA"/>
        </w:rPr>
        <w:t xml:space="preserve"> et </w:t>
      </w:r>
      <w:proofErr w:type="spellStart"/>
      <w:r w:rsidRPr="00B32755">
        <w:rPr>
          <w:rFonts w:ascii="Times New Roman" w:eastAsia="DengXian" w:hAnsi="Times New Roman" w:cs="Times New Roman"/>
          <w:sz w:val="28"/>
          <w:szCs w:val="28"/>
          <w:lang w:val="fr-CA" w:eastAsia="fr-FR"/>
        </w:rPr>
        <w:t>Bankoumana</w:t>
      </w:r>
      <w:proofErr w:type="spellEnd"/>
      <w:r w:rsidRPr="00B32755">
        <w:rPr>
          <w:rFonts w:ascii="Times New Roman" w:eastAsia="DengXian" w:hAnsi="Times New Roman" w:cs="Times New Roman"/>
          <w:sz w:val="28"/>
          <w:szCs w:val="28"/>
          <w:lang w:val="fr-CA" w:eastAsia="fr-FR"/>
        </w:rPr>
        <w:t xml:space="preserve"> – </w:t>
      </w:r>
      <w:proofErr w:type="spellStart"/>
      <w:r w:rsidRPr="00B32755">
        <w:rPr>
          <w:rFonts w:ascii="Times New Roman" w:eastAsia="DengXian" w:hAnsi="Times New Roman" w:cs="Times New Roman"/>
          <w:sz w:val="28"/>
          <w:szCs w:val="28"/>
          <w:lang w:val="fr-CA" w:eastAsia="fr-FR"/>
        </w:rPr>
        <w:t>Koundianakoro</w:t>
      </w:r>
      <w:proofErr w:type="spellEnd"/>
      <w:r w:rsidRPr="00B32755">
        <w:rPr>
          <w:rFonts w:ascii="Times New Roman" w:eastAsia="DengXian" w:hAnsi="Times New Roman" w:cs="Times New Roman"/>
          <w:sz w:val="28"/>
          <w:szCs w:val="28"/>
          <w:lang w:val="fr-CA" w:eastAsia="fr-FR"/>
        </w:rPr>
        <w:t xml:space="preserve"> </w:t>
      </w:r>
      <w:r w:rsidRPr="00B32755">
        <w:rPr>
          <w:rFonts w:ascii="Times New Roman" w:eastAsia="DengXian" w:hAnsi="Times New Roman" w:cs="Times New Roman"/>
          <w:sz w:val="28"/>
          <w:szCs w:val="28"/>
          <w:lang w:val="fr-CA"/>
        </w:rPr>
        <w:t xml:space="preserve">où elle peut atteindre 2 m. Malgré les travaux de reprofilage qui semblent être exécutés périodiquement, la plateforme présente plusieurs zones de dégradations compte tenu de l’importance du trafic. </w:t>
      </w:r>
    </w:p>
    <w:p w14:paraId="07D38160" w14:textId="725A4E7A"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Par conséquent, la réhabilitation va améliorer la connectivité dans la </w:t>
      </w:r>
      <w:r w:rsidRPr="00B32755">
        <w:rPr>
          <w:rFonts w:ascii="Times New Roman" w:eastAsia="Times New Roman" w:hAnsi="Times New Roman" w:cs="Times New Roman"/>
          <w:kern w:val="0"/>
          <w:sz w:val="28"/>
          <w:szCs w:val="28"/>
          <w:lang w:val="fr-SN" w:eastAsia="fr-FR"/>
        </w:rPr>
        <w:t xml:space="preserve">zone de </w:t>
      </w:r>
      <w:proofErr w:type="spellStart"/>
      <w:r w:rsidRPr="00B32755">
        <w:rPr>
          <w:rFonts w:ascii="Times New Roman" w:eastAsia="Times New Roman" w:hAnsi="Times New Roman" w:cs="Times New Roman"/>
          <w:kern w:val="0"/>
          <w:sz w:val="28"/>
          <w:szCs w:val="28"/>
          <w:lang w:val="fr-SN" w:eastAsia="fr-FR"/>
        </w:rPr>
        <w:t>Mandiana</w:t>
      </w:r>
      <w:proofErr w:type="spellEnd"/>
      <w:r w:rsidRPr="00B32755">
        <w:rPr>
          <w:rFonts w:ascii="Times New Roman" w:hAnsi="Times New Roman" w:cs="Times New Roman"/>
          <w:sz w:val="28"/>
          <w:szCs w:val="28"/>
        </w:rPr>
        <w:t xml:space="preserve"> et réduire significativement le coût du transport. </w:t>
      </w:r>
    </w:p>
    <w:p w14:paraId="5816F66C" w14:textId="53597357" w:rsidR="00EF0D8F" w:rsidRPr="00B32755" w:rsidRDefault="00EF0D8F" w:rsidP="00EF0D8F">
      <w:pPr>
        <w:spacing w:before="120" w:after="0" w:line="300" w:lineRule="exact"/>
        <w:jc w:val="both"/>
        <w:rPr>
          <w:rFonts w:ascii="Times New Roman" w:hAnsi="Times New Roman" w:cs="Times New Roman"/>
          <w:sz w:val="28"/>
          <w:szCs w:val="28"/>
          <w:lang w:val="fr-CA" w:eastAsia="fr-CA"/>
        </w:rPr>
      </w:pPr>
      <w:r w:rsidRPr="00B32755">
        <w:rPr>
          <w:rFonts w:ascii="Times New Roman" w:hAnsi="Times New Roman" w:cs="Times New Roman"/>
          <w:sz w:val="28"/>
          <w:szCs w:val="28"/>
          <w:lang w:val="fr-CA" w:eastAsia="fr-CA"/>
        </w:rPr>
        <w:t xml:space="preserve">Les caractéristiques géométriques du tracé en plan et du profil en long restent essentiellement celles du tracé actuel avec une vitesse de référence de </w:t>
      </w:r>
      <w:r w:rsidRPr="00B32755">
        <w:rPr>
          <w:rFonts w:ascii="Times New Roman" w:hAnsi="Times New Roman" w:cs="Times New Roman"/>
          <w:kern w:val="0"/>
          <w:sz w:val="28"/>
          <w:szCs w:val="28"/>
        </w:rPr>
        <w:t>60 Km/h en ras campagne et 40 Km/h dans les traversées des agglomérations villageoises</w:t>
      </w:r>
      <w:r w:rsidRPr="00B32755">
        <w:rPr>
          <w:rFonts w:ascii="Times New Roman" w:hAnsi="Times New Roman" w:cs="Times New Roman"/>
          <w:sz w:val="28"/>
          <w:szCs w:val="28"/>
          <w:lang w:val="fr-CA" w:eastAsia="fr-CA"/>
        </w:rPr>
        <w:t xml:space="preserve">. L’axe en plan est celui de la piste existante. </w:t>
      </w:r>
    </w:p>
    <w:p w14:paraId="03F87012" w14:textId="77777777" w:rsidR="00EF0D8F" w:rsidRPr="00B32755" w:rsidRDefault="00EF0D8F" w:rsidP="00EF0D8F">
      <w:pPr>
        <w:spacing w:before="120" w:after="0" w:line="300" w:lineRule="exact"/>
        <w:jc w:val="both"/>
        <w:rPr>
          <w:rFonts w:ascii="Times New Roman" w:hAnsi="Times New Roman" w:cs="Times New Roman"/>
          <w:sz w:val="28"/>
          <w:szCs w:val="28"/>
          <w:lang w:val="fr-CA" w:eastAsia="fr-CA"/>
        </w:rPr>
      </w:pPr>
      <w:r w:rsidRPr="00B32755">
        <w:rPr>
          <w:rFonts w:ascii="Times New Roman" w:hAnsi="Times New Roman" w:cs="Times New Roman"/>
          <w:sz w:val="28"/>
          <w:szCs w:val="28"/>
          <w:lang w:val="fr-CA" w:eastAsia="fr-CA"/>
        </w:rPr>
        <w:t>Le profil en travers des sections de pistes en rase campagne et dans les sections urbaines présente les caractéristiques spécifiées dans le tableau suivant.</w:t>
      </w:r>
    </w:p>
    <w:p w14:paraId="4F2524AC" w14:textId="29AAC426" w:rsidR="00EF0D8F" w:rsidRPr="00B32755" w:rsidRDefault="00EF0D8F" w:rsidP="00EF0D8F">
      <w:pPr>
        <w:spacing w:before="120" w:after="0" w:line="300" w:lineRule="exact"/>
        <w:jc w:val="both"/>
        <w:rPr>
          <w:rFonts w:ascii="Times New Roman" w:hAnsi="Times New Roman" w:cs="Times New Roman"/>
          <w:sz w:val="28"/>
          <w:szCs w:val="28"/>
          <w:lang w:val="fr-CA" w:eastAsia="fr-CA"/>
        </w:rPr>
      </w:pPr>
      <w:r w:rsidRPr="00B32755">
        <w:rPr>
          <w:rFonts w:ascii="Times New Roman" w:hAnsi="Times New Roman" w:cs="Times New Roman"/>
          <w:sz w:val="28"/>
          <w:szCs w:val="28"/>
          <w:lang w:val="fr-CA" w:eastAsia="fr-CA"/>
        </w:rPr>
        <w:t>La structure de la chaussée présente les caractéristiques géométriques du profil en long suivant.</w:t>
      </w:r>
    </w:p>
    <w:p w14:paraId="5EFCAF60" w14:textId="77777777" w:rsidR="00EF0D8F" w:rsidRPr="00B32755" w:rsidRDefault="00EF0D8F" w:rsidP="00EF0D8F">
      <w:pPr>
        <w:spacing w:before="120" w:after="0" w:line="300" w:lineRule="exact"/>
        <w:jc w:val="both"/>
        <w:rPr>
          <w:rFonts w:ascii="Times New Roman" w:hAnsi="Times New Roman" w:cs="Times New Roman"/>
          <w:sz w:val="28"/>
          <w:szCs w:val="28"/>
          <w:lang w:val="fr-CA" w:eastAsia="fr-CA"/>
        </w:rPr>
      </w:pPr>
    </w:p>
    <w:tbl>
      <w:tblPr>
        <w:tblStyle w:val="DeloitteTableGrid2"/>
        <w:tblW w:w="5000" w:type="pct"/>
        <w:tblLook w:val="04A0" w:firstRow="1" w:lastRow="0" w:firstColumn="1" w:lastColumn="0" w:noHBand="0" w:noVBand="1"/>
      </w:tblPr>
      <w:tblGrid>
        <w:gridCol w:w="7546"/>
        <w:gridCol w:w="1157"/>
        <w:gridCol w:w="1067"/>
      </w:tblGrid>
      <w:tr w:rsidR="00EF0D8F" w:rsidRPr="00B32755" w14:paraId="1F99651C" w14:textId="77777777" w:rsidTr="00417294">
        <w:trPr>
          <w:trHeight w:val="375"/>
        </w:trPr>
        <w:tc>
          <w:tcPr>
            <w:tcW w:w="3862" w:type="pct"/>
            <w:shd w:val="clear" w:color="auto" w:fill="D9D9D9"/>
            <w:vAlign w:val="center"/>
          </w:tcPr>
          <w:p w14:paraId="1EE0EE5D"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b/>
                <w:kern w:val="0"/>
                <w:sz w:val="28"/>
                <w:szCs w:val="28"/>
              </w:rPr>
              <w:t>Catégorie de la route</w:t>
            </w:r>
          </w:p>
        </w:tc>
        <w:tc>
          <w:tcPr>
            <w:tcW w:w="592" w:type="pct"/>
            <w:shd w:val="clear" w:color="auto" w:fill="D9D9D9"/>
            <w:vAlign w:val="center"/>
          </w:tcPr>
          <w:p w14:paraId="36251C42"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b/>
                <w:kern w:val="0"/>
                <w:sz w:val="28"/>
                <w:szCs w:val="28"/>
              </w:rPr>
              <w:t>R60</w:t>
            </w:r>
          </w:p>
        </w:tc>
        <w:tc>
          <w:tcPr>
            <w:tcW w:w="546" w:type="pct"/>
            <w:shd w:val="clear" w:color="auto" w:fill="D9D9D9"/>
            <w:vAlign w:val="center"/>
          </w:tcPr>
          <w:p w14:paraId="48B9EBD7"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b/>
                <w:kern w:val="0"/>
                <w:sz w:val="28"/>
                <w:szCs w:val="28"/>
              </w:rPr>
              <w:t>R40</w:t>
            </w:r>
          </w:p>
        </w:tc>
      </w:tr>
      <w:tr w:rsidR="00EF0D8F" w:rsidRPr="00B32755" w14:paraId="5905F5F7" w14:textId="77777777" w:rsidTr="00417294">
        <w:trPr>
          <w:trHeight w:val="375"/>
        </w:trPr>
        <w:tc>
          <w:tcPr>
            <w:tcW w:w="3862" w:type="pct"/>
            <w:vAlign w:val="center"/>
          </w:tcPr>
          <w:p w14:paraId="5AC89A05" w14:textId="77777777" w:rsidR="00EF0D8F" w:rsidRPr="00B32755" w:rsidRDefault="00EF0D8F" w:rsidP="00417294">
            <w:pPr>
              <w:spacing w:before="120" w:after="0" w:line="300" w:lineRule="exact"/>
              <w:jc w:val="both"/>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Déclivité maximale</w:t>
            </w:r>
          </w:p>
        </w:tc>
        <w:tc>
          <w:tcPr>
            <w:tcW w:w="592" w:type="pct"/>
            <w:vAlign w:val="center"/>
          </w:tcPr>
          <w:p w14:paraId="5CC98A28"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7%</w:t>
            </w:r>
          </w:p>
        </w:tc>
        <w:tc>
          <w:tcPr>
            <w:tcW w:w="546" w:type="pct"/>
            <w:vAlign w:val="center"/>
          </w:tcPr>
          <w:p w14:paraId="3AC6004A"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8%</w:t>
            </w:r>
          </w:p>
        </w:tc>
      </w:tr>
      <w:tr w:rsidR="00EF0D8F" w:rsidRPr="00B32755" w14:paraId="4DA328B6" w14:textId="77777777" w:rsidTr="00417294">
        <w:trPr>
          <w:trHeight w:val="375"/>
        </w:trPr>
        <w:tc>
          <w:tcPr>
            <w:tcW w:w="3862" w:type="pct"/>
            <w:vAlign w:val="center"/>
          </w:tcPr>
          <w:p w14:paraId="54B9F1D3"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Rayon minimal absolu en angle saillant (m)</w:t>
            </w:r>
          </w:p>
        </w:tc>
        <w:tc>
          <w:tcPr>
            <w:tcW w:w="592" w:type="pct"/>
            <w:vAlign w:val="center"/>
          </w:tcPr>
          <w:p w14:paraId="7C7F1779"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1500</w:t>
            </w:r>
          </w:p>
        </w:tc>
        <w:tc>
          <w:tcPr>
            <w:tcW w:w="546" w:type="pct"/>
            <w:vAlign w:val="center"/>
          </w:tcPr>
          <w:p w14:paraId="32B46569"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500</w:t>
            </w:r>
          </w:p>
        </w:tc>
      </w:tr>
      <w:tr w:rsidR="00EF0D8F" w:rsidRPr="00B32755" w14:paraId="3BDCC55C" w14:textId="77777777" w:rsidTr="00417294">
        <w:trPr>
          <w:trHeight w:val="375"/>
        </w:trPr>
        <w:tc>
          <w:tcPr>
            <w:tcW w:w="3862" w:type="pct"/>
            <w:vAlign w:val="center"/>
          </w:tcPr>
          <w:p w14:paraId="075DB778"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Rayon minimal absolu en angle rentrant (m)</w:t>
            </w:r>
          </w:p>
        </w:tc>
        <w:tc>
          <w:tcPr>
            <w:tcW w:w="592" w:type="pct"/>
            <w:vAlign w:val="center"/>
          </w:tcPr>
          <w:p w14:paraId="315438E8"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1500</w:t>
            </w:r>
          </w:p>
        </w:tc>
        <w:tc>
          <w:tcPr>
            <w:tcW w:w="546" w:type="pct"/>
            <w:vAlign w:val="center"/>
          </w:tcPr>
          <w:p w14:paraId="0717EC9C" w14:textId="77777777" w:rsidR="00EF0D8F" w:rsidRPr="00B32755" w:rsidRDefault="00EF0D8F" w:rsidP="00417294">
            <w:pPr>
              <w:keepNext/>
              <w:suppressAutoHyphens/>
              <w:spacing w:before="120" w:after="0" w:line="300" w:lineRule="exact"/>
              <w:rPr>
                <w:rFonts w:ascii="Times New Roman" w:eastAsia="Batang" w:hAnsi="Times New Roman" w:cs="Times New Roman"/>
                <w:kern w:val="0"/>
                <w:sz w:val="28"/>
                <w:szCs w:val="28"/>
              </w:rPr>
            </w:pPr>
            <w:r w:rsidRPr="00B32755">
              <w:rPr>
                <w:rFonts w:ascii="Times New Roman" w:eastAsia="Batang" w:hAnsi="Times New Roman" w:cs="Times New Roman"/>
                <w:kern w:val="0"/>
                <w:sz w:val="28"/>
                <w:szCs w:val="28"/>
              </w:rPr>
              <w:t>700</w:t>
            </w:r>
          </w:p>
        </w:tc>
      </w:tr>
    </w:tbl>
    <w:p w14:paraId="1F8C261A" w14:textId="77777777" w:rsidR="00EF0D8F" w:rsidRPr="00C72CB8" w:rsidRDefault="00EF0D8F" w:rsidP="00C21BFE">
      <w:pPr>
        <w:spacing w:after="120" w:line="240" w:lineRule="auto"/>
        <w:rPr>
          <w:rFonts w:ascii="Times New Roman" w:eastAsia="Times New Roman" w:hAnsi="Times New Roman" w:cs="Times New Roman"/>
          <w:bCs/>
          <w:i/>
          <w:iCs/>
          <w:kern w:val="0"/>
          <w:sz w:val="18"/>
          <w:szCs w:val="18"/>
          <w:lang w:val="fr-SN" w:eastAsia="fr-FR"/>
        </w:rPr>
      </w:pPr>
      <w:r w:rsidRPr="00C72CB8">
        <w:rPr>
          <w:rFonts w:ascii="Times New Roman" w:eastAsia="Times New Roman" w:hAnsi="Times New Roman" w:cs="Times New Roman"/>
          <w:bCs/>
          <w:i/>
          <w:iCs/>
          <w:kern w:val="0"/>
          <w:sz w:val="18"/>
          <w:szCs w:val="18"/>
          <w:lang w:val="fr-SN" w:eastAsia="fr-FR"/>
        </w:rPr>
        <w:t>Source : APD provisoire, septembre 2023</w:t>
      </w:r>
    </w:p>
    <w:p w14:paraId="5E9E7874" w14:textId="0D8190E4" w:rsidR="00EF0D8F" w:rsidRPr="00B32755" w:rsidRDefault="00EF0D8F" w:rsidP="00EF0D8F">
      <w:pPr>
        <w:spacing w:before="120" w:after="0" w:line="300" w:lineRule="exact"/>
        <w:jc w:val="both"/>
        <w:rPr>
          <w:rFonts w:ascii="Times New Roman" w:hAnsi="Times New Roman" w:cs="Times New Roman"/>
          <w:sz w:val="28"/>
          <w:szCs w:val="28"/>
          <w:lang w:val="fr-CA" w:eastAsia="fr-CA"/>
        </w:rPr>
      </w:pPr>
      <w:r w:rsidRPr="00B32755">
        <w:rPr>
          <w:rFonts w:ascii="Times New Roman" w:hAnsi="Times New Roman" w:cs="Times New Roman"/>
          <w:sz w:val="28"/>
          <w:szCs w:val="28"/>
          <w:lang w:val="fr-CA" w:eastAsia="fr-CA"/>
        </w:rPr>
        <w:t xml:space="preserve">Pour les besoins </w:t>
      </w:r>
      <w:r w:rsidR="00C84BAB" w:rsidRPr="00B32755">
        <w:rPr>
          <w:rFonts w:ascii="Times New Roman" w:hAnsi="Times New Roman" w:cs="Times New Roman"/>
          <w:sz w:val="28"/>
          <w:szCs w:val="28"/>
          <w:lang w:val="fr-CA" w:eastAsia="fr-CA"/>
        </w:rPr>
        <w:t>d’emprise</w:t>
      </w:r>
      <w:r w:rsidRPr="00B32755">
        <w:rPr>
          <w:rFonts w:ascii="Times New Roman" w:hAnsi="Times New Roman" w:cs="Times New Roman"/>
          <w:sz w:val="28"/>
          <w:szCs w:val="28"/>
          <w:lang w:val="fr-CA" w:eastAsia="fr-CA"/>
        </w:rPr>
        <w:t xml:space="preserve"> du sous projet, le PAR a donc considéré une emprise </w:t>
      </w:r>
      <w:r w:rsidRPr="00B32755">
        <w:rPr>
          <w:rFonts w:ascii="Times New Roman" w:hAnsi="Times New Roman" w:cs="Times New Roman"/>
          <w:sz w:val="28"/>
          <w:szCs w:val="28"/>
        </w:rPr>
        <w:t xml:space="preserve">technique </w:t>
      </w:r>
      <w:r w:rsidRPr="00B32755">
        <w:rPr>
          <w:rFonts w:ascii="Times New Roman" w:hAnsi="Times New Roman" w:cs="Times New Roman"/>
          <w:sz w:val="28"/>
          <w:szCs w:val="28"/>
          <w:lang w:val="fr-CA" w:eastAsia="fr-CA"/>
        </w:rPr>
        <w:t>ou corridor de 10 m.</w:t>
      </w:r>
    </w:p>
    <w:p w14:paraId="007FDF26" w14:textId="77777777" w:rsidR="00EF0D8F" w:rsidRPr="00B32755" w:rsidRDefault="00EF0D8F" w:rsidP="00EF0D8F">
      <w:pPr>
        <w:suppressAutoHyphens/>
        <w:spacing w:before="120" w:after="0" w:line="300" w:lineRule="exact"/>
        <w:jc w:val="both"/>
        <w:rPr>
          <w:rFonts w:ascii="Times New Roman" w:hAnsi="Times New Roman" w:cs="Times New Roman"/>
          <w:kern w:val="0"/>
          <w:sz w:val="28"/>
          <w:szCs w:val="28"/>
        </w:rPr>
      </w:pPr>
      <w:r w:rsidRPr="00B32755">
        <w:rPr>
          <w:rFonts w:ascii="Times New Roman" w:hAnsi="Times New Roman" w:cs="Times New Roman"/>
          <w:kern w:val="0"/>
          <w:sz w:val="28"/>
          <w:szCs w:val="28"/>
        </w:rPr>
        <w:t>Ce choix est justifié par trois (3) aspects :</w:t>
      </w:r>
    </w:p>
    <w:p w14:paraId="44A06296" w14:textId="1733A832" w:rsidR="00EF0D8F" w:rsidRPr="00B32755" w:rsidRDefault="00EF0D8F" w:rsidP="00C72CB8">
      <w:pPr>
        <w:numPr>
          <w:ilvl w:val="0"/>
          <w:numId w:val="87"/>
        </w:numPr>
        <w:suppressAutoHyphens/>
        <w:spacing w:before="120" w:after="0" w:line="300" w:lineRule="exact"/>
        <w:ind w:left="567"/>
        <w:jc w:val="both"/>
        <w:rPr>
          <w:rFonts w:ascii="Times New Roman" w:hAnsi="Times New Roman" w:cs="Times New Roman"/>
          <w:kern w:val="0"/>
          <w:sz w:val="28"/>
          <w:szCs w:val="28"/>
        </w:rPr>
      </w:pPr>
      <w:proofErr w:type="gramStart"/>
      <w:r w:rsidRPr="00B32755">
        <w:rPr>
          <w:rFonts w:ascii="Times New Roman" w:hAnsi="Times New Roman" w:cs="Times New Roman"/>
          <w:kern w:val="0"/>
          <w:sz w:val="28"/>
          <w:szCs w:val="28"/>
        </w:rPr>
        <w:lastRenderedPageBreak/>
        <w:t>en</w:t>
      </w:r>
      <w:proofErr w:type="gramEnd"/>
      <w:r w:rsidRPr="00B32755">
        <w:rPr>
          <w:rFonts w:ascii="Times New Roman" w:hAnsi="Times New Roman" w:cs="Times New Roman"/>
          <w:sz w:val="28"/>
          <w:szCs w:val="28"/>
        </w:rPr>
        <w:t xml:space="preserve"> agglomération</w:t>
      </w:r>
      <w:r w:rsidRPr="00B32755">
        <w:rPr>
          <w:rFonts w:ascii="Times New Roman" w:hAnsi="Times New Roman" w:cs="Times New Roman"/>
          <w:kern w:val="0"/>
          <w:sz w:val="28"/>
          <w:szCs w:val="28"/>
        </w:rPr>
        <w:t xml:space="preserve">, certes </w:t>
      </w:r>
      <w:r w:rsidRPr="00B32755">
        <w:rPr>
          <w:rFonts w:ascii="Times New Roman" w:hAnsi="Times New Roman" w:cs="Times New Roman"/>
          <w:sz w:val="28"/>
          <w:szCs w:val="28"/>
          <w:lang w:val="fr-CA" w:eastAsia="fr-CA"/>
        </w:rPr>
        <w:t xml:space="preserve">la largeur </w:t>
      </w:r>
      <w:r w:rsidRPr="00B32755">
        <w:rPr>
          <w:rFonts w:ascii="Times New Roman" w:hAnsi="Times New Roman" w:cs="Times New Roman"/>
          <w:sz w:val="28"/>
          <w:szCs w:val="28"/>
        </w:rPr>
        <w:t xml:space="preserve">de la plate-forme technique est de 10 m mais elle ne prend pas en compte l’emprise nécessaire pour les </w:t>
      </w:r>
      <w:r w:rsidRPr="00B32755">
        <w:rPr>
          <w:rFonts w:ascii="Times New Roman" w:hAnsi="Times New Roman" w:cs="Times New Roman"/>
          <w:kern w:val="0"/>
          <w:sz w:val="28"/>
          <w:szCs w:val="28"/>
        </w:rPr>
        <w:t xml:space="preserve">caniveaux maçonnés prévus en bordure de la plateforme, </w:t>
      </w:r>
    </w:p>
    <w:p w14:paraId="57F2EDA8" w14:textId="33C83718" w:rsidR="00EF0D8F" w:rsidRPr="00B32755" w:rsidRDefault="00EF0D8F" w:rsidP="00C72CB8">
      <w:pPr>
        <w:numPr>
          <w:ilvl w:val="0"/>
          <w:numId w:val="87"/>
        </w:numPr>
        <w:suppressAutoHyphens/>
        <w:spacing w:before="120" w:after="0" w:line="300" w:lineRule="exact"/>
        <w:ind w:left="426"/>
        <w:jc w:val="both"/>
        <w:rPr>
          <w:rFonts w:ascii="Times New Roman" w:hAnsi="Times New Roman" w:cs="Times New Roman"/>
          <w:kern w:val="0"/>
          <w:sz w:val="28"/>
          <w:szCs w:val="28"/>
        </w:rPr>
      </w:pPr>
      <w:proofErr w:type="gramStart"/>
      <w:r w:rsidRPr="00B32755">
        <w:rPr>
          <w:rFonts w:ascii="Times New Roman" w:hAnsi="Times New Roman" w:cs="Times New Roman"/>
          <w:kern w:val="0"/>
          <w:sz w:val="28"/>
          <w:szCs w:val="28"/>
        </w:rPr>
        <w:t>en</w:t>
      </w:r>
      <w:proofErr w:type="gramEnd"/>
      <w:r w:rsidRPr="00B32755">
        <w:rPr>
          <w:rFonts w:ascii="Times New Roman" w:hAnsi="Times New Roman" w:cs="Times New Roman"/>
          <w:kern w:val="0"/>
          <w:sz w:val="28"/>
          <w:szCs w:val="28"/>
        </w:rPr>
        <w:t xml:space="preserve"> ras campagne, certes </w:t>
      </w:r>
      <w:r w:rsidRPr="00B32755">
        <w:rPr>
          <w:rFonts w:ascii="Times New Roman" w:hAnsi="Times New Roman" w:cs="Times New Roman"/>
          <w:sz w:val="28"/>
          <w:szCs w:val="28"/>
          <w:lang w:val="fr-CA" w:eastAsia="fr-CA"/>
        </w:rPr>
        <w:t xml:space="preserve">la largeur </w:t>
      </w:r>
      <w:r w:rsidRPr="00B32755">
        <w:rPr>
          <w:rFonts w:ascii="Times New Roman" w:hAnsi="Times New Roman" w:cs="Times New Roman"/>
          <w:sz w:val="28"/>
          <w:szCs w:val="28"/>
        </w:rPr>
        <w:t xml:space="preserve">de la plate-forme technique est de 10 m mais elle ne considère pas les contraintes liées </w:t>
      </w:r>
      <w:r w:rsidRPr="00B32755">
        <w:rPr>
          <w:rFonts w:ascii="Times New Roman" w:hAnsi="Times New Roman" w:cs="Times New Roman"/>
          <w:kern w:val="0"/>
          <w:sz w:val="28"/>
          <w:szCs w:val="28"/>
        </w:rPr>
        <w:t>de l’espace minimal requis pour le profil en toit avec un devers égal à 4 % le long des alignements droits et des parties courbes à grands rayons pour accueillir les fossés des déblais et de pied des talus, et</w:t>
      </w:r>
    </w:p>
    <w:p w14:paraId="1D94312E" w14:textId="77777777" w:rsidR="00EF0D8F" w:rsidRPr="00B32755" w:rsidRDefault="00EF0D8F" w:rsidP="00AF2185">
      <w:pPr>
        <w:numPr>
          <w:ilvl w:val="0"/>
          <w:numId w:val="87"/>
        </w:numPr>
        <w:suppressAutoHyphens/>
        <w:spacing w:before="120" w:after="0" w:line="300" w:lineRule="exact"/>
        <w:jc w:val="both"/>
        <w:rPr>
          <w:rFonts w:ascii="Times New Roman" w:hAnsi="Times New Roman" w:cs="Times New Roman"/>
          <w:kern w:val="0"/>
          <w:sz w:val="28"/>
          <w:szCs w:val="28"/>
        </w:rPr>
      </w:pPr>
      <w:proofErr w:type="gramStart"/>
      <w:r w:rsidRPr="00B32755">
        <w:rPr>
          <w:rFonts w:ascii="Times New Roman" w:hAnsi="Times New Roman" w:cs="Times New Roman"/>
          <w:kern w:val="0"/>
          <w:sz w:val="28"/>
          <w:szCs w:val="28"/>
        </w:rPr>
        <w:t>la</w:t>
      </w:r>
      <w:proofErr w:type="gramEnd"/>
      <w:r w:rsidRPr="00B32755">
        <w:rPr>
          <w:rFonts w:ascii="Times New Roman" w:hAnsi="Times New Roman" w:cs="Times New Roman"/>
          <w:kern w:val="0"/>
          <w:sz w:val="28"/>
          <w:szCs w:val="28"/>
        </w:rPr>
        <w:t xml:space="preserve"> servitude de sécurité de part et d’autre de la piste pour protéger les établissements humains.</w:t>
      </w:r>
    </w:p>
    <w:p w14:paraId="592F81CF" w14:textId="77777777" w:rsidR="00EF0D8F" w:rsidRPr="00B32755" w:rsidRDefault="00EF0D8F" w:rsidP="00EF0D8F">
      <w:pPr>
        <w:suppressAutoHyphens/>
        <w:spacing w:before="120" w:after="0" w:line="300" w:lineRule="exact"/>
        <w:jc w:val="both"/>
        <w:rPr>
          <w:rFonts w:ascii="Times New Roman" w:hAnsi="Times New Roman" w:cs="Times New Roman"/>
          <w:kern w:val="0"/>
          <w:sz w:val="28"/>
          <w:szCs w:val="28"/>
        </w:rPr>
      </w:pPr>
    </w:p>
    <w:p w14:paraId="55A171CB"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 xml:space="preserve">Démarche méthodologique d’élaboration du PAR </w:t>
      </w:r>
    </w:p>
    <w:p w14:paraId="2D9762FF"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Pour procéder à l’élaboration du présent PAR, il a été adopté une démarche méthodologique basée sur plusieurs approches complémentaires avec un accent particulier mis sur l’information et la consultation des parties prenantes, notamment les personnes touchées par les activités du sous projet et les autres parties prenantes vivant dans la zone d’intervention du sous projet.</w:t>
      </w:r>
    </w:p>
    <w:p w14:paraId="23BD99D8"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De manière spécifique, la méthodologie de conduite de l’étude est constituée par les étapes suivantes :</w:t>
      </w:r>
    </w:p>
    <w:p w14:paraId="3BC3B8B4" w14:textId="77777777" w:rsidR="00EF0D8F" w:rsidRPr="00B32755" w:rsidRDefault="00EF0D8F" w:rsidP="00AF2185">
      <w:pPr>
        <w:numPr>
          <w:ilvl w:val="0"/>
          <w:numId w:val="124"/>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Revue des documents de base du projet</w:t>
      </w:r>
    </w:p>
    <w:p w14:paraId="5E91A4EF" w14:textId="77777777" w:rsidR="00EF0D8F" w:rsidRPr="00B32755" w:rsidRDefault="00EF0D8F" w:rsidP="00AF2185">
      <w:pPr>
        <w:numPr>
          <w:ilvl w:val="0"/>
          <w:numId w:val="124"/>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Identification du tracé et rencontres préliminaires avec les parties prenantes </w:t>
      </w:r>
    </w:p>
    <w:p w14:paraId="147152F9" w14:textId="77777777" w:rsidR="00EF0D8F" w:rsidRPr="00B32755" w:rsidRDefault="00EF0D8F" w:rsidP="00AF2185">
      <w:pPr>
        <w:numPr>
          <w:ilvl w:val="0"/>
          <w:numId w:val="124"/>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Etablissement du communiqué sur la date butoir</w:t>
      </w:r>
    </w:p>
    <w:p w14:paraId="5A88CE62" w14:textId="77777777" w:rsidR="00EF0D8F" w:rsidRPr="00B32755" w:rsidRDefault="00EF0D8F" w:rsidP="00AF2185">
      <w:pPr>
        <w:numPr>
          <w:ilvl w:val="0"/>
          <w:numId w:val="124"/>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Mise en œuvre du programme participatif</w:t>
      </w:r>
    </w:p>
    <w:p w14:paraId="4D625AB8" w14:textId="77777777" w:rsidR="00EF0D8F" w:rsidRPr="00B32755" w:rsidRDefault="00EF0D8F" w:rsidP="00AF2185">
      <w:pPr>
        <w:numPr>
          <w:ilvl w:val="0"/>
          <w:numId w:val="124"/>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Recensement des biens et personnes affectés par le projet et enquêtes socioéconomiques </w:t>
      </w:r>
    </w:p>
    <w:p w14:paraId="513F2BDF" w14:textId="77777777" w:rsidR="00EF0D8F" w:rsidRPr="00B32755" w:rsidRDefault="00EF0D8F" w:rsidP="00AF2185">
      <w:pPr>
        <w:numPr>
          <w:ilvl w:val="0"/>
          <w:numId w:val="124"/>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Analyse des données et rédaction du rapport. </w:t>
      </w:r>
    </w:p>
    <w:p w14:paraId="6B98B298"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p>
    <w:p w14:paraId="7F15B0C7"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bookmarkStart w:id="15" w:name="_Toc26801363"/>
      <w:bookmarkStart w:id="16" w:name="_Toc505352550"/>
      <w:r w:rsidRPr="00B32755">
        <w:rPr>
          <w:rFonts w:ascii="Times New Roman" w:eastAsia="Times New Roman" w:hAnsi="Times New Roman" w:cs="Times New Roman"/>
          <w:b/>
          <w:bCs/>
          <w:kern w:val="0"/>
          <w:sz w:val="28"/>
          <w:szCs w:val="28"/>
        </w:rPr>
        <w:t>Impacts sociaux négatifs du projet</w:t>
      </w:r>
      <w:bookmarkEnd w:id="15"/>
      <w:r w:rsidRPr="00B32755">
        <w:rPr>
          <w:rFonts w:ascii="Times New Roman" w:eastAsia="Times New Roman" w:hAnsi="Times New Roman" w:cs="Times New Roman"/>
          <w:b/>
          <w:bCs/>
          <w:kern w:val="0"/>
          <w:sz w:val="28"/>
          <w:szCs w:val="28"/>
        </w:rPr>
        <w:t xml:space="preserve"> </w:t>
      </w:r>
      <w:bookmarkEnd w:id="16"/>
      <w:r w:rsidRPr="00B32755">
        <w:rPr>
          <w:rFonts w:ascii="Times New Roman" w:eastAsia="Times New Roman" w:hAnsi="Times New Roman" w:cs="Times New Roman"/>
          <w:b/>
          <w:bCs/>
          <w:kern w:val="0"/>
          <w:sz w:val="28"/>
          <w:szCs w:val="28"/>
        </w:rPr>
        <w:t xml:space="preserve"> </w:t>
      </w:r>
    </w:p>
    <w:p w14:paraId="7E2BB561"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 présent sous projet de réhabilitation des 88 km de pistes induira des pertes permanentes et temporaires de terres de cultures, des pertes de structures et d’équipements connexes à usage multiple, des pertes d’arbres fruitiers et forestiers et des pertes permanentes et temporaires de revenus. </w:t>
      </w:r>
    </w:p>
    <w:p w14:paraId="6DDA4A70"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A la fin du recensement, six (06) grandes catégories de PAP ont été retenues selon les types de pertes recensées. Ces PAP se composent comme suit : </w:t>
      </w:r>
    </w:p>
    <w:p w14:paraId="6A66A2CC" w14:textId="6578E47B" w:rsidR="00EF0D8F" w:rsidRPr="00B32755" w:rsidRDefault="00EF0D8F"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PAP </w:t>
      </w:r>
      <w:r w:rsidR="004C6FBF" w:rsidRPr="00B32755">
        <w:rPr>
          <w:rFonts w:ascii="Times New Roman" w:hAnsi="Times New Roman" w:cs="Times New Roman"/>
          <w:sz w:val="28"/>
          <w:szCs w:val="28"/>
        </w:rPr>
        <w:t xml:space="preserve">terre </w:t>
      </w:r>
      <w:r w:rsidRPr="00B32755">
        <w:rPr>
          <w:rFonts w:ascii="Times New Roman" w:hAnsi="Times New Roman" w:cs="Times New Roman"/>
          <w:sz w:val="28"/>
          <w:szCs w:val="28"/>
        </w:rPr>
        <w:t>Agricole</w:t>
      </w:r>
      <w:r w:rsidR="004C6FBF" w:rsidRPr="00B32755">
        <w:rPr>
          <w:rFonts w:ascii="Times New Roman" w:hAnsi="Times New Roman" w:cs="Times New Roman"/>
          <w:sz w:val="28"/>
          <w:szCs w:val="28"/>
        </w:rPr>
        <w:t xml:space="preserve"> </w:t>
      </w:r>
    </w:p>
    <w:p w14:paraId="7E804C8A" w14:textId="42650583" w:rsidR="00EF0D8F" w:rsidRPr="00B32755" w:rsidRDefault="00EF0D8F"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PAP </w:t>
      </w:r>
      <w:r w:rsidR="00AC27E2" w:rsidRPr="00B32755">
        <w:rPr>
          <w:rFonts w:ascii="Times New Roman" w:hAnsi="Times New Roman" w:cs="Times New Roman"/>
          <w:sz w:val="28"/>
          <w:szCs w:val="28"/>
        </w:rPr>
        <w:t xml:space="preserve">à la fois </w:t>
      </w:r>
      <w:r w:rsidR="001A213A" w:rsidRPr="00B32755">
        <w:rPr>
          <w:rFonts w:ascii="Times New Roman" w:hAnsi="Times New Roman" w:cs="Times New Roman"/>
          <w:sz w:val="28"/>
          <w:szCs w:val="28"/>
        </w:rPr>
        <w:t>revenu commercial</w:t>
      </w:r>
      <w:r w:rsidR="00AC27E2" w:rsidRPr="00B32755">
        <w:rPr>
          <w:rFonts w:ascii="Times New Roman" w:hAnsi="Times New Roman" w:cs="Times New Roman"/>
          <w:sz w:val="28"/>
          <w:szCs w:val="28"/>
        </w:rPr>
        <w:t xml:space="preserve">, garantie locative </w:t>
      </w:r>
      <w:r w:rsidR="009C7D8F" w:rsidRPr="00B32755">
        <w:rPr>
          <w:rFonts w:ascii="Times New Roman" w:hAnsi="Times New Roman" w:cs="Times New Roman"/>
          <w:sz w:val="28"/>
          <w:szCs w:val="28"/>
        </w:rPr>
        <w:t>(locataire)</w:t>
      </w:r>
    </w:p>
    <w:p w14:paraId="5B78297B" w14:textId="189ABBD9" w:rsidR="005D2323" w:rsidRPr="00B32755" w:rsidRDefault="005D2323"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PAP perte de revenu locatif et commerciale</w:t>
      </w:r>
      <w:r w:rsidR="009C7D8F" w:rsidRPr="00B32755">
        <w:rPr>
          <w:rFonts w:ascii="Times New Roman" w:hAnsi="Times New Roman" w:cs="Times New Roman"/>
          <w:sz w:val="28"/>
          <w:szCs w:val="28"/>
        </w:rPr>
        <w:t xml:space="preserve"> (propriétaire exploitant ou non exploitant) </w:t>
      </w:r>
    </w:p>
    <w:p w14:paraId="1B054192" w14:textId="231EC687" w:rsidR="00EF0D8F" w:rsidRPr="00B32755" w:rsidRDefault="00EF0D8F"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PAP Place d'affaires </w:t>
      </w:r>
    </w:p>
    <w:p w14:paraId="33B14632" w14:textId="65D57440" w:rsidR="00EF0D8F" w:rsidRPr="00B32755" w:rsidRDefault="00EF0D8F"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PAP Habitat </w:t>
      </w:r>
    </w:p>
    <w:p w14:paraId="3C550C6F" w14:textId="46C5BD5C" w:rsidR="004C6FBF" w:rsidRPr="00B32755" w:rsidRDefault="004C6FBF"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lastRenderedPageBreak/>
        <w:t>PAP pour perte d’infrastructures collective</w:t>
      </w:r>
      <w:r w:rsidR="005D2323" w:rsidRPr="00B32755">
        <w:rPr>
          <w:rFonts w:ascii="Times New Roman" w:hAnsi="Times New Roman" w:cs="Times New Roman"/>
          <w:sz w:val="28"/>
          <w:szCs w:val="28"/>
        </w:rPr>
        <w:t xml:space="preserve"> (rampe d’</w:t>
      </w:r>
      <w:r w:rsidR="00B21902" w:rsidRPr="00B32755">
        <w:rPr>
          <w:rFonts w:ascii="Times New Roman" w:hAnsi="Times New Roman" w:cs="Times New Roman"/>
          <w:sz w:val="28"/>
          <w:szCs w:val="28"/>
        </w:rPr>
        <w:t>accès</w:t>
      </w:r>
      <w:r w:rsidR="005D2323" w:rsidRPr="00B32755">
        <w:rPr>
          <w:rFonts w:ascii="Times New Roman" w:hAnsi="Times New Roman" w:cs="Times New Roman"/>
          <w:sz w:val="28"/>
          <w:szCs w:val="28"/>
        </w:rPr>
        <w:t>, forage, puits traditionnel etc…)</w:t>
      </w:r>
    </w:p>
    <w:p w14:paraId="01AF9760" w14:textId="6FB9927B" w:rsidR="000E2FA8" w:rsidRPr="00B32755" w:rsidRDefault="000E2FA8" w:rsidP="00AF2185">
      <w:pPr>
        <w:numPr>
          <w:ilvl w:val="0"/>
          <w:numId w:val="125"/>
        </w:num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PAP arbre fruitier</w:t>
      </w:r>
    </w:p>
    <w:p w14:paraId="5564CB24" w14:textId="396E6F1D"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En termes d’effectif, </w:t>
      </w:r>
      <w:r w:rsidR="00305375" w:rsidRPr="00B32755">
        <w:rPr>
          <w:rFonts w:ascii="Times New Roman" w:hAnsi="Times New Roman" w:cs="Times New Roman"/>
          <w:sz w:val="28"/>
          <w:szCs w:val="28"/>
        </w:rPr>
        <w:t>6</w:t>
      </w:r>
      <w:r w:rsidR="002B5C26" w:rsidRPr="00B32755">
        <w:rPr>
          <w:rFonts w:ascii="Times New Roman" w:hAnsi="Times New Roman" w:cs="Times New Roman"/>
          <w:sz w:val="28"/>
          <w:szCs w:val="28"/>
        </w:rPr>
        <w:t>48</w:t>
      </w:r>
      <w:r w:rsidR="00305375" w:rsidRPr="00B32755">
        <w:rPr>
          <w:rFonts w:ascii="Times New Roman" w:hAnsi="Times New Roman" w:cs="Times New Roman"/>
          <w:sz w:val="28"/>
          <w:szCs w:val="28"/>
        </w:rPr>
        <w:t xml:space="preserve"> </w:t>
      </w:r>
      <w:r w:rsidRPr="00B32755">
        <w:rPr>
          <w:rFonts w:ascii="Times New Roman" w:hAnsi="Times New Roman" w:cs="Times New Roman"/>
          <w:sz w:val="28"/>
          <w:szCs w:val="28"/>
        </w:rPr>
        <w:t>PAP ont été recensées dans l</w:t>
      </w:r>
      <w:r w:rsidR="000E2FA8" w:rsidRPr="00B32755">
        <w:rPr>
          <w:rFonts w:ascii="Times New Roman" w:hAnsi="Times New Roman" w:cs="Times New Roman"/>
          <w:sz w:val="28"/>
          <w:szCs w:val="28"/>
        </w:rPr>
        <w:t>’</w:t>
      </w:r>
      <w:r w:rsidRPr="00B32755">
        <w:rPr>
          <w:rFonts w:ascii="Times New Roman" w:hAnsi="Times New Roman" w:cs="Times New Roman"/>
          <w:sz w:val="28"/>
          <w:szCs w:val="28"/>
        </w:rPr>
        <w:t xml:space="preserve">emprise du sous projet. </w:t>
      </w:r>
    </w:p>
    <w:p w14:paraId="4C4F48C4"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Le tableau suivant renseigne sur l’effectif total des PAP recensées dans le PAR selon la catégorie et la sous-préfecture</w:t>
      </w:r>
    </w:p>
    <w:p w14:paraId="18A76803"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p>
    <w:tbl>
      <w:tblPr>
        <w:tblW w:w="10395" w:type="dxa"/>
        <w:tblInd w:w="-431" w:type="dxa"/>
        <w:tblCellMar>
          <w:left w:w="70" w:type="dxa"/>
          <w:right w:w="70" w:type="dxa"/>
        </w:tblCellMar>
        <w:tblLook w:val="04A0" w:firstRow="1" w:lastRow="0" w:firstColumn="1" w:lastColumn="0" w:noHBand="0" w:noVBand="1"/>
      </w:tblPr>
      <w:tblGrid>
        <w:gridCol w:w="1742"/>
        <w:gridCol w:w="1120"/>
        <w:gridCol w:w="965"/>
        <w:gridCol w:w="1170"/>
        <w:gridCol w:w="1462"/>
        <w:gridCol w:w="918"/>
        <w:gridCol w:w="1991"/>
        <w:gridCol w:w="1027"/>
      </w:tblGrid>
      <w:tr w:rsidR="00B87375" w:rsidRPr="00B32755" w14:paraId="4F6FCA2A" w14:textId="77777777" w:rsidTr="002232DD">
        <w:trPr>
          <w:trHeight w:val="1250"/>
        </w:trPr>
        <w:tc>
          <w:tcPr>
            <w:tcW w:w="1742" w:type="dxa"/>
            <w:tcBorders>
              <w:top w:val="single" w:sz="4" w:space="0" w:color="auto"/>
              <w:left w:val="single" w:sz="4" w:space="0" w:color="auto"/>
              <w:bottom w:val="single" w:sz="4" w:space="0" w:color="auto"/>
              <w:right w:val="single" w:sz="4" w:space="0" w:color="auto"/>
            </w:tcBorders>
            <w:vAlign w:val="center"/>
            <w:hideMark/>
          </w:tcPr>
          <w:p w14:paraId="694E08A3" w14:textId="77777777" w:rsidR="00B87375" w:rsidRPr="00B32755" w:rsidRDefault="00B87375" w:rsidP="00417294">
            <w:pPr>
              <w:spacing w:before="120" w:after="0" w:line="300" w:lineRule="exact"/>
              <w:jc w:val="center"/>
              <w:rPr>
                <w:rFonts w:ascii="Times New Roman" w:eastAsia="Times New Roman" w:hAnsi="Times New Roman" w:cs="Times New Roman"/>
                <w:i/>
                <w:iCs/>
                <w:color w:val="000000"/>
                <w:kern w:val="0"/>
                <w:sz w:val="28"/>
                <w:szCs w:val="28"/>
                <w:lang w:eastAsia="fr-FR"/>
              </w:rPr>
            </w:pPr>
            <w:bookmarkStart w:id="17" w:name="_Hlk202282945"/>
            <w:r w:rsidRPr="00B32755">
              <w:rPr>
                <w:rFonts w:ascii="Times New Roman" w:eastAsia="Times New Roman" w:hAnsi="Times New Roman" w:cs="Times New Roman"/>
                <w:i/>
                <w:iCs/>
                <w:color w:val="000000"/>
                <w:kern w:val="0"/>
                <w:sz w:val="28"/>
                <w:szCs w:val="28"/>
                <w:lang w:eastAsia="fr-FR"/>
              </w:rPr>
              <w:t>Sous-préfecture</w:t>
            </w:r>
          </w:p>
        </w:tc>
        <w:tc>
          <w:tcPr>
            <w:tcW w:w="1120" w:type="dxa"/>
            <w:tcBorders>
              <w:top w:val="single" w:sz="4" w:space="0" w:color="auto"/>
              <w:left w:val="nil"/>
              <w:bottom w:val="single" w:sz="4" w:space="0" w:color="auto"/>
              <w:right w:val="single" w:sz="4" w:space="0" w:color="auto"/>
            </w:tcBorders>
            <w:vAlign w:val="center"/>
            <w:hideMark/>
          </w:tcPr>
          <w:p w14:paraId="71AE5557"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PAP Agricole</w:t>
            </w:r>
          </w:p>
        </w:tc>
        <w:tc>
          <w:tcPr>
            <w:tcW w:w="965" w:type="dxa"/>
            <w:tcBorders>
              <w:top w:val="single" w:sz="4" w:space="0" w:color="auto"/>
              <w:left w:val="nil"/>
              <w:bottom w:val="single" w:sz="4" w:space="0" w:color="auto"/>
              <w:right w:val="single" w:sz="4" w:space="0" w:color="auto"/>
            </w:tcBorders>
            <w:vAlign w:val="center"/>
            <w:hideMark/>
          </w:tcPr>
          <w:p w14:paraId="480CDBAC" w14:textId="106DF502"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PAP Habitat</w:t>
            </w:r>
          </w:p>
        </w:tc>
        <w:tc>
          <w:tcPr>
            <w:tcW w:w="1170" w:type="dxa"/>
            <w:tcBorders>
              <w:top w:val="single" w:sz="4" w:space="0" w:color="auto"/>
              <w:left w:val="nil"/>
              <w:bottom w:val="single" w:sz="4" w:space="0" w:color="auto"/>
              <w:right w:val="single" w:sz="4" w:space="0" w:color="auto"/>
            </w:tcBorders>
            <w:vAlign w:val="center"/>
            <w:hideMark/>
          </w:tcPr>
          <w:p w14:paraId="30543312" w14:textId="655D0EB0"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PAP Place d'affaires</w:t>
            </w:r>
          </w:p>
        </w:tc>
        <w:tc>
          <w:tcPr>
            <w:tcW w:w="1462" w:type="dxa"/>
            <w:tcBorders>
              <w:top w:val="single" w:sz="4" w:space="0" w:color="auto"/>
              <w:left w:val="nil"/>
              <w:bottom w:val="single" w:sz="4" w:space="0" w:color="auto"/>
              <w:right w:val="single" w:sz="4" w:space="0" w:color="auto"/>
            </w:tcBorders>
            <w:vAlign w:val="center"/>
            <w:hideMark/>
          </w:tcPr>
          <w:p w14:paraId="29380E5C" w14:textId="723CB8E7" w:rsidR="00B87375" w:rsidRPr="00B32755" w:rsidRDefault="00B87375" w:rsidP="00720759">
            <w:pPr>
              <w:suppressAutoHyphens/>
              <w:spacing w:before="120" w:after="0" w:line="300" w:lineRule="exact"/>
              <w:jc w:val="both"/>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PAP Revenu commercial et Garanti locative</w:t>
            </w:r>
          </w:p>
        </w:tc>
        <w:tc>
          <w:tcPr>
            <w:tcW w:w="918" w:type="dxa"/>
            <w:tcBorders>
              <w:top w:val="single" w:sz="4" w:space="0" w:color="auto"/>
              <w:left w:val="single" w:sz="4" w:space="0" w:color="auto"/>
              <w:bottom w:val="single" w:sz="4" w:space="0" w:color="auto"/>
              <w:right w:val="single" w:sz="4" w:space="0" w:color="auto"/>
            </w:tcBorders>
            <w:vAlign w:val="center"/>
            <w:hideMark/>
          </w:tcPr>
          <w:p w14:paraId="668BAA93" w14:textId="45FB8C09"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 xml:space="preserve">PAP arbre fruitier </w:t>
            </w:r>
          </w:p>
        </w:tc>
        <w:tc>
          <w:tcPr>
            <w:tcW w:w="1991" w:type="dxa"/>
            <w:tcBorders>
              <w:top w:val="single" w:sz="4" w:space="0" w:color="auto"/>
              <w:left w:val="nil"/>
              <w:bottom w:val="single" w:sz="4" w:space="0" w:color="auto"/>
              <w:right w:val="single" w:sz="4" w:space="0" w:color="auto"/>
            </w:tcBorders>
            <w:vAlign w:val="center"/>
            <w:hideMark/>
          </w:tcPr>
          <w:p w14:paraId="28C545F1" w14:textId="2EC990DF" w:rsidR="00B87375" w:rsidRPr="00B32755" w:rsidRDefault="00B87375" w:rsidP="00720759">
            <w:pPr>
              <w:suppressAutoHyphens/>
              <w:spacing w:before="120" w:after="0" w:line="300" w:lineRule="exact"/>
              <w:jc w:val="both"/>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PAP d’infrastructures collective</w:t>
            </w:r>
            <w:r w:rsidR="00C21BFE" w:rsidRPr="00B32755">
              <w:rPr>
                <w:rFonts w:ascii="Times New Roman" w:eastAsia="Times New Roman" w:hAnsi="Times New Roman" w:cs="Times New Roman"/>
                <w:color w:val="000000"/>
                <w:kern w:val="0"/>
                <w:sz w:val="28"/>
                <w:szCs w:val="28"/>
                <w:lang w:eastAsia="fr-FR"/>
              </w:rPr>
              <w:t>s</w:t>
            </w:r>
          </w:p>
          <w:p w14:paraId="171BAA5D" w14:textId="30E0F16D"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p>
        </w:tc>
        <w:tc>
          <w:tcPr>
            <w:tcW w:w="1027" w:type="dxa"/>
            <w:tcBorders>
              <w:top w:val="single" w:sz="4" w:space="0" w:color="auto"/>
              <w:left w:val="nil"/>
              <w:bottom w:val="single" w:sz="4" w:space="0" w:color="auto"/>
              <w:right w:val="single" w:sz="4" w:space="0" w:color="auto"/>
            </w:tcBorders>
            <w:vAlign w:val="center"/>
            <w:hideMark/>
          </w:tcPr>
          <w:p w14:paraId="1B6366E9" w14:textId="77777777"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Effectif total PAP</w:t>
            </w:r>
          </w:p>
        </w:tc>
      </w:tr>
      <w:tr w:rsidR="00B87375" w:rsidRPr="00B32755" w14:paraId="54B81274" w14:textId="77777777" w:rsidTr="002232DD">
        <w:trPr>
          <w:trHeight w:val="290"/>
        </w:trPr>
        <w:tc>
          <w:tcPr>
            <w:tcW w:w="1742" w:type="dxa"/>
            <w:tcBorders>
              <w:top w:val="nil"/>
              <w:left w:val="single" w:sz="4" w:space="0" w:color="auto"/>
              <w:bottom w:val="single" w:sz="4" w:space="0" w:color="auto"/>
              <w:right w:val="single" w:sz="4" w:space="0" w:color="auto"/>
            </w:tcBorders>
            <w:vAlign w:val="center"/>
            <w:hideMark/>
          </w:tcPr>
          <w:p w14:paraId="0EAB9F14" w14:textId="77777777" w:rsidR="00B87375" w:rsidRPr="00B32755" w:rsidRDefault="00B87375" w:rsidP="00417294">
            <w:pPr>
              <w:spacing w:before="120" w:after="0" w:line="300" w:lineRule="exact"/>
              <w:rPr>
                <w:rFonts w:ascii="Times New Roman" w:eastAsia="Times New Roman" w:hAnsi="Times New Roman" w:cs="Times New Roman"/>
                <w:color w:val="000000"/>
                <w:kern w:val="0"/>
                <w:sz w:val="28"/>
                <w:szCs w:val="28"/>
                <w:lang w:eastAsia="fr-FR"/>
              </w:rPr>
            </w:pPr>
            <w:proofErr w:type="spellStart"/>
            <w:r w:rsidRPr="00B32755">
              <w:rPr>
                <w:rFonts w:ascii="Times New Roman" w:eastAsia="Times New Roman" w:hAnsi="Times New Roman" w:cs="Times New Roman"/>
                <w:color w:val="000000"/>
                <w:kern w:val="0"/>
                <w:sz w:val="28"/>
                <w:szCs w:val="28"/>
                <w:lang w:eastAsia="fr-FR"/>
              </w:rPr>
              <w:t>Kiniéran</w:t>
            </w:r>
            <w:proofErr w:type="spellEnd"/>
          </w:p>
        </w:tc>
        <w:tc>
          <w:tcPr>
            <w:tcW w:w="1120" w:type="dxa"/>
            <w:tcBorders>
              <w:top w:val="nil"/>
              <w:left w:val="nil"/>
              <w:bottom w:val="single" w:sz="4" w:space="0" w:color="auto"/>
              <w:right w:val="single" w:sz="4" w:space="0" w:color="auto"/>
            </w:tcBorders>
            <w:vAlign w:val="center"/>
            <w:hideMark/>
          </w:tcPr>
          <w:p w14:paraId="6902725E" w14:textId="5AA53EFA"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6</w:t>
            </w:r>
          </w:p>
        </w:tc>
        <w:tc>
          <w:tcPr>
            <w:tcW w:w="965" w:type="dxa"/>
            <w:tcBorders>
              <w:top w:val="nil"/>
              <w:left w:val="nil"/>
              <w:bottom w:val="single" w:sz="4" w:space="0" w:color="auto"/>
              <w:right w:val="single" w:sz="4" w:space="0" w:color="auto"/>
            </w:tcBorders>
            <w:vAlign w:val="center"/>
            <w:hideMark/>
          </w:tcPr>
          <w:p w14:paraId="1DEA7184"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170" w:type="dxa"/>
            <w:tcBorders>
              <w:top w:val="nil"/>
              <w:left w:val="nil"/>
              <w:bottom w:val="single" w:sz="4" w:space="0" w:color="auto"/>
              <w:right w:val="single" w:sz="4" w:space="0" w:color="auto"/>
            </w:tcBorders>
            <w:vAlign w:val="center"/>
            <w:hideMark/>
          </w:tcPr>
          <w:p w14:paraId="4611A7F9"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462" w:type="dxa"/>
            <w:tcBorders>
              <w:top w:val="nil"/>
              <w:left w:val="nil"/>
              <w:bottom w:val="single" w:sz="4" w:space="0" w:color="auto"/>
              <w:right w:val="single" w:sz="4" w:space="0" w:color="auto"/>
            </w:tcBorders>
            <w:vAlign w:val="center"/>
            <w:hideMark/>
          </w:tcPr>
          <w:p w14:paraId="2E65DF30"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918" w:type="dxa"/>
            <w:tcBorders>
              <w:top w:val="nil"/>
              <w:left w:val="single" w:sz="4" w:space="0" w:color="auto"/>
              <w:bottom w:val="single" w:sz="4" w:space="0" w:color="auto"/>
              <w:right w:val="single" w:sz="4" w:space="0" w:color="auto"/>
            </w:tcBorders>
            <w:vAlign w:val="center"/>
            <w:hideMark/>
          </w:tcPr>
          <w:p w14:paraId="15300537" w14:textId="28DEE8E1"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991" w:type="dxa"/>
            <w:tcBorders>
              <w:top w:val="nil"/>
              <w:left w:val="nil"/>
              <w:bottom w:val="single" w:sz="4" w:space="0" w:color="auto"/>
              <w:right w:val="single" w:sz="4" w:space="0" w:color="auto"/>
            </w:tcBorders>
            <w:vAlign w:val="center"/>
            <w:hideMark/>
          </w:tcPr>
          <w:p w14:paraId="6E44BB1C"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027" w:type="dxa"/>
            <w:tcBorders>
              <w:top w:val="nil"/>
              <w:left w:val="nil"/>
              <w:bottom w:val="single" w:sz="4" w:space="0" w:color="auto"/>
              <w:right w:val="single" w:sz="4" w:space="0" w:color="auto"/>
            </w:tcBorders>
            <w:vAlign w:val="center"/>
            <w:hideMark/>
          </w:tcPr>
          <w:p w14:paraId="5DCB20D9" w14:textId="5F049DD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6</w:t>
            </w:r>
          </w:p>
        </w:tc>
      </w:tr>
      <w:tr w:rsidR="00B87375" w:rsidRPr="00B32755" w14:paraId="0AD34C94" w14:textId="77777777" w:rsidTr="002232DD">
        <w:trPr>
          <w:trHeight w:val="228"/>
        </w:trPr>
        <w:tc>
          <w:tcPr>
            <w:tcW w:w="1742" w:type="dxa"/>
            <w:tcBorders>
              <w:top w:val="nil"/>
              <w:left w:val="single" w:sz="4" w:space="0" w:color="auto"/>
              <w:bottom w:val="single" w:sz="4" w:space="0" w:color="auto"/>
              <w:right w:val="single" w:sz="4" w:space="0" w:color="auto"/>
            </w:tcBorders>
            <w:vAlign w:val="center"/>
            <w:hideMark/>
          </w:tcPr>
          <w:p w14:paraId="34A8BC04" w14:textId="77777777" w:rsidR="00B87375" w:rsidRPr="00B32755" w:rsidRDefault="00B87375" w:rsidP="00417294">
            <w:pPr>
              <w:spacing w:before="120" w:after="0" w:line="300" w:lineRule="exact"/>
              <w:rPr>
                <w:rFonts w:ascii="Times New Roman" w:eastAsia="Times New Roman" w:hAnsi="Times New Roman" w:cs="Times New Roman"/>
                <w:color w:val="000000"/>
                <w:kern w:val="0"/>
                <w:sz w:val="28"/>
                <w:szCs w:val="28"/>
                <w:lang w:eastAsia="fr-FR"/>
              </w:rPr>
            </w:pPr>
            <w:proofErr w:type="spellStart"/>
            <w:r w:rsidRPr="00B32755">
              <w:rPr>
                <w:rFonts w:ascii="Times New Roman" w:eastAsia="Times New Roman" w:hAnsi="Times New Roman" w:cs="Times New Roman"/>
                <w:color w:val="000000"/>
                <w:kern w:val="0"/>
                <w:sz w:val="28"/>
                <w:szCs w:val="28"/>
                <w:lang w:eastAsia="fr-FR"/>
              </w:rPr>
              <w:t>Kodiaran</w:t>
            </w:r>
            <w:proofErr w:type="spellEnd"/>
          </w:p>
        </w:tc>
        <w:tc>
          <w:tcPr>
            <w:tcW w:w="1120" w:type="dxa"/>
            <w:tcBorders>
              <w:top w:val="nil"/>
              <w:left w:val="nil"/>
              <w:bottom w:val="single" w:sz="4" w:space="0" w:color="auto"/>
              <w:right w:val="single" w:sz="4" w:space="0" w:color="auto"/>
            </w:tcBorders>
            <w:vAlign w:val="center"/>
            <w:hideMark/>
          </w:tcPr>
          <w:p w14:paraId="4841B10E"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965" w:type="dxa"/>
            <w:tcBorders>
              <w:top w:val="nil"/>
              <w:left w:val="nil"/>
              <w:bottom w:val="single" w:sz="4" w:space="0" w:color="auto"/>
              <w:right w:val="single" w:sz="4" w:space="0" w:color="auto"/>
            </w:tcBorders>
            <w:vAlign w:val="center"/>
            <w:hideMark/>
          </w:tcPr>
          <w:p w14:paraId="1B324A7E" w14:textId="28B4508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4</w:t>
            </w:r>
          </w:p>
        </w:tc>
        <w:tc>
          <w:tcPr>
            <w:tcW w:w="1170" w:type="dxa"/>
            <w:tcBorders>
              <w:top w:val="nil"/>
              <w:left w:val="nil"/>
              <w:bottom w:val="single" w:sz="4" w:space="0" w:color="auto"/>
              <w:right w:val="single" w:sz="4" w:space="0" w:color="auto"/>
            </w:tcBorders>
            <w:vAlign w:val="center"/>
            <w:hideMark/>
          </w:tcPr>
          <w:p w14:paraId="73608688" w14:textId="37CAE795"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90</w:t>
            </w:r>
          </w:p>
        </w:tc>
        <w:tc>
          <w:tcPr>
            <w:tcW w:w="1462" w:type="dxa"/>
            <w:tcBorders>
              <w:top w:val="nil"/>
              <w:left w:val="nil"/>
              <w:bottom w:val="single" w:sz="4" w:space="0" w:color="auto"/>
              <w:right w:val="single" w:sz="4" w:space="0" w:color="auto"/>
            </w:tcBorders>
            <w:vAlign w:val="center"/>
            <w:hideMark/>
          </w:tcPr>
          <w:p w14:paraId="5916098A" w14:textId="23ACCF21" w:rsidR="00B87375" w:rsidRPr="00B32755" w:rsidRDefault="00B87375" w:rsidP="001A3915">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190</w:t>
            </w:r>
          </w:p>
        </w:tc>
        <w:tc>
          <w:tcPr>
            <w:tcW w:w="918" w:type="dxa"/>
            <w:tcBorders>
              <w:top w:val="nil"/>
              <w:left w:val="single" w:sz="4" w:space="0" w:color="auto"/>
              <w:bottom w:val="single" w:sz="4" w:space="0" w:color="auto"/>
              <w:right w:val="single" w:sz="4" w:space="0" w:color="auto"/>
            </w:tcBorders>
            <w:vAlign w:val="center"/>
            <w:hideMark/>
          </w:tcPr>
          <w:p w14:paraId="3D78CFF8" w14:textId="21593D0C"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w:t>
            </w:r>
          </w:p>
        </w:tc>
        <w:tc>
          <w:tcPr>
            <w:tcW w:w="1991" w:type="dxa"/>
            <w:tcBorders>
              <w:top w:val="nil"/>
              <w:left w:val="nil"/>
              <w:bottom w:val="single" w:sz="4" w:space="0" w:color="auto"/>
              <w:right w:val="single" w:sz="4" w:space="0" w:color="auto"/>
            </w:tcBorders>
            <w:vAlign w:val="center"/>
            <w:hideMark/>
          </w:tcPr>
          <w:p w14:paraId="5ECF38F4" w14:textId="2A3C295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027" w:type="dxa"/>
            <w:tcBorders>
              <w:top w:val="nil"/>
              <w:left w:val="nil"/>
              <w:bottom w:val="single" w:sz="4" w:space="0" w:color="auto"/>
              <w:right w:val="single" w:sz="4" w:space="0" w:color="auto"/>
            </w:tcBorders>
            <w:vAlign w:val="center"/>
            <w:hideMark/>
          </w:tcPr>
          <w:p w14:paraId="4EC8DD01" w14:textId="6E756009" w:rsidR="00B87375" w:rsidRPr="00B32755" w:rsidRDefault="00B87375" w:rsidP="001A3915">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285</w:t>
            </w:r>
          </w:p>
        </w:tc>
      </w:tr>
      <w:tr w:rsidR="00B87375" w:rsidRPr="00B32755" w14:paraId="589EEFF6" w14:textId="77777777" w:rsidTr="002232DD">
        <w:trPr>
          <w:trHeight w:val="78"/>
        </w:trPr>
        <w:tc>
          <w:tcPr>
            <w:tcW w:w="1742" w:type="dxa"/>
            <w:tcBorders>
              <w:top w:val="nil"/>
              <w:left w:val="single" w:sz="4" w:space="0" w:color="auto"/>
              <w:bottom w:val="single" w:sz="4" w:space="0" w:color="auto"/>
              <w:right w:val="single" w:sz="4" w:space="0" w:color="auto"/>
            </w:tcBorders>
            <w:vAlign w:val="center"/>
            <w:hideMark/>
          </w:tcPr>
          <w:p w14:paraId="672D7BBE" w14:textId="77777777" w:rsidR="00B87375" w:rsidRPr="00B32755" w:rsidRDefault="00B87375" w:rsidP="00417294">
            <w:pPr>
              <w:spacing w:before="120" w:after="0" w:line="300" w:lineRule="exact"/>
              <w:rPr>
                <w:rFonts w:ascii="Times New Roman" w:eastAsia="Times New Roman" w:hAnsi="Times New Roman" w:cs="Times New Roman"/>
                <w:color w:val="000000"/>
                <w:kern w:val="0"/>
                <w:sz w:val="28"/>
                <w:szCs w:val="28"/>
                <w:lang w:eastAsia="fr-FR"/>
              </w:rPr>
            </w:pPr>
            <w:proofErr w:type="spellStart"/>
            <w:r w:rsidRPr="00B32755">
              <w:rPr>
                <w:rFonts w:ascii="Times New Roman" w:eastAsia="Times New Roman" w:hAnsi="Times New Roman" w:cs="Times New Roman"/>
                <w:color w:val="000000"/>
                <w:kern w:val="0"/>
                <w:sz w:val="28"/>
                <w:szCs w:val="28"/>
                <w:lang w:eastAsia="fr-FR"/>
              </w:rPr>
              <w:t>Kondianakoro</w:t>
            </w:r>
            <w:proofErr w:type="spellEnd"/>
          </w:p>
        </w:tc>
        <w:tc>
          <w:tcPr>
            <w:tcW w:w="1120" w:type="dxa"/>
            <w:tcBorders>
              <w:top w:val="nil"/>
              <w:left w:val="nil"/>
              <w:bottom w:val="single" w:sz="4" w:space="0" w:color="auto"/>
              <w:right w:val="single" w:sz="4" w:space="0" w:color="auto"/>
            </w:tcBorders>
            <w:vAlign w:val="center"/>
            <w:hideMark/>
          </w:tcPr>
          <w:p w14:paraId="56F107C8" w14:textId="111F6AEC"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29</w:t>
            </w:r>
          </w:p>
        </w:tc>
        <w:tc>
          <w:tcPr>
            <w:tcW w:w="965" w:type="dxa"/>
            <w:tcBorders>
              <w:top w:val="nil"/>
              <w:left w:val="nil"/>
              <w:bottom w:val="single" w:sz="4" w:space="0" w:color="auto"/>
              <w:right w:val="single" w:sz="4" w:space="0" w:color="auto"/>
            </w:tcBorders>
            <w:vAlign w:val="center"/>
            <w:hideMark/>
          </w:tcPr>
          <w:p w14:paraId="77C462BD" w14:textId="76DA6F9E"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10</w:t>
            </w:r>
          </w:p>
        </w:tc>
        <w:tc>
          <w:tcPr>
            <w:tcW w:w="1170" w:type="dxa"/>
            <w:tcBorders>
              <w:top w:val="nil"/>
              <w:left w:val="nil"/>
              <w:bottom w:val="single" w:sz="4" w:space="0" w:color="auto"/>
              <w:right w:val="single" w:sz="4" w:space="0" w:color="auto"/>
            </w:tcBorders>
            <w:vAlign w:val="center"/>
            <w:hideMark/>
          </w:tcPr>
          <w:p w14:paraId="440CD9C1" w14:textId="47422F9F"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28</w:t>
            </w:r>
          </w:p>
        </w:tc>
        <w:tc>
          <w:tcPr>
            <w:tcW w:w="1462" w:type="dxa"/>
            <w:tcBorders>
              <w:top w:val="nil"/>
              <w:left w:val="nil"/>
              <w:bottom w:val="single" w:sz="4" w:space="0" w:color="auto"/>
              <w:right w:val="single" w:sz="4" w:space="0" w:color="auto"/>
            </w:tcBorders>
            <w:vAlign w:val="center"/>
            <w:hideMark/>
          </w:tcPr>
          <w:p w14:paraId="3C0AACF0" w14:textId="69098A4A"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45</w:t>
            </w:r>
          </w:p>
        </w:tc>
        <w:tc>
          <w:tcPr>
            <w:tcW w:w="918" w:type="dxa"/>
            <w:tcBorders>
              <w:top w:val="nil"/>
              <w:left w:val="single" w:sz="4" w:space="0" w:color="auto"/>
              <w:bottom w:val="single" w:sz="4" w:space="0" w:color="auto"/>
              <w:right w:val="single" w:sz="4" w:space="0" w:color="auto"/>
            </w:tcBorders>
            <w:vAlign w:val="center"/>
            <w:hideMark/>
          </w:tcPr>
          <w:p w14:paraId="00993547" w14:textId="2E86BBD3"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16</w:t>
            </w:r>
          </w:p>
        </w:tc>
        <w:tc>
          <w:tcPr>
            <w:tcW w:w="1991" w:type="dxa"/>
            <w:tcBorders>
              <w:top w:val="nil"/>
              <w:left w:val="nil"/>
              <w:bottom w:val="single" w:sz="4" w:space="0" w:color="auto"/>
              <w:right w:val="single" w:sz="4" w:space="0" w:color="auto"/>
            </w:tcBorders>
            <w:vAlign w:val="center"/>
            <w:hideMark/>
          </w:tcPr>
          <w:p w14:paraId="109DA037" w14:textId="2E5DD9DB"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5</w:t>
            </w:r>
          </w:p>
        </w:tc>
        <w:tc>
          <w:tcPr>
            <w:tcW w:w="1027" w:type="dxa"/>
            <w:tcBorders>
              <w:top w:val="nil"/>
              <w:left w:val="nil"/>
              <w:bottom w:val="single" w:sz="4" w:space="0" w:color="auto"/>
              <w:right w:val="single" w:sz="4" w:space="0" w:color="auto"/>
            </w:tcBorders>
            <w:vAlign w:val="center"/>
            <w:hideMark/>
          </w:tcPr>
          <w:p w14:paraId="0A181309" w14:textId="0DAF7422" w:rsidR="00B87375" w:rsidRPr="00B32755" w:rsidRDefault="00B87375" w:rsidP="001A3915">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133</w:t>
            </w:r>
          </w:p>
        </w:tc>
      </w:tr>
      <w:tr w:rsidR="00B87375" w:rsidRPr="00B32755" w14:paraId="6B861477" w14:textId="77777777" w:rsidTr="002232DD">
        <w:trPr>
          <w:trHeight w:val="84"/>
        </w:trPr>
        <w:tc>
          <w:tcPr>
            <w:tcW w:w="1742" w:type="dxa"/>
            <w:tcBorders>
              <w:top w:val="nil"/>
              <w:left w:val="single" w:sz="4" w:space="0" w:color="auto"/>
              <w:bottom w:val="single" w:sz="4" w:space="0" w:color="auto"/>
              <w:right w:val="single" w:sz="4" w:space="0" w:color="auto"/>
            </w:tcBorders>
            <w:vAlign w:val="center"/>
            <w:hideMark/>
          </w:tcPr>
          <w:p w14:paraId="64688E96" w14:textId="77777777" w:rsidR="00B87375" w:rsidRPr="00B32755" w:rsidRDefault="00B87375" w:rsidP="00417294">
            <w:pPr>
              <w:spacing w:before="120" w:after="0" w:line="300" w:lineRule="exact"/>
              <w:rPr>
                <w:rFonts w:ascii="Times New Roman" w:eastAsia="Times New Roman" w:hAnsi="Times New Roman" w:cs="Times New Roman"/>
                <w:color w:val="000000"/>
                <w:kern w:val="0"/>
                <w:sz w:val="28"/>
                <w:szCs w:val="28"/>
                <w:lang w:eastAsia="fr-FR"/>
              </w:rPr>
            </w:pPr>
            <w:proofErr w:type="spellStart"/>
            <w:r w:rsidRPr="00B32755">
              <w:rPr>
                <w:rFonts w:ascii="Times New Roman" w:eastAsia="Times New Roman" w:hAnsi="Times New Roman" w:cs="Times New Roman"/>
                <w:color w:val="000000"/>
                <w:kern w:val="0"/>
                <w:sz w:val="28"/>
                <w:szCs w:val="28"/>
                <w:lang w:eastAsia="fr-FR"/>
              </w:rPr>
              <w:t>Koundian</w:t>
            </w:r>
            <w:proofErr w:type="spellEnd"/>
          </w:p>
        </w:tc>
        <w:tc>
          <w:tcPr>
            <w:tcW w:w="1120" w:type="dxa"/>
            <w:tcBorders>
              <w:top w:val="nil"/>
              <w:left w:val="nil"/>
              <w:bottom w:val="single" w:sz="4" w:space="0" w:color="auto"/>
              <w:right w:val="single" w:sz="4" w:space="0" w:color="auto"/>
            </w:tcBorders>
            <w:vAlign w:val="center"/>
            <w:hideMark/>
          </w:tcPr>
          <w:p w14:paraId="1A330D53" w14:textId="278C4FA1"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w:t>
            </w:r>
          </w:p>
        </w:tc>
        <w:tc>
          <w:tcPr>
            <w:tcW w:w="965" w:type="dxa"/>
            <w:tcBorders>
              <w:top w:val="nil"/>
              <w:left w:val="nil"/>
              <w:bottom w:val="single" w:sz="4" w:space="0" w:color="auto"/>
              <w:right w:val="single" w:sz="4" w:space="0" w:color="auto"/>
            </w:tcBorders>
            <w:vAlign w:val="center"/>
            <w:hideMark/>
          </w:tcPr>
          <w:p w14:paraId="3392F428" w14:textId="5062D8F1"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170" w:type="dxa"/>
            <w:tcBorders>
              <w:top w:val="nil"/>
              <w:left w:val="nil"/>
              <w:bottom w:val="single" w:sz="4" w:space="0" w:color="auto"/>
              <w:right w:val="single" w:sz="4" w:space="0" w:color="auto"/>
            </w:tcBorders>
            <w:vAlign w:val="center"/>
            <w:hideMark/>
          </w:tcPr>
          <w:p w14:paraId="27AD758E" w14:textId="0899F49D"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99</w:t>
            </w:r>
          </w:p>
        </w:tc>
        <w:tc>
          <w:tcPr>
            <w:tcW w:w="1462" w:type="dxa"/>
            <w:tcBorders>
              <w:top w:val="nil"/>
              <w:left w:val="nil"/>
              <w:bottom w:val="single" w:sz="4" w:space="0" w:color="auto"/>
              <w:right w:val="single" w:sz="4" w:space="0" w:color="auto"/>
            </w:tcBorders>
            <w:vAlign w:val="center"/>
            <w:hideMark/>
          </w:tcPr>
          <w:p w14:paraId="448385F4" w14:textId="71A06E70"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111</w:t>
            </w:r>
          </w:p>
        </w:tc>
        <w:tc>
          <w:tcPr>
            <w:tcW w:w="918" w:type="dxa"/>
            <w:tcBorders>
              <w:top w:val="nil"/>
              <w:left w:val="single" w:sz="4" w:space="0" w:color="auto"/>
              <w:bottom w:val="single" w:sz="4" w:space="0" w:color="auto"/>
              <w:right w:val="single" w:sz="4" w:space="0" w:color="auto"/>
            </w:tcBorders>
            <w:vAlign w:val="center"/>
            <w:hideMark/>
          </w:tcPr>
          <w:p w14:paraId="04B6B26B" w14:textId="15D5C224"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2</w:t>
            </w:r>
          </w:p>
        </w:tc>
        <w:tc>
          <w:tcPr>
            <w:tcW w:w="1991" w:type="dxa"/>
            <w:tcBorders>
              <w:top w:val="nil"/>
              <w:left w:val="nil"/>
              <w:bottom w:val="single" w:sz="4" w:space="0" w:color="auto"/>
              <w:right w:val="single" w:sz="4" w:space="0" w:color="auto"/>
            </w:tcBorders>
            <w:vAlign w:val="center"/>
            <w:hideMark/>
          </w:tcPr>
          <w:p w14:paraId="6FE75F00" w14:textId="59EDFD11"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w:t>
            </w:r>
          </w:p>
        </w:tc>
        <w:tc>
          <w:tcPr>
            <w:tcW w:w="1027" w:type="dxa"/>
            <w:tcBorders>
              <w:top w:val="nil"/>
              <w:left w:val="nil"/>
              <w:bottom w:val="single" w:sz="4" w:space="0" w:color="auto"/>
              <w:right w:val="single" w:sz="4" w:space="0" w:color="auto"/>
            </w:tcBorders>
            <w:vAlign w:val="center"/>
            <w:hideMark/>
          </w:tcPr>
          <w:p w14:paraId="1A3482AE" w14:textId="39A2356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214</w:t>
            </w:r>
          </w:p>
        </w:tc>
      </w:tr>
      <w:tr w:rsidR="00B87375" w:rsidRPr="00B32755" w14:paraId="0B4F61F9" w14:textId="77777777" w:rsidTr="002232DD">
        <w:trPr>
          <w:trHeight w:val="290"/>
        </w:trPr>
        <w:tc>
          <w:tcPr>
            <w:tcW w:w="1742" w:type="dxa"/>
            <w:tcBorders>
              <w:top w:val="nil"/>
              <w:left w:val="single" w:sz="4" w:space="0" w:color="auto"/>
              <w:bottom w:val="single" w:sz="4" w:space="0" w:color="auto"/>
              <w:right w:val="single" w:sz="4" w:space="0" w:color="auto"/>
            </w:tcBorders>
            <w:vAlign w:val="center"/>
            <w:hideMark/>
          </w:tcPr>
          <w:p w14:paraId="11CC0F78" w14:textId="77777777" w:rsidR="00B87375" w:rsidRPr="00B32755" w:rsidRDefault="00B87375" w:rsidP="00417294">
            <w:pPr>
              <w:spacing w:before="120" w:after="0" w:line="300" w:lineRule="exact"/>
              <w:rPr>
                <w:rFonts w:ascii="Times New Roman" w:eastAsia="Times New Roman" w:hAnsi="Times New Roman" w:cs="Times New Roman"/>
                <w:color w:val="000000"/>
                <w:kern w:val="0"/>
                <w:sz w:val="28"/>
                <w:szCs w:val="28"/>
                <w:lang w:eastAsia="fr-FR"/>
              </w:rPr>
            </w:pPr>
            <w:proofErr w:type="spellStart"/>
            <w:r w:rsidRPr="00B32755">
              <w:rPr>
                <w:rFonts w:ascii="Times New Roman" w:eastAsia="Times New Roman" w:hAnsi="Times New Roman" w:cs="Times New Roman"/>
                <w:color w:val="000000"/>
                <w:kern w:val="0"/>
                <w:sz w:val="28"/>
                <w:szCs w:val="28"/>
                <w:lang w:eastAsia="fr-FR"/>
              </w:rPr>
              <w:t>Morodou</w:t>
            </w:r>
            <w:proofErr w:type="spellEnd"/>
          </w:p>
        </w:tc>
        <w:tc>
          <w:tcPr>
            <w:tcW w:w="1120" w:type="dxa"/>
            <w:tcBorders>
              <w:top w:val="nil"/>
              <w:left w:val="nil"/>
              <w:bottom w:val="single" w:sz="4" w:space="0" w:color="auto"/>
              <w:right w:val="single" w:sz="4" w:space="0" w:color="auto"/>
            </w:tcBorders>
            <w:vAlign w:val="center"/>
            <w:hideMark/>
          </w:tcPr>
          <w:p w14:paraId="5C7A3A58" w14:textId="77777777"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2</w:t>
            </w:r>
          </w:p>
        </w:tc>
        <w:tc>
          <w:tcPr>
            <w:tcW w:w="965" w:type="dxa"/>
            <w:tcBorders>
              <w:top w:val="nil"/>
              <w:left w:val="nil"/>
              <w:bottom w:val="single" w:sz="4" w:space="0" w:color="auto"/>
              <w:right w:val="single" w:sz="4" w:space="0" w:color="auto"/>
            </w:tcBorders>
            <w:vAlign w:val="center"/>
            <w:hideMark/>
          </w:tcPr>
          <w:p w14:paraId="581D344F" w14:textId="176D5FF0"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w:t>
            </w:r>
          </w:p>
        </w:tc>
        <w:tc>
          <w:tcPr>
            <w:tcW w:w="1170" w:type="dxa"/>
            <w:tcBorders>
              <w:top w:val="nil"/>
              <w:left w:val="nil"/>
              <w:bottom w:val="single" w:sz="4" w:space="0" w:color="auto"/>
              <w:right w:val="single" w:sz="4" w:space="0" w:color="auto"/>
            </w:tcBorders>
            <w:vAlign w:val="center"/>
            <w:hideMark/>
          </w:tcPr>
          <w:p w14:paraId="736C9B94" w14:textId="11863680"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462" w:type="dxa"/>
            <w:tcBorders>
              <w:top w:val="nil"/>
              <w:left w:val="nil"/>
              <w:bottom w:val="single" w:sz="4" w:space="0" w:color="auto"/>
              <w:right w:val="single" w:sz="4" w:space="0" w:color="auto"/>
            </w:tcBorders>
            <w:vAlign w:val="center"/>
            <w:hideMark/>
          </w:tcPr>
          <w:p w14:paraId="289977A6" w14:textId="2C52CEA3"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6</w:t>
            </w:r>
          </w:p>
        </w:tc>
        <w:tc>
          <w:tcPr>
            <w:tcW w:w="918" w:type="dxa"/>
            <w:tcBorders>
              <w:top w:val="nil"/>
              <w:left w:val="single" w:sz="4" w:space="0" w:color="auto"/>
              <w:bottom w:val="single" w:sz="4" w:space="0" w:color="auto"/>
              <w:right w:val="single" w:sz="4" w:space="0" w:color="auto"/>
            </w:tcBorders>
            <w:vAlign w:val="center"/>
            <w:hideMark/>
          </w:tcPr>
          <w:p w14:paraId="228FF0F3" w14:textId="56FD5019"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w:t>
            </w:r>
          </w:p>
        </w:tc>
        <w:tc>
          <w:tcPr>
            <w:tcW w:w="1991" w:type="dxa"/>
            <w:tcBorders>
              <w:top w:val="nil"/>
              <w:left w:val="nil"/>
              <w:bottom w:val="single" w:sz="4" w:space="0" w:color="auto"/>
              <w:right w:val="single" w:sz="4" w:space="0" w:color="auto"/>
            </w:tcBorders>
            <w:vAlign w:val="center"/>
            <w:hideMark/>
          </w:tcPr>
          <w:p w14:paraId="071B655C" w14:textId="39F64F5B"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0</w:t>
            </w:r>
          </w:p>
        </w:tc>
        <w:tc>
          <w:tcPr>
            <w:tcW w:w="1027" w:type="dxa"/>
            <w:tcBorders>
              <w:top w:val="nil"/>
              <w:left w:val="nil"/>
              <w:bottom w:val="single" w:sz="4" w:space="0" w:color="auto"/>
              <w:right w:val="single" w:sz="4" w:space="0" w:color="auto"/>
            </w:tcBorders>
            <w:vAlign w:val="center"/>
            <w:hideMark/>
          </w:tcPr>
          <w:p w14:paraId="410C2E0C" w14:textId="7FCE01A0" w:rsidR="00B87375" w:rsidRPr="00B32755" w:rsidRDefault="00B87375" w:rsidP="00417294">
            <w:pPr>
              <w:spacing w:before="120" w:after="0" w:line="300" w:lineRule="exact"/>
              <w:jc w:val="center"/>
              <w:rPr>
                <w:rFonts w:ascii="Times New Roman" w:eastAsia="Times New Roman" w:hAnsi="Times New Roman" w:cs="Times New Roman"/>
                <w:color w:val="000000"/>
                <w:kern w:val="0"/>
                <w:sz w:val="28"/>
                <w:szCs w:val="28"/>
                <w:lang w:eastAsia="fr-FR"/>
              </w:rPr>
            </w:pPr>
            <w:r w:rsidRPr="00B32755">
              <w:rPr>
                <w:rFonts w:ascii="Times New Roman" w:eastAsia="Times New Roman" w:hAnsi="Times New Roman" w:cs="Times New Roman"/>
                <w:color w:val="000000"/>
                <w:kern w:val="0"/>
                <w:sz w:val="28"/>
                <w:szCs w:val="28"/>
                <w:lang w:eastAsia="fr-FR"/>
              </w:rPr>
              <w:t>10</w:t>
            </w:r>
          </w:p>
        </w:tc>
      </w:tr>
      <w:tr w:rsidR="00B87375" w:rsidRPr="00B32755" w14:paraId="1695513C" w14:textId="77777777" w:rsidTr="002232DD">
        <w:trPr>
          <w:trHeight w:val="290"/>
        </w:trPr>
        <w:tc>
          <w:tcPr>
            <w:tcW w:w="1742" w:type="dxa"/>
            <w:tcBorders>
              <w:top w:val="nil"/>
              <w:left w:val="single" w:sz="4" w:space="0" w:color="auto"/>
              <w:bottom w:val="single" w:sz="4" w:space="0" w:color="auto"/>
              <w:right w:val="single" w:sz="4" w:space="0" w:color="auto"/>
            </w:tcBorders>
            <w:vAlign w:val="center"/>
            <w:hideMark/>
          </w:tcPr>
          <w:p w14:paraId="7F6E383D" w14:textId="77777777" w:rsidR="00B87375" w:rsidRPr="00B32755" w:rsidRDefault="00B87375" w:rsidP="00417294">
            <w:pPr>
              <w:spacing w:before="120" w:after="0" w:line="300" w:lineRule="exact"/>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Total général</w:t>
            </w:r>
          </w:p>
        </w:tc>
        <w:tc>
          <w:tcPr>
            <w:tcW w:w="1120" w:type="dxa"/>
            <w:tcBorders>
              <w:top w:val="nil"/>
              <w:left w:val="nil"/>
              <w:bottom w:val="single" w:sz="4" w:space="0" w:color="auto"/>
              <w:right w:val="single" w:sz="4" w:space="0" w:color="auto"/>
            </w:tcBorders>
            <w:vAlign w:val="center"/>
            <w:hideMark/>
          </w:tcPr>
          <w:p w14:paraId="42707180" w14:textId="6BF5A21F"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38</w:t>
            </w:r>
          </w:p>
        </w:tc>
        <w:tc>
          <w:tcPr>
            <w:tcW w:w="965" w:type="dxa"/>
            <w:tcBorders>
              <w:top w:val="nil"/>
              <w:left w:val="nil"/>
              <w:bottom w:val="single" w:sz="4" w:space="0" w:color="auto"/>
              <w:right w:val="single" w:sz="4" w:space="0" w:color="auto"/>
            </w:tcBorders>
            <w:vAlign w:val="center"/>
            <w:hideMark/>
          </w:tcPr>
          <w:p w14:paraId="6EBF005B" w14:textId="31D6F220"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15</w:t>
            </w:r>
          </w:p>
        </w:tc>
        <w:tc>
          <w:tcPr>
            <w:tcW w:w="1170" w:type="dxa"/>
            <w:tcBorders>
              <w:top w:val="nil"/>
              <w:left w:val="nil"/>
              <w:bottom w:val="single" w:sz="4" w:space="0" w:color="auto"/>
              <w:right w:val="single" w:sz="4" w:space="0" w:color="auto"/>
            </w:tcBorders>
            <w:vAlign w:val="center"/>
            <w:hideMark/>
          </w:tcPr>
          <w:p w14:paraId="307DA07D" w14:textId="0A71264C"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217</w:t>
            </w:r>
          </w:p>
        </w:tc>
        <w:tc>
          <w:tcPr>
            <w:tcW w:w="1462" w:type="dxa"/>
            <w:tcBorders>
              <w:top w:val="nil"/>
              <w:left w:val="nil"/>
              <w:bottom w:val="single" w:sz="4" w:space="0" w:color="auto"/>
              <w:right w:val="single" w:sz="4" w:space="0" w:color="auto"/>
            </w:tcBorders>
            <w:vAlign w:val="center"/>
            <w:hideMark/>
          </w:tcPr>
          <w:p w14:paraId="5E82B7F2" w14:textId="58F167D9"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352</w:t>
            </w:r>
          </w:p>
        </w:tc>
        <w:tc>
          <w:tcPr>
            <w:tcW w:w="918" w:type="dxa"/>
            <w:tcBorders>
              <w:top w:val="nil"/>
              <w:left w:val="single" w:sz="4" w:space="0" w:color="auto"/>
              <w:bottom w:val="single" w:sz="4" w:space="0" w:color="auto"/>
              <w:right w:val="single" w:sz="4" w:space="0" w:color="auto"/>
            </w:tcBorders>
            <w:vAlign w:val="center"/>
            <w:hideMark/>
          </w:tcPr>
          <w:p w14:paraId="57D7A544" w14:textId="6BF126E8"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20</w:t>
            </w:r>
          </w:p>
        </w:tc>
        <w:tc>
          <w:tcPr>
            <w:tcW w:w="1991" w:type="dxa"/>
            <w:tcBorders>
              <w:top w:val="nil"/>
              <w:left w:val="nil"/>
              <w:bottom w:val="single" w:sz="4" w:space="0" w:color="auto"/>
              <w:right w:val="single" w:sz="4" w:space="0" w:color="auto"/>
            </w:tcBorders>
            <w:vAlign w:val="center"/>
            <w:hideMark/>
          </w:tcPr>
          <w:p w14:paraId="06EC0031" w14:textId="441AA34C"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6</w:t>
            </w:r>
          </w:p>
        </w:tc>
        <w:tc>
          <w:tcPr>
            <w:tcW w:w="1027" w:type="dxa"/>
            <w:tcBorders>
              <w:top w:val="nil"/>
              <w:left w:val="nil"/>
              <w:bottom w:val="single" w:sz="4" w:space="0" w:color="auto"/>
              <w:right w:val="single" w:sz="4" w:space="0" w:color="auto"/>
            </w:tcBorders>
            <w:vAlign w:val="center"/>
            <w:hideMark/>
          </w:tcPr>
          <w:p w14:paraId="26D00D27" w14:textId="54436297" w:rsidR="00B87375" w:rsidRPr="00B32755" w:rsidRDefault="00B87375" w:rsidP="00417294">
            <w:pPr>
              <w:spacing w:before="120" w:after="0" w:line="300" w:lineRule="exact"/>
              <w:jc w:val="center"/>
              <w:rPr>
                <w:rFonts w:ascii="Times New Roman" w:eastAsia="Times New Roman" w:hAnsi="Times New Roman" w:cs="Times New Roman"/>
                <w:b/>
                <w:bCs/>
                <w:color w:val="000000"/>
                <w:kern w:val="0"/>
                <w:sz w:val="28"/>
                <w:szCs w:val="28"/>
                <w:lang w:eastAsia="fr-FR"/>
              </w:rPr>
            </w:pPr>
            <w:r w:rsidRPr="00B32755">
              <w:rPr>
                <w:rFonts w:ascii="Times New Roman" w:eastAsia="Times New Roman" w:hAnsi="Times New Roman" w:cs="Times New Roman"/>
                <w:b/>
                <w:bCs/>
                <w:color w:val="000000"/>
                <w:kern w:val="0"/>
                <w:sz w:val="28"/>
                <w:szCs w:val="28"/>
                <w:lang w:eastAsia="fr-FR"/>
              </w:rPr>
              <w:t>648</w:t>
            </w:r>
          </w:p>
        </w:tc>
      </w:tr>
      <w:bookmarkEnd w:id="17"/>
    </w:tbl>
    <w:p w14:paraId="795A29E2" w14:textId="222686CE" w:rsidR="006D089F" w:rsidRDefault="006D089F" w:rsidP="00EF0D8F">
      <w:pPr>
        <w:suppressAutoHyphens/>
        <w:spacing w:before="120" w:after="0" w:line="300" w:lineRule="exact"/>
        <w:jc w:val="both"/>
        <w:rPr>
          <w:rFonts w:ascii="Times New Roman" w:hAnsi="Times New Roman" w:cs="Times New Roman"/>
          <w:sz w:val="28"/>
          <w:szCs w:val="28"/>
        </w:rPr>
      </w:pPr>
    </w:p>
    <w:p w14:paraId="1E9354EB" w14:textId="77777777" w:rsidR="00C81804" w:rsidRDefault="00C81804" w:rsidP="00C81804">
      <w:pPr>
        <w:pStyle w:val="Titre30"/>
        <w:numPr>
          <w:ilvl w:val="0"/>
          <w:numId w:val="122"/>
        </w:numPr>
        <w:rPr>
          <w:rFonts w:ascii="Times New Roman" w:hAnsi="Times New Roman"/>
          <w:b/>
          <w:bCs/>
          <w:sz w:val="28"/>
          <w:szCs w:val="28"/>
        </w:rPr>
      </w:pPr>
      <w:bookmarkStart w:id="18" w:name="_Toc203049091"/>
      <w:r w:rsidRPr="00C81804">
        <w:rPr>
          <w:rFonts w:ascii="Times New Roman" w:hAnsi="Times New Roman"/>
          <w:b/>
          <w:bCs/>
          <w:sz w:val="28"/>
          <w:szCs w:val="28"/>
        </w:rPr>
        <w:t>Assistance à la location temporaire d’habitation</w:t>
      </w:r>
    </w:p>
    <w:p w14:paraId="066E97D0" w14:textId="567DC82E" w:rsidR="00C81804" w:rsidRPr="00C81804" w:rsidRDefault="00C81804" w:rsidP="00C81804">
      <w:pPr>
        <w:pStyle w:val="Titre30"/>
        <w:rPr>
          <w:rFonts w:ascii="Times New Roman" w:hAnsi="Times New Roman"/>
          <w:sz w:val="28"/>
          <w:szCs w:val="28"/>
        </w:rPr>
      </w:pPr>
      <w:r w:rsidRPr="00C81804">
        <w:rPr>
          <w:rFonts w:ascii="Times New Roman" w:hAnsi="Times New Roman"/>
          <w:sz w:val="28"/>
          <w:szCs w:val="28"/>
        </w:rPr>
        <w:t>Cette assistance a pour but de réduire la vulnérabilité potentiellement résultante des activités de réinstallation sur des PAP pour pertes de bâtiments à usage d’habitation.</w:t>
      </w:r>
    </w:p>
    <w:p w14:paraId="5FDEFD89" w14:textId="3BB48D19" w:rsidR="006D089F" w:rsidRPr="00C81804" w:rsidRDefault="00C81804" w:rsidP="00C81804">
      <w:pPr>
        <w:pStyle w:val="Titre30"/>
        <w:rPr>
          <w:rFonts w:ascii="Times New Roman" w:hAnsi="Times New Roman"/>
          <w:sz w:val="28"/>
          <w:szCs w:val="28"/>
        </w:rPr>
      </w:pPr>
      <w:r w:rsidRPr="00C81804">
        <w:rPr>
          <w:rFonts w:ascii="Times New Roman" w:hAnsi="Times New Roman"/>
          <w:sz w:val="28"/>
          <w:szCs w:val="28"/>
        </w:rPr>
        <w:t>L’objectif spécifique consiste à apporter à ces PAP et membres de leur ménage un soutien financier leur permettant d’augmenter leur résilience durant cette période. En plus de l’accompagnement social, il se rapport</w:t>
      </w:r>
      <w:r w:rsidR="00FA0191">
        <w:rPr>
          <w:rFonts w:ascii="Times New Roman" w:hAnsi="Times New Roman"/>
          <w:sz w:val="28"/>
          <w:szCs w:val="28"/>
        </w:rPr>
        <w:t>e</w:t>
      </w:r>
      <w:r w:rsidRPr="00C81804">
        <w:rPr>
          <w:rFonts w:ascii="Times New Roman" w:hAnsi="Times New Roman"/>
          <w:sz w:val="28"/>
          <w:szCs w:val="28"/>
        </w:rPr>
        <w:t xml:space="preserve"> aussi à la prise en charge de la location d’un abri pour une période de 6 mois, le temps de reconstruction des bâtis affectés et sur la location temporaire d’une structure commerciale pour les PAP locataires impactées dans des structures à usage commerciales sur une période de 3 mois à raison de 400 mille GNF/M. Ce coût a été déterminé sur la base des consultations effectuées auprès des PAP concernées sur le loyer actuel qui varie entre 250 000 et 400 000 GNF maximum. Ainsi, le coût global de cette assistance s’élève à hauteur de 164 400 000 GNF. </w:t>
      </w:r>
    </w:p>
    <w:p w14:paraId="3083B8A8" w14:textId="6E59BB1C" w:rsidR="00E95582" w:rsidRPr="00E95582" w:rsidRDefault="00E95582" w:rsidP="00E95582">
      <w:pPr>
        <w:pStyle w:val="Titre20"/>
        <w:numPr>
          <w:ilvl w:val="0"/>
          <w:numId w:val="122"/>
        </w:numPr>
        <w:rPr>
          <w:rFonts w:ascii="Times New Roman" w:hAnsi="Times New Roman"/>
          <w:sz w:val="28"/>
          <w:szCs w:val="28"/>
        </w:rPr>
      </w:pPr>
      <w:bookmarkStart w:id="19" w:name="_Toc203049082"/>
      <w:r w:rsidRPr="00E95582">
        <w:rPr>
          <w:rFonts w:ascii="Times New Roman" w:hAnsi="Times New Roman"/>
          <w:sz w:val="28"/>
          <w:szCs w:val="28"/>
        </w:rPr>
        <w:t>Assistance aux personnes vulnérables</w:t>
      </w:r>
      <w:bookmarkEnd w:id="19"/>
    </w:p>
    <w:p w14:paraId="484FD5A7" w14:textId="6ECDF773" w:rsidR="00E95582" w:rsidRPr="00E95582" w:rsidRDefault="00E95582" w:rsidP="00E95582">
      <w:pPr>
        <w:spacing w:before="120" w:after="0" w:line="320" w:lineRule="exact"/>
        <w:jc w:val="both"/>
        <w:rPr>
          <w:rFonts w:ascii="Times New Roman" w:hAnsi="Times New Roman" w:cs="Times New Roman"/>
          <w:sz w:val="28"/>
          <w:szCs w:val="28"/>
        </w:rPr>
      </w:pPr>
      <w:r w:rsidRPr="00E95582">
        <w:rPr>
          <w:rFonts w:ascii="Times New Roman" w:hAnsi="Times New Roman" w:cs="Times New Roman"/>
          <w:sz w:val="28"/>
          <w:szCs w:val="28"/>
        </w:rPr>
        <w:t>Le processus de sélection des PAP discuté à la section 5.3 du présent rapport et fondé sur les résultats des enquêtes socioéconomiques réalisée</w:t>
      </w:r>
      <w:r w:rsidR="00B84CC9">
        <w:rPr>
          <w:rFonts w:ascii="Times New Roman" w:hAnsi="Times New Roman" w:cs="Times New Roman"/>
          <w:sz w:val="28"/>
          <w:szCs w:val="28"/>
        </w:rPr>
        <w:t>s</w:t>
      </w:r>
      <w:r w:rsidRPr="00E95582">
        <w:rPr>
          <w:rFonts w:ascii="Times New Roman" w:hAnsi="Times New Roman" w:cs="Times New Roman"/>
          <w:sz w:val="28"/>
          <w:szCs w:val="28"/>
        </w:rPr>
        <w:t xml:space="preserve"> a permis d’identifier </w:t>
      </w:r>
      <w:r w:rsidRPr="00E95582">
        <w:rPr>
          <w:rFonts w:ascii="Times New Roman" w:eastAsia="Times New Roman" w:hAnsi="Times New Roman" w:cs="Times New Roman"/>
          <w:b/>
          <w:bCs/>
          <w:color w:val="000000"/>
          <w:kern w:val="0"/>
          <w:sz w:val="28"/>
          <w:szCs w:val="28"/>
        </w:rPr>
        <w:t>325</w:t>
      </w:r>
      <w:r w:rsidRPr="00E95582">
        <w:rPr>
          <w:rFonts w:ascii="Times New Roman" w:hAnsi="Times New Roman" w:cs="Times New Roman"/>
          <w:sz w:val="28"/>
          <w:szCs w:val="28"/>
        </w:rPr>
        <w:t xml:space="preserve"> PAP vulnérables dont, 226 pour vulnérabilité économique, 68 physiques et 31 sociales. </w:t>
      </w:r>
    </w:p>
    <w:p w14:paraId="39C45297" w14:textId="77777777" w:rsidR="00E95582" w:rsidRPr="00E95582" w:rsidRDefault="00E95582" w:rsidP="00E95582">
      <w:pPr>
        <w:spacing w:after="0" w:line="240" w:lineRule="auto"/>
        <w:jc w:val="both"/>
        <w:rPr>
          <w:rFonts w:ascii="Times New Roman" w:eastAsia="Times New Roman" w:hAnsi="Times New Roman" w:cs="Times New Roman"/>
          <w:color w:val="000000"/>
          <w:kern w:val="0"/>
          <w:sz w:val="28"/>
          <w:szCs w:val="28"/>
        </w:rPr>
      </w:pPr>
      <w:r w:rsidRPr="00E95582">
        <w:rPr>
          <w:rFonts w:ascii="Times New Roman" w:hAnsi="Times New Roman" w:cs="Times New Roman"/>
          <w:sz w:val="28"/>
          <w:szCs w:val="28"/>
        </w:rPr>
        <w:lastRenderedPageBreak/>
        <w:t xml:space="preserve">Le PAR octroie à ces </w:t>
      </w:r>
      <w:r w:rsidRPr="00E95582">
        <w:rPr>
          <w:rFonts w:ascii="Times New Roman" w:eastAsia="Times New Roman" w:hAnsi="Times New Roman" w:cs="Times New Roman"/>
          <w:b/>
          <w:bCs/>
          <w:color w:val="000000"/>
          <w:kern w:val="0"/>
          <w:sz w:val="28"/>
          <w:szCs w:val="28"/>
        </w:rPr>
        <w:t>325</w:t>
      </w:r>
      <w:r w:rsidRPr="00E95582">
        <w:rPr>
          <w:rFonts w:ascii="Times New Roman" w:hAnsi="Times New Roman" w:cs="Times New Roman"/>
          <w:sz w:val="28"/>
          <w:szCs w:val="28"/>
        </w:rPr>
        <w:t xml:space="preserve"> PAP une aide spécifique. Cette assistance accordée aux PAP vulnérables d’un montant global de </w:t>
      </w:r>
      <w:r w:rsidRPr="00E95582">
        <w:rPr>
          <w:rFonts w:ascii="Times New Roman" w:eastAsia="Times New Roman" w:hAnsi="Times New Roman" w:cs="Times New Roman"/>
          <w:b/>
          <w:bCs/>
          <w:color w:val="000000"/>
          <w:kern w:val="0"/>
          <w:sz w:val="28"/>
          <w:szCs w:val="28"/>
        </w:rPr>
        <w:t>595 950 000</w:t>
      </w:r>
      <w:r w:rsidRPr="00E95582">
        <w:rPr>
          <w:rFonts w:ascii="Times New Roman" w:eastAsia="Times New Roman" w:hAnsi="Times New Roman" w:cs="Times New Roman"/>
          <w:color w:val="000000"/>
          <w:kern w:val="0"/>
          <w:sz w:val="28"/>
          <w:szCs w:val="28"/>
        </w:rPr>
        <w:t xml:space="preserve"> </w:t>
      </w:r>
      <w:r w:rsidRPr="00E95582">
        <w:rPr>
          <w:rFonts w:ascii="Times New Roman" w:hAnsi="Times New Roman" w:cs="Times New Roman"/>
          <w:b/>
          <w:bCs/>
          <w:sz w:val="28"/>
          <w:szCs w:val="28"/>
        </w:rPr>
        <w:t>FGN</w:t>
      </w:r>
      <w:r w:rsidRPr="00E95582">
        <w:rPr>
          <w:rFonts w:ascii="Times New Roman" w:hAnsi="Times New Roman" w:cs="Times New Roman"/>
          <w:sz w:val="28"/>
          <w:szCs w:val="28"/>
        </w:rPr>
        <w:t xml:space="preserve"> est calculé sur la base du montant du Salaire minimum interprofession garantie (SMIG) en Guinée en 2023-2025 qui est de 550 000 FGN rapporté sur une période de 03 mois. </w:t>
      </w:r>
    </w:p>
    <w:p w14:paraId="3BA14C6A" w14:textId="019C2432" w:rsidR="00E95582" w:rsidRPr="00B32755" w:rsidRDefault="00E95582" w:rsidP="00E95582">
      <w:pPr>
        <w:spacing w:before="120" w:after="0" w:line="320" w:lineRule="exact"/>
        <w:jc w:val="both"/>
        <w:rPr>
          <w:rFonts w:ascii="Times New Roman" w:hAnsi="Times New Roman" w:cs="Times New Roman"/>
          <w:sz w:val="28"/>
          <w:szCs w:val="28"/>
        </w:rPr>
      </w:pPr>
      <w:r w:rsidRPr="00E95582">
        <w:rPr>
          <w:rFonts w:ascii="Times New Roman" w:hAnsi="Times New Roman" w:cs="Times New Roman"/>
          <w:sz w:val="28"/>
          <w:szCs w:val="28"/>
        </w:rPr>
        <w:t>Les tableaux qui se suivent détaille</w:t>
      </w:r>
      <w:r w:rsidR="00B84CC9">
        <w:rPr>
          <w:rFonts w:ascii="Times New Roman" w:hAnsi="Times New Roman" w:cs="Times New Roman"/>
          <w:sz w:val="28"/>
          <w:szCs w:val="28"/>
        </w:rPr>
        <w:t>nt</w:t>
      </w:r>
      <w:r w:rsidRPr="00E95582">
        <w:rPr>
          <w:rFonts w:ascii="Times New Roman" w:hAnsi="Times New Roman" w:cs="Times New Roman"/>
          <w:sz w:val="28"/>
          <w:szCs w:val="28"/>
        </w:rPr>
        <w:t xml:space="preserve"> ce montant qui est ventilé par catégorie de pertes et par sous-préfecture.</w:t>
      </w:r>
      <w:r w:rsidRPr="00B32755">
        <w:rPr>
          <w:rFonts w:ascii="Times New Roman" w:hAnsi="Times New Roman" w:cs="Times New Roman"/>
          <w:sz w:val="28"/>
          <w:szCs w:val="28"/>
        </w:rPr>
        <w:t xml:space="preserve">  </w:t>
      </w:r>
    </w:p>
    <w:p w14:paraId="192E1ECE" w14:textId="77777777" w:rsidR="006D089F" w:rsidRDefault="006D089F" w:rsidP="006D089F">
      <w:pPr>
        <w:pStyle w:val="Titre30"/>
        <w:rPr>
          <w:rFonts w:ascii="Times New Roman" w:hAnsi="Times New Roman"/>
          <w:b/>
          <w:bCs/>
          <w:sz w:val="28"/>
          <w:szCs w:val="28"/>
        </w:rPr>
      </w:pPr>
    </w:p>
    <w:p w14:paraId="4246CC54" w14:textId="47FCC20A" w:rsidR="00935171" w:rsidRPr="00B32755" w:rsidRDefault="00935171" w:rsidP="00E95582">
      <w:pPr>
        <w:pStyle w:val="Titre30"/>
        <w:numPr>
          <w:ilvl w:val="0"/>
          <w:numId w:val="122"/>
        </w:numPr>
        <w:rPr>
          <w:rFonts w:ascii="Times New Roman" w:hAnsi="Times New Roman"/>
          <w:b/>
          <w:bCs/>
          <w:sz w:val="28"/>
          <w:szCs w:val="28"/>
        </w:rPr>
      </w:pPr>
      <w:r w:rsidRPr="00B32755">
        <w:rPr>
          <w:rFonts w:ascii="Times New Roman" w:hAnsi="Times New Roman"/>
          <w:b/>
          <w:bCs/>
          <w:sz w:val="28"/>
          <w:szCs w:val="28"/>
        </w:rPr>
        <w:t>Eligibilité aux activités de restauration des moyens d’existence</w:t>
      </w:r>
      <w:bookmarkEnd w:id="18"/>
      <w:r w:rsidRPr="00B32755">
        <w:rPr>
          <w:rFonts w:ascii="Times New Roman" w:hAnsi="Times New Roman"/>
          <w:b/>
          <w:bCs/>
          <w:sz w:val="28"/>
          <w:szCs w:val="28"/>
        </w:rPr>
        <w:t xml:space="preserve">   </w:t>
      </w:r>
    </w:p>
    <w:p w14:paraId="31198563" w14:textId="5AE0A833" w:rsidR="00935171" w:rsidRPr="00B32755" w:rsidRDefault="00935171" w:rsidP="00935171">
      <w:pPr>
        <w:spacing w:before="120" w:after="0" w:line="32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 présent Plan d’Action de réinstallation (PAR) a permis de recenser des pertes permanentes de terres, de revenus et moyens de subsistance liées au processus d’acquisition des terres dans l’emprise de la piste à réhabiliter, d’une part, et, des perturbations économiques anticipées induites par les travaux sur les personnes exclusivement actives dans le commerce dont le nombre est de 569 PAP sur les 648 recensées dans le PAR. </w:t>
      </w:r>
    </w:p>
    <w:p w14:paraId="3B1EFCC2" w14:textId="77777777" w:rsidR="00935171" w:rsidRPr="00B32755" w:rsidRDefault="00935171" w:rsidP="00935171">
      <w:pPr>
        <w:spacing w:before="120" w:after="0" w:line="320" w:lineRule="exact"/>
        <w:jc w:val="both"/>
        <w:rPr>
          <w:rFonts w:ascii="Times New Roman" w:hAnsi="Times New Roman" w:cs="Times New Roman"/>
          <w:sz w:val="28"/>
          <w:szCs w:val="28"/>
        </w:rPr>
      </w:pPr>
      <w:r w:rsidRPr="00B32755">
        <w:rPr>
          <w:rFonts w:ascii="Times New Roman" w:hAnsi="Times New Roman" w:cs="Times New Roman"/>
          <w:sz w:val="28"/>
          <w:szCs w:val="28"/>
        </w:rPr>
        <w:t>Ces 569 PAP ont tous bénéficié (outre des compensations pour les pertes de structures ou perturbation économique), une indemnité transitoire de 3 mois de pertes de revenus commerciaux, ce qui leur permettra de renforcer leur résilience le temps de l’achèvement des travaux.</w:t>
      </w:r>
    </w:p>
    <w:p w14:paraId="2ED3777E" w14:textId="77777777" w:rsidR="00935171" w:rsidRPr="00B32755" w:rsidRDefault="00935171" w:rsidP="00935171">
      <w:pPr>
        <w:spacing w:before="120" w:after="0" w:line="320" w:lineRule="exact"/>
        <w:jc w:val="both"/>
        <w:rPr>
          <w:rFonts w:ascii="Times New Roman" w:hAnsi="Times New Roman" w:cs="Times New Roman"/>
          <w:sz w:val="28"/>
          <w:szCs w:val="28"/>
        </w:rPr>
      </w:pPr>
      <w:r w:rsidRPr="00B32755">
        <w:rPr>
          <w:rFonts w:ascii="Times New Roman" w:hAnsi="Times New Roman" w:cs="Times New Roman"/>
          <w:sz w:val="28"/>
          <w:szCs w:val="28"/>
        </w:rPr>
        <w:t>Pour les 38 PAP qui exploitent leurs parcelles agricoles au moment du recensement, au-delà de l’indemnisation pour les pertes de terres, le PAR a anticipé sur des pertes de revenus agricoles ou de récoltes en leur octroyant une indemnité équivalente à une année de récoltes selon les spéculations recensées et la portion de la terre affectée. Malgré cette indemnisation, ces personnes restent éligibles à la restauration des moyens d’existence car ces moyens sont fondés sur la terre affectée par le sous projet.</w:t>
      </w:r>
    </w:p>
    <w:p w14:paraId="019BEE86" w14:textId="77777777" w:rsidR="00935171" w:rsidRPr="00B32755" w:rsidRDefault="00935171" w:rsidP="00935171">
      <w:pPr>
        <w:spacing w:before="120" w:after="0" w:line="320" w:lineRule="exact"/>
        <w:jc w:val="both"/>
        <w:rPr>
          <w:rFonts w:ascii="Times New Roman" w:hAnsi="Times New Roman" w:cs="Times New Roman"/>
          <w:sz w:val="28"/>
          <w:szCs w:val="28"/>
        </w:rPr>
      </w:pPr>
      <w:r w:rsidRPr="00B32755">
        <w:rPr>
          <w:rFonts w:ascii="Times New Roman" w:hAnsi="Times New Roman" w:cs="Times New Roman"/>
          <w:sz w:val="28"/>
          <w:szCs w:val="28"/>
        </w:rPr>
        <w:t>C’est donc pour compenser leur manque à gagner en termes de baisse de revenus.</w:t>
      </w:r>
    </w:p>
    <w:p w14:paraId="561A44AC" w14:textId="0827D4EA" w:rsidR="00935171" w:rsidRPr="00B32755" w:rsidRDefault="00935171" w:rsidP="00935171">
      <w:pPr>
        <w:spacing w:before="120" w:after="0" w:line="320" w:lineRule="exact"/>
        <w:jc w:val="both"/>
        <w:rPr>
          <w:rFonts w:ascii="Times New Roman" w:hAnsi="Times New Roman" w:cs="Times New Roman"/>
          <w:sz w:val="28"/>
          <w:szCs w:val="28"/>
        </w:rPr>
      </w:pPr>
      <w:r w:rsidRPr="00B32755">
        <w:rPr>
          <w:rFonts w:ascii="Times New Roman" w:hAnsi="Times New Roman" w:cs="Times New Roman"/>
          <w:sz w:val="28"/>
          <w:szCs w:val="28"/>
        </w:rPr>
        <w:t>Concernant les PAP pour perte de revenus commerciaux, elles ne sont pas concernées par le PRMS car la perte n’est pas définitive</w:t>
      </w:r>
      <w:r w:rsidR="00FA0191">
        <w:rPr>
          <w:rFonts w:ascii="Times New Roman" w:hAnsi="Times New Roman" w:cs="Times New Roman"/>
          <w:sz w:val="28"/>
          <w:szCs w:val="28"/>
        </w:rPr>
        <w:t xml:space="preserve">, ces pertes </w:t>
      </w:r>
      <w:r w:rsidRPr="00B32755">
        <w:rPr>
          <w:rFonts w:ascii="Times New Roman" w:hAnsi="Times New Roman" w:cs="Times New Roman"/>
          <w:sz w:val="28"/>
          <w:szCs w:val="28"/>
        </w:rPr>
        <w:t xml:space="preserve">peuvent se reconstruire après l’indemnisation tandis que les pertes de terres agricoles sont permanentes. </w:t>
      </w:r>
    </w:p>
    <w:p w14:paraId="088E73A8" w14:textId="77777777" w:rsidR="003845D2" w:rsidRPr="00B32755" w:rsidRDefault="003845D2" w:rsidP="00EF0D8F">
      <w:pPr>
        <w:suppressAutoHyphens/>
        <w:spacing w:before="120" w:after="0" w:line="300" w:lineRule="exact"/>
        <w:jc w:val="both"/>
        <w:rPr>
          <w:rFonts w:ascii="Times New Roman" w:hAnsi="Times New Roman" w:cs="Times New Roman"/>
          <w:sz w:val="28"/>
          <w:szCs w:val="28"/>
        </w:rPr>
      </w:pPr>
    </w:p>
    <w:p w14:paraId="1305C10F"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 xml:space="preserve">Exigences applicables au sous projet </w:t>
      </w:r>
    </w:p>
    <w:p w14:paraId="5ECC1CF6"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 cadre juridique d’un PAR décrit les lois, décrets, politiques et règlements applicables aux activités de réinstallation occasionnées par un projet donné. </w:t>
      </w:r>
    </w:p>
    <w:p w14:paraId="577FF244"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Il s'appuie sur le Droit Civil guinéen ainsi que sur le droit coutumier. Particulièrement, la Constitution guinéenne (2010), le Code Foncier et Domanial (1992), le Code Minier (1995), le Code Pastoral (1990) et la Politique foncière rurale (2001) ont tous été mentionnés. En outre, la législation guinéenne dispose d’un cadre juridique et institutionnel de lois et règlements régissant l’expropriation de terres et l’indemnisation des biens affectés.</w:t>
      </w:r>
    </w:p>
    <w:p w14:paraId="627DFFEE" w14:textId="7B1FBF0A"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lastRenderedPageBreak/>
        <w:t>Ces lois et règlements, s’appliquant à toutes les opérations liées à la réinstallation, au remplacement et à l’indemnisation, sont clairement exposés dans le corps du rapport du PAR.</w:t>
      </w:r>
    </w:p>
    <w:p w14:paraId="16D03683"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De plus, le PAR est conforme aux principes et méthodes contenus dans le Cadre de Politique de Réinstallation (CPR) du </w:t>
      </w:r>
      <w:r w:rsidRPr="00B32755">
        <w:rPr>
          <w:rFonts w:ascii="Times New Roman" w:eastAsia="Times New Roman" w:hAnsi="Times New Roman" w:cs="Times New Roman"/>
          <w:sz w:val="28"/>
          <w:szCs w:val="28"/>
        </w:rPr>
        <w:t>PDACG.</w:t>
      </w:r>
    </w:p>
    <w:p w14:paraId="4CC80C64" w14:textId="22EAB30A"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En outre, le PAR est guidé</w:t>
      </w:r>
      <w:r w:rsidR="001A3915">
        <w:rPr>
          <w:rFonts w:ascii="Times New Roman" w:hAnsi="Times New Roman" w:cs="Times New Roman"/>
          <w:sz w:val="28"/>
          <w:szCs w:val="28"/>
        </w:rPr>
        <w:t xml:space="preserve"> par</w:t>
      </w:r>
      <w:r w:rsidR="00B84CC9">
        <w:rPr>
          <w:rFonts w:ascii="Times New Roman" w:hAnsi="Times New Roman" w:cs="Times New Roman"/>
          <w:sz w:val="28"/>
          <w:szCs w:val="28"/>
        </w:rPr>
        <w:t> ???</w:t>
      </w:r>
      <w:r w:rsidRPr="00B32755">
        <w:rPr>
          <w:rFonts w:ascii="Times New Roman" w:hAnsi="Times New Roman" w:cs="Times New Roman"/>
          <w:sz w:val="28"/>
          <w:szCs w:val="28"/>
        </w:rPr>
        <w:t xml:space="preserve"> la politique opérationnelle (PO) 4.12 de la Banque Mondiale pour laquelle ses exigences ont été comparativement analysées avec la législation guinéenne. Par conséquent, c’est le standard supérieur qui prévaudra.</w:t>
      </w:r>
    </w:p>
    <w:p w14:paraId="31903923" w14:textId="77777777" w:rsidR="00EF0D8F" w:rsidRPr="00B32755" w:rsidRDefault="00EF0D8F" w:rsidP="00EF0D8F">
      <w:pPr>
        <w:spacing w:before="120" w:after="0" w:line="300" w:lineRule="exact"/>
        <w:rPr>
          <w:rFonts w:ascii="Times New Roman" w:eastAsia="Times New Roman" w:hAnsi="Times New Roman" w:cs="Times New Roman"/>
          <w:b/>
          <w:bCs/>
          <w:kern w:val="0"/>
          <w:sz w:val="28"/>
          <w:szCs w:val="28"/>
        </w:rPr>
      </w:pPr>
    </w:p>
    <w:p w14:paraId="04ECC145"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 xml:space="preserve">Objectif du PAR </w:t>
      </w:r>
    </w:p>
    <w:p w14:paraId="09BF2779"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 présent PAR a pour objectifs l’identification, la planification, la mise en œuvre et le suivi des activités d’acquisition de terres et de réinstallation involontaire conformément à la PO 4.12 de la Banque mondiale et à la législation guinéenne. </w:t>
      </w:r>
    </w:p>
    <w:p w14:paraId="0559F14D" w14:textId="77777777" w:rsidR="00EF0D8F" w:rsidRPr="00B32755" w:rsidRDefault="00EF0D8F" w:rsidP="00EF0D8F">
      <w:pPr>
        <w:spacing w:before="120" w:after="0" w:line="300" w:lineRule="exact"/>
        <w:rPr>
          <w:rFonts w:ascii="Times New Roman" w:eastAsia="Calibri" w:hAnsi="Times New Roman" w:cs="Times New Roman"/>
          <w:sz w:val="28"/>
          <w:szCs w:val="28"/>
        </w:rPr>
      </w:pPr>
    </w:p>
    <w:p w14:paraId="668ACE1E"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Éligibilité à la compensation et date limite d’éligibilité</w:t>
      </w:r>
    </w:p>
    <w:p w14:paraId="7612491C" w14:textId="77777777"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Sont éligibles à la compensation : </w:t>
      </w:r>
    </w:p>
    <w:p w14:paraId="368BACCF" w14:textId="6E13C4BD" w:rsidR="00EF0D8F" w:rsidRPr="00B32755" w:rsidRDefault="00EF0D8F" w:rsidP="00AF2185">
      <w:pPr>
        <w:numPr>
          <w:ilvl w:val="0"/>
          <w:numId w:val="126"/>
        </w:numPr>
        <w:overflowPunct w:val="0"/>
        <w:autoSpaceDE w:val="0"/>
        <w:autoSpaceDN w:val="0"/>
        <w:adjustRightInd w:val="0"/>
        <w:spacing w:before="120" w:after="0" w:line="300" w:lineRule="exact"/>
        <w:jc w:val="both"/>
        <w:textAlignment w:val="baseline"/>
        <w:rPr>
          <w:rFonts w:ascii="Times New Roman" w:hAnsi="Times New Roman" w:cs="Times New Roman"/>
          <w:sz w:val="28"/>
          <w:szCs w:val="28"/>
        </w:rPr>
      </w:pPr>
      <w:proofErr w:type="gramStart"/>
      <w:r w:rsidRPr="00B32755">
        <w:rPr>
          <w:rFonts w:ascii="Times New Roman" w:hAnsi="Times New Roman" w:cs="Times New Roman"/>
          <w:sz w:val="28"/>
          <w:szCs w:val="28"/>
        </w:rPr>
        <w:t>les</w:t>
      </w:r>
      <w:proofErr w:type="gramEnd"/>
      <w:r w:rsidRPr="00B32755">
        <w:rPr>
          <w:rFonts w:ascii="Times New Roman" w:hAnsi="Times New Roman" w:cs="Times New Roman"/>
          <w:sz w:val="28"/>
          <w:szCs w:val="28"/>
        </w:rPr>
        <w:t xml:space="preserve"> personnes qui ont des droits légaux formels sur la terre </w:t>
      </w:r>
      <w:r w:rsidR="00E74437" w:rsidRPr="00B32755">
        <w:rPr>
          <w:rFonts w:ascii="Times New Roman" w:hAnsi="Times New Roman" w:cs="Times New Roman"/>
          <w:sz w:val="28"/>
          <w:szCs w:val="28"/>
        </w:rPr>
        <w:t xml:space="preserve">(y compris les droits coutumiers et traditionnels reconnus par la législation du pays) </w:t>
      </w:r>
      <w:r w:rsidRPr="00B32755">
        <w:rPr>
          <w:rFonts w:ascii="Times New Roman" w:hAnsi="Times New Roman" w:cs="Times New Roman"/>
          <w:sz w:val="28"/>
          <w:szCs w:val="28"/>
        </w:rPr>
        <w:t xml:space="preserve">ou sur d’autres biens, reconnus par les lois du pays ; </w:t>
      </w:r>
    </w:p>
    <w:p w14:paraId="277161EF" w14:textId="209089DB" w:rsidR="00EF0D8F" w:rsidRPr="00B32755" w:rsidRDefault="00EF0D8F" w:rsidP="00AF2185">
      <w:pPr>
        <w:numPr>
          <w:ilvl w:val="0"/>
          <w:numId w:val="126"/>
        </w:numPr>
        <w:overflowPunct w:val="0"/>
        <w:autoSpaceDE w:val="0"/>
        <w:autoSpaceDN w:val="0"/>
        <w:adjustRightInd w:val="0"/>
        <w:spacing w:before="120" w:after="0" w:line="300" w:lineRule="exact"/>
        <w:jc w:val="both"/>
        <w:textAlignment w:val="baseline"/>
        <w:rPr>
          <w:rFonts w:ascii="Times New Roman" w:hAnsi="Times New Roman" w:cs="Times New Roman"/>
          <w:sz w:val="28"/>
          <w:szCs w:val="28"/>
        </w:rPr>
      </w:pPr>
      <w:proofErr w:type="gramStart"/>
      <w:r w:rsidRPr="00B32755">
        <w:rPr>
          <w:rFonts w:ascii="Times New Roman" w:hAnsi="Times New Roman" w:cs="Times New Roman"/>
          <w:sz w:val="28"/>
          <w:szCs w:val="28"/>
        </w:rPr>
        <w:t>les</w:t>
      </w:r>
      <w:proofErr w:type="gramEnd"/>
      <w:r w:rsidRPr="00B32755">
        <w:rPr>
          <w:rFonts w:ascii="Times New Roman" w:hAnsi="Times New Roman" w:cs="Times New Roman"/>
          <w:sz w:val="28"/>
          <w:szCs w:val="28"/>
        </w:rPr>
        <w:t xml:space="preserve"> personnes n’ayant pas de droits légaux formels sur la terre ou sur d’autres biens au moment du recensement, mais qui peuvent prouver leurs droits en regard des lois du pays ; et</w:t>
      </w:r>
    </w:p>
    <w:p w14:paraId="34552001" w14:textId="4DAB4623" w:rsidR="00980B17" w:rsidRPr="00B32755" w:rsidRDefault="00EF0D8F" w:rsidP="009F5B23">
      <w:pPr>
        <w:numPr>
          <w:ilvl w:val="0"/>
          <w:numId w:val="126"/>
        </w:numPr>
        <w:overflowPunct w:val="0"/>
        <w:autoSpaceDE w:val="0"/>
        <w:autoSpaceDN w:val="0"/>
        <w:adjustRightInd w:val="0"/>
        <w:spacing w:before="120" w:after="0" w:line="300" w:lineRule="exact"/>
        <w:jc w:val="both"/>
        <w:textAlignment w:val="baseline"/>
        <w:rPr>
          <w:rFonts w:ascii="Times New Roman" w:hAnsi="Times New Roman" w:cs="Times New Roman"/>
          <w:sz w:val="28"/>
          <w:szCs w:val="28"/>
        </w:rPr>
      </w:pPr>
      <w:proofErr w:type="gramStart"/>
      <w:r w:rsidRPr="00B32755">
        <w:rPr>
          <w:rFonts w:ascii="Times New Roman" w:hAnsi="Times New Roman" w:cs="Times New Roman"/>
          <w:sz w:val="28"/>
          <w:szCs w:val="28"/>
        </w:rPr>
        <w:t>les</w:t>
      </w:r>
      <w:proofErr w:type="gramEnd"/>
      <w:r w:rsidRPr="00B32755">
        <w:rPr>
          <w:rFonts w:ascii="Times New Roman" w:hAnsi="Times New Roman" w:cs="Times New Roman"/>
          <w:sz w:val="28"/>
          <w:szCs w:val="28"/>
        </w:rPr>
        <w:t xml:space="preserve"> personnes qui n’ont pas de droits, légaux ou autres, susceptibles d’être reconnus sur les terres qu’elles occupent, et qui ne sont pas incluses dans les deux catégories décrites ci-dessus. </w:t>
      </w:r>
    </w:p>
    <w:p w14:paraId="3DCF77AB" w14:textId="77777777"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Les personnes relevant des catégories </w:t>
      </w:r>
      <w:proofErr w:type="gramStart"/>
      <w:r w:rsidRPr="00B32755">
        <w:rPr>
          <w:rFonts w:ascii="Times New Roman" w:hAnsi="Times New Roman" w:cs="Times New Roman"/>
          <w:sz w:val="28"/>
          <w:szCs w:val="28"/>
        </w:rPr>
        <w:t>a</w:t>
      </w:r>
      <w:proofErr w:type="gramEnd"/>
      <w:r w:rsidRPr="00B32755">
        <w:rPr>
          <w:rFonts w:ascii="Times New Roman" w:hAnsi="Times New Roman" w:cs="Times New Roman"/>
          <w:sz w:val="28"/>
          <w:szCs w:val="28"/>
        </w:rPr>
        <w:t>) et b) reçoivent une compensation pour les terres qu’elles perdent. Les personnes relevant de l’alinéa c) reçoivent une aide à la réinstallation en lieu et place de la compensation pour les terres qu’elles occupent, et toute autre aide permettant d’atteindre les objectifs énoncés dans la PO 4.12 de la Banque mondiale, à la condition qu’elles aient occupé les terres de la zone du projet avant une date limite d’éligibilité.</w:t>
      </w:r>
    </w:p>
    <w:p w14:paraId="5B2EA573" w14:textId="136DB4B0"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En sommes, les personnes qui occupent des terres mais n'ont aucun droit formel ou informel sur elles,</w:t>
      </w:r>
      <w:r w:rsidR="00303DAE" w:rsidRPr="00B32755">
        <w:rPr>
          <w:rFonts w:ascii="Times New Roman" w:hAnsi="Times New Roman" w:cs="Times New Roman"/>
          <w:sz w:val="28"/>
          <w:szCs w:val="28"/>
        </w:rPr>
        <w:t xml:space="preserve"> </w:t>
      </w:r>
      <w:r w:rsidRPr="00B32755">
        <w:rPr>
          <w:rFonts w:ascii="Times New Roman" w:hAnsi="Times New Roman" w:cs="Times New Roman"/>
          <w:sz w:val="28"/>
          <w:szCs w:val="28"/>
        </w:rPr>
        <w:t xml:space="preserve">bénéficieront d'une aide à la réinstallation en lieu et place de la compensation pour les terres qu’elles occupent, et si besoin de toute autre aide, afin d’atteindre les objectifs fixés par la PO 4.12, à la condition qu’elles aient occupé les terres dans la zone du projet avant la date limite d’éligibilité établie pour le présent PAR. Ces personnes affectées seront indemnisées pour les </w:t>
      </w:r>
      <w:r w:rsidR="0059479B" w:rsidRPr="00B32755">
        <w:rPr>
          <w:rFonts w:ascii="Times New Roman" w:hAnsi="Times New Roman" w:cs="Times New Roman"/>
          <w:sz w:val="28"/>
          <w:szCs w:val="28"/>
        </w:rPr>
        <w:t xml:space="preserve">biens érigés ou les </w:t>
      </w:r>
      <w:r w:rsidRPr="00B32755">
        <w:rPr>
          <w:rFonts w:ascii="Times New Roman" w:hAnsi="Times New Roman" w:cs="Times New Roman"/>
          <w:sz w:val="28"/>
          <w:szCs w:val="28"/>
        </w:rPr>
        <w:t>améliorations apportées au terrain ou les structures et peuvent être admissibles à une autre assistance en matière de réinstallation.</w:t>
      </w:r>
    </w:p>
    <w:p w14:paraId="278E0DD0" w14:textId="77777777"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Dans le cadre du présent PAR, le recensement et les enquêtes socioéconomiques ont été effectués par section : </w:t>
      </w:r>
    </w:p>
    <w:p w14:paraId="0FB4A0A9" w14:textId="6981DDCC" w:rsidR="00EF0D8F" w:rsidRPr="00B32755" w:rsidRDefault="00EF0D8F" w:rsidP="00AF2185">
      <w:pPr>
        <w:numPr>
          <w:ilvl w:val="0"/>
          <w:numId w:val="112"/>
        </w:numPr>
        <w:spacing w:before="120" w:after="0" w:line="300" w:lineRule="exact"/>
        <w:ind w:right="11"/>
        <w:jc w:val="both"/>
        <w:rPr>
          <w:rFonts w:ascii="Times New Roman" w:eastAsia="Times New Roman" w:hAnsi="Times New Roman" w:cs="Times New Roman"/>
          <w:sz w:val="28"/>
          <w:szCs w:val="28"/>
        </w:rPr>
      </w:pPr>
      <w:r w:rsidRPr="00B32755">
        <w:rPr>
          <w:rFonts w:ascii="Times New Roman" w:eastAsia="Times New Roman" w:hAnsi="Times New Roman" w:cs="Times New Roman"/>
          <w:sz w:val="28"/>
          <w:szCs w:val="28"/>
        </w:rPr>
        <w:lastRenderedPageBreak/>
        <w:t xml:space="preserve">Pour le tronçon Carrefour RN7 </w:t>
      </w:r>
      <w:proofErr w:type="spellStart"/>
      <w:r w:rsidRPr="00B32755">
        <w:rPr>
          <w:rFonts w:ascii="Times New Roman" w:eastAsia="Times New Roman" w:hAnsi="Times New Roman" w:cs="Times New Roman"/>
          <w:sz w:val="28"/>
          <w:szCs w:val="28"/>
        </w:rPr>
        <w:t>Kodiaran</w:t>
      </w:r>
      <w:proofErr w:type="spellEnd"/>
      <w:r w:rsidRPr="00B32755">
        <w:rPr>
          <w:rFonts w:ascii="Times New Roman" w:eastAsia="Times New Roman" w:hAnsi="Times New Roman" w:cs="Times New Roman"/>
          <w:sz w:val="28"/>
          <w:szCs w:val="28"/>
        </w:rPr>
        <w:t xml:space="preserve"> à </w:t>
      </w:r>
      <w:proofErr w:type="spellStart"/>
      <w:r w:rsidRPr="00B32755">
        <w:rPr>
          <w:rFonts w:ascii="Times New Roman" w:eastAsia="Times New Roman" w:hAnsi="Times New Roman" w:cs="Times New Roman"/>
          <w:sz w:val="28"/>
          <w:szCs w:val="28"/>
        </w:rPr>
        <w:t>Koundian</w:t>
      </w:r>
      <w:proofErr w:type="spellEnd"/>
      <w:r w:rsidRPr="00B32755">
        <w:rPr>
          <w:rFonts w:ascii="Times New Roman" w:eastAsia="Times New Roman" w:hAnsi="Times New Roman" w:cs="Times New Roman"/>
          <w:sz w:val="28"/>
          <w:szCs w:val="28"/>
        </w:rPr>
        <w:t> : les recensements se sont déroulés du 09 septembre au 30 septembre 202</w:t>
      </w:r>
      <w:r w:rsidR="00164825" w:rsidRPr="00B32755">
        <w:rPr>
          <w:rFonts w:ascii="Times New Roman" w:eastAsia="Times New Roman" w:hAnsi="Times New Roman" w:cs="Times New Roman"/>
          <w:sz w:val="28"/>
          <w:szCs w:val="28"/>
        </w:rPr>
        <w:t>4</w:t>
      </w:r>
      <w:r w:rsidRPr="00B32755">
        <w:rPr>
          <w:rFonts w:ascii="Times New Roman" w:eastAsia="Times New Roman" w:hAnsi="Times New Roman" w:cs="Times New Roman"/>
          <w:sz w:val="28"/>
          <w:szCs w:val="28"/>
        </w:rPr>
        <w:t xml:space="preserve"> pour les villages des communes de </w:t>
      </w:r>
      <w:proofErr w:type="spellStart"/>
      <w:r w:rsidRPr="00B32755">
        <w:rPr>
          <w:rFonts w:ascii="Times New Roman" w:eastAsia="Times New Roman" w:hAnsi="Times New Roman" w:cs="Times New Roman"/>
          <w:sz w:val="28"/>
          <w:szCs w:val="28"/>
        </w:rPr>
        <w:t>Kodiaran</w:t>
      </w:r>
      <w:proofErr w:type="spellEnd"/>
      <w:r w:rsidRPr="00B32755">
        <w:rPr>
          <w:rFonts w:ascii="Times New Roman" w:eastAsia="Times New Roman" w:hAnsi="Times New Roman" w:cs="Times New Roman"/>
          <w:sz w:val="28"/>
          <w:szCs w:val="28"/>
        </w:rPr>
        <w:t xml:space="preserve"> et de </w:t>
      </w:r>
      <w:proofErr w:type="spellStart"/>
      <w:r w:rsidRPr="00B32755">
        <w:rPr>
          <w:rFonts w:ascii="Times New Roman" w:eastAsia="Times New Roman" w:hAnsi="Times New Roman" w:cs="Times New Roman"/>
          <w:sz w:val="28"/>
          <w:szCs w:val="28"/>
        </w:rPr>
        <w:t>Koundian</w:t>
      </w:r>
      <w:proofErr w:type="spellEnd"/>
      <w:r w:rsidRPr="00B32755">
        <w:rPr>
          <w:rFonts w:ascii="Times New Roman" w:eastAsia="Times New Roman" w:hAnsi="Times New Roman" w:cs="Times New Roman"/>
          <w:sz w:val="28"/>
          <w:szCs w:val="28"/>
        </w:rPr>
        <w:t>. La date butoir a été fixée au 13 septembre 202</w:t>
      </w:r>
      <w:r w:rsidR="00164825" w:rsidRPr="00B32755">
        <w:rPr>
          <w:rFonts w:ascii="Times New Roman" w:eastAsia="Times New Roman" w:hAnsi="Times New Roman" w:cs="Times New Roman"/>
          <w:sz w:val="28"/>
          <w:szCs w:val="28"/>
        </w:rPr>
        <w:t>4</w:t>
      </w:r>
      <w:r w:rsidRPr="00B32755">
        <w:rPr>
          <w:rFonts w:ascii="Times New Roman" w:eastAsia="Times New Roman" w:hAnsi="Times New Roman" w:cs="Times New Roman"/>
          <w:sz w:val="28"/>
          <w:szCs w:val="28"/>
        </w:rPr>
        <w:t xml:space="preserve"> pour les villages de la commune de </w:t>
      </w:r>
      <w:proofErr w:type="spellStart"/>
      <w:r w:rsidRPr="00B32755">
        <w:rPr>
          <w:rFonts w:ascii="Times New Roman" w:eastAsia="Times New Roman" w:hAnsi="Times New Roman" w:cs="Times New Roman"/>
          <w:sz w:val="28"/>
          <w:szCs w:val="28"/>
        </w:rPr>
        <w:t>Kodiaran</w:t>
      </w:r>
      <w:proofErr w:type="spellEnd"/>
      <w:r w:rsidRPr="00B32755">
        <w:rPr>
          <w:rFonts w:ascii="Times New Roman" w:eastAsia="Times New Roman" w:hAnsi="Times New Roman" w:cs="Times New Roman"/>
          <w:sz w:val="28"/>
          <w:szCs w:val="28"/>
        </w:rPr>
        <w:t xml:space="preserve"> et ceux de la commune de </w:t>
      </w:r>
      <w:proofErr w:type="spellStart"/>
      <w:r w:rsidRPr="00B32755">
        <w:rPr>
          <w:rFonts w:ascii="Times New Roman" w:eastAsia="Times New Roman" w:hAnsi="Times New Roman" w:cs="Times New Roman"/>
          <w:sz w:val="28"/>
          <w:szCs w:val="28"/>
        </w:rPr>
        <w:t>Koundian</w:t>
      </w:r>
      <w:proofErr w:type="spellEnd"/>
      <w:r w:rsidRPr="00B32755">
        <w:rPr>
          <w:rFonts w:ascii="Times New Roman" w:eastAsia="Times New Roman" w:hAnsi="Times New Roman" w:cs="Times New Roman"/>
          <w:sz w:val="28"/>
          <w:szCs w:val="28"/>
        </w:rPr>
        <w:t xml:space="preserve">. </w:t>
      </w:r>
    </w:p>
    <w:p w14:paraId="1F841A6F" w14:textId="4C6D588C" w:rsidR="00EF0D8F" w:rsidRPr="00B32755" w:rsidRDefault="00EF0D8F" w:rsidP="00AF2185">
      <w:pPr>
        <w:numPr>
          <w:ilvl w:val="0"/>
          <w:numId w:val="112"/>
        </w:numPr>
        <w:spacing w:before="120" w:after="0" w:line="300" w:lineRule="exact"/>
        <w:ind w:right="11"/>
        <w:jc w:val="both"/>
        <w:rPr>
          <w:rFonts w:ascii="Times New Roman" w:eastAsia="Times New Roman" w:hAnsi="Times New Roman" w:cs="Times New Roman"/>
          <w:sz w:val="28"/>
          <w:szCs w:val="28"/>
        </w:rPr>
      </w:pPr>
      <w:r w:rsidRPr="00B32755">
        <w:rPr>
          <w:rFonts w:ascii="Times New Roman" w:eastAsia="Times New Roman" w:hAnsi="Times New Roman" w:cs="Times New Roman"/>
          <w:sz w:val="28"/>
          <w:szCs w:val="28"/>
        </w:rPr>
        <w:t xml:space="preserve">Pour le tronçon </w:t>
      </w:r>
      <w:proofErr w:type="spellStart"/>
      <w:r w:rsidRPr="00B32755">
        <w:rPr>
          <w:rFonts w:ascii="Times New Roman" w:eastAsia="Times New Roman" w:hAnsi="Times New Roman" w:cs="Times New Roman"/>
          <w:sz w:val="28"/>
          <w:szCs w:val="28"/>
        </w:rPr>
        <w:t>Limbana</w:t>
      </w:r>
      <w:proofErr w:type="spellEnd"/>
      <w:r w:rsidRPr="00B32755">
        <w:rPr>
          <w:rFonts w:ascii="Times New Roman" w:eastAsia="Times New Roman" w:hAnsi="Times New Roman" w:cs="Times New Roman"/>
          <w:sz w:val="28"/>
          <w:szCs w:val="28"/>
        </w:rPr>
        <w:t xml:space="preserve"> – </w:t>
      </w:r>
      <w:proofErr w:type="spellStart"/>
      <w:r w:rsidRPr="00B32755">
        <w:rPr>
          <w:rFonts w:ascii="Times New Roman" w:eastAsia="Times New Roman" w:hAnsi="Times New Roman" w:cs="Times New Roman"/>
          <w:sz w:val="28"/>
          <w:szCs w:val="28"/>
        </w:rPr>
        <w:t>Mangana</w:t>
      </w:r>
      <w:proofErr w:type="spellEnd"/>
      <w:r w:rsidRPr="00B32755">
        <w:rPr>
          <w:rFonts w:ascii="Times New Roman" w:eastAsia="Times New Roman" w:hAnsi="Times New Roman" w:cs="Times New Roman"/>
          <w:sz w:val="28"/>
          <w:szCs w:val="28"/>
        </w:rPr>
        <w:t xml:space="preserve"> – </w:t>
      </w:r>
      <w:proofErr w:type="spellStart"/>
      <w:r w:rsidRPr="00B32755">
        <w:rPr>
          <w:rFonts w:ascii="Times New Roman" w:eastAsia="Times New Roman" w:hAnsi="Times New Roman" w:cs="Times New Roman"/>
          <w:sz w:val="28"/>
          <w:szCs w:val="28"/>
        </w:rPr>
        <w:t>Bankoumana</w:t>
      </w:r>
      <w:proofErr w:type="spellEnd"/>
      <w:r w:rsidRPr="00B32755">
        <w:rPr>
          <w:rFonts w:ascii="Times New Roman" w:eastAsia="Times New Roman" w:hAnsi="Times New Roman" w:cs="Times New Roman"/>
          <w:sz w:val="28"/>
          <w:szCs w:val="28"/>
        </w:rPr>
        <w:t xml:space="preserve"> – </w:t>
      </w:r>
      <w:proofErr w:type="spellStart"/>
      <w:r w:rsidRPr="00B32755">
        <w:rPr>
          <w:rFonts w:ascii="Times New Roman" w:eastAsia="Times New Roman" w:hAnsi="Times New Roman" w:cs="Times New Roman"/>
          <w:sz w:val="28"/>
          <w:szCs w:val="28"/>
        </w:rPr>
        <w:t>Balandougou</w:t>
      </w:r>
      <w:proofErr w:type="spellEnd"/>
      <w:r w:rsidRPr="00B32755">
        <w:rPr>
          <w:rFonts w:ascii="Times New Roman" w:eastAsia="Times New Roman" w:hAnsi="Times New Roman" w:cs="Times New Roman"/>
          <w:sz w:val="28"/>
          <w:szCs w:val="28"/>
        </w:rPr>
        <w:t xml:space="preserve"> - </w:t>
      </w:r>
      <w:proofErr w:type="spellStart"/>
      <w:r w:rsidRPr="00B32755">
        <w:rPr>
          <w:rFonts w:ascii="Times New Roman" w:eastAsia="Times New Roman" w:hAnsi="Times New Roman" w:cs="Times New Roman"/>
          <w:sz w:val="28"/>
          <w:szCs w:val="28"/>
        </w:rPr>
        <w:t>Kondianakoro</w:t>
      </w:r>
      <w:proofErr w:type="spellEnd"/>
      <w:r w:rsidRPr="00B32755">
        <w:rPr>
          <w:rFonts w:ascii="Times New Roman" w:eastAsia="Times New Roman" w:hAnsi="Times New Roman" w:cs="Times New Roman"/>
          <w:sz w:val="28"/>
          <w:szCs w:val="28"/>
        </w:rPr>
        <w:t> : les recensements se sont déroulés du 11 septembre au 30 septembre 202</w:t>
      </w:r>
      <w:r w:rsidR="00164825" w:rsidRPr="00B32755">
        <w:rPr>
          <w:rFonts w:ascii="Times New Roman" w:eastAsia="Times New Roman" w:hAnsi="Times New Roman" w:cs="Times New Roman"/>
          <w:sz w:val="28"/>
          <w:szCs w:val="28"/>
        </w:rPr>
        <w:t>4</w:t>
      </w:r>
      <w:r w:rsidRPr="00B32755">
        <w:rPr>
          <w:rFonts w:ascii="Times New Roman" w:eastAsia="Times New Roman" w:hAnsi="Times New Roman" w:cs="Times New Roman"/>
          <w:sz w:val="28"/>
          <w:szCs w:val="28"/>
        </w:rPr>
        <w:t xml:space="preserve"> pour les villages des communes de </w:t>
      </w:r>
      <w:proofErr w:type="spellStart"/>
      <w:r w:rsidRPr="00B32755">
        <w:rPr>
          <w:rFonts w:ascii="Times New Roman" w:eastAsia="Times New Roman" w:hAnsi="Times New Roman" w:cs="Times New Roman"/>
          <w:sz w:val="28"/>
          <w:szCs w:val="28"/>
        </w:rPr>
        <w:t>Morodou</w:t>
      </w:r>
      <w:proofErr w:type="spellEnd"/>
      <w:r w:rsidRPr="00B32755">
        <w:rPr>
          <w:rFonts w:ascii="Times New Roman" w:eastAsia="Times New Roman" w:hAnsi="Times New Roman" w:cs="Times New Roman"/>
          <w:sz w:val="28"/>
          <w:szCs w:val="28"/>
        </w:rPr>
        <w:t xml:space="preserve"> et </w:t>
      </w:r>
      <w:proofErr w:type="spellStart"/>
      <w:r w:rsidRPr="00B32755">
        <w:rPr>
          <w:rFonts w:ascii="Times New Roman" w:eastAsia="Times New Roman" w:hAnsi="Times New Roman" w:cs="Times New Roman"/>
          <w:sz w:val="28"/>
          <w:szCs w:val="28"/>
        </w:rPr>
        <w:t>Kondianakoro</w:t>
      </w:r>
      <w:proofErr w:type="spellEnd"/>
      <w:r w:rsidRPr="00B32755">
        <w:rPr>
          <w:rFonts w:ascii="Times New Roman" w:eastAsia="Times New Roman" w:hAnsi="Times New Roman" w:cs="Times New Roman"/>
          <w:sz w:val="28"/>
          <w:szCs w:val="28"/>
        </w:rPr>
        <w:t>. La date butoir a été fixée au 19 septembre 202</w:t>
      </w:r>
      <w:r w:rsidR="00164825" w:rsidRPr="00B32755">
        <w:rPr>
          <w:rFonts w:ascii="Times New Roman" w:eastAsia="Times New Roman" w:hAnsi="Times New Roman" w:cs="Times New Roman"/>
          <w:sz w:val="28"/>
          <w:szCs w:val="28"/>
        </w:rPr>
        <w:t>4</w:t>
      </w:r>
      <w:r w:rsidRPr="00B32755">
        <w:rPr>
          <w:rFonts w:ascii="Times New Roman" w:eastAsia="Times New Roman" w:hAnsi="Times New Roman" w:cs="Times New Roman"/>
          <w:sz w:val="28"/>
          <w:szCs w:val="28"/>
        </w:rPr>
        <w:t xml:space="preserve"> pour les villages des communes de </w:t>
      </w:r>
      <w:proofErr w:type="spellStart"/>
      <w:r w:rsidRPr="00B32755">
        <w:rPr>
          <w:rFonts w:ascii="Times New Roman" w:eastAsia="Times New Roman" w:hAnsi="Times New Roman" w:cs="Times New Roman"/>
          <w:sz w:val="28"/>
          <w:szCs w:val="28"/>
        </w:rPr>
        <w:t>Morodou</w:t>
      </w:r>
      <w:proofErr w:type="spellEnd"/>
      <w:r w:rsidRPr="00B32755">
        <w:rPr>
          <w:rFonts w:ascii="Times New Roman" w:eastAsia="Times New Roman" w:hAnsi="Times New Roman" w:cs="Times New Roman"/>
          <w:sz w:val="28"/>
          <w:szCs w:val="28"/>
        </w:rPr>
        <w:t xml:space="preserve"> et de </w:t>
      </w:r>
      <w:proofErr w:type="spellStart"/>
      <w:r w:rsidRPr="00B32755">
        <w:rPr>
          <w:rFonts w:ascii="Times New Roman" w:eastAsia="Times New Roman" w:hAnsi="Times New Roman" w:cs="Times New Roman"/>
          <w:sz w:val="28"/>
          <w:szCs w:val="28"/>
        </w:rPr>
        <w:t>Kondianakoro</w:t>
      </w:r>
      <w:proofErr w:type="spellEnd"/>
      <w:r w:rsidRPr="00B32755">
        <w:rPr>
          <w:rFonts w:ascii="Times New Roman" w:eastAsia="Times New Roman" w:hAnsi="Times New Roman" w:cs="Times New Roman"/>
          <w:sz w:val="28"/>
          <w:szCs w:val="28"/>
        </w:rPr>
        <w:t xml:space="preserve"> et au 13 septembre 202</w:t>
      </w:r>
      <w:r w:rsidR="00164825" w:rsidRPr="00B32755">
        <w:rPr>
          <w:rFonts w:ascii="Times New Roman" w:eastAsia="Times New Roman" w:hAnsi="Times New Roman" w:cs="Times New Roman"/>
          <w:sz w:val="28"/>
          <w:szCs w:val="28"/>
        </w:rPr>
        <w:t>4</w:t>
      </w:r>
      <w:r w:rsidRPr="00B32755">
        <w:rPr>
          <w:rFonts w:ascii="Times New Roman" w:eastAsia="Times New Roman" w:hAnsi="Times New Roman" w:cs="Times New Roman"/>
          <w:sz w:val="28"/>
          <w:szCs w:val="28"/>
        </w:rPr>
        <w:t xml:space="preserve"> pour les villages de la Commune de </w:t>
      </w:r>
      <w:proofErr w:type="spellStart"/>
      <w:r w:rsidRPr="00B32755">
        <w:rPr>
          <w:rFonts w:ascii="Times New Roman" w:eastAsia="Times New Roman" w:hAnsi="Times New Roman" w:cs="Times New Roman"/>
          <w:sz w:val="28"/>
          <w:szCs w:val="28"/>
        </w:rPr>
        <w:t>Kiniéran</w:t>
      </w:r>
      <w:proofErr w:type="spellEnd"/>
      <w:r w:rsidRPr="00B32755">
        <w:rPr>
          <w:rFonts w:ascii="Times New Roman" w:eastAsia="Times New Roman" w:hAnsi="Times New Roman" w:cs="Times New Roman"/>
          <w:sz w:val="28"/>
          <w:szCs w:val="28"/>
        </w:rPr>
        <w:t xml:space="preserve">. </w:t>
      </w:r>
    </w:p>
    <w:p w14:paraId="29F6E027" w14:textId="77777777"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La date limite d’éligibilité ainsi retenue a été communiquée et affichée aux communautés affectées à travers les </w:t>
      </w:r>
      <w:r w:rsidRPr="00B32755">
        <w:rPr>
          <w:rFonts w:ascii="Times New Roman" w:eastAsia="Times New Roman" w:hAnsi="Times New Roman" w:cs="Times New Roman"/>
          <w:sz w:val="28"/>
          <w:szCs w:val="28"/>
        </w:rPr>
        <w:t>antennes de radios rurales et communautaires</w:t>
      </w:r>
      <w:r w:rsidRPr="00B32755">
        <w:rPr>
          <w:rFonts w:ascii="Times New Roman" w:hAnsi="Times New Roman" w:cs="Times New Roman"/>
          <w:sz w:val="28"/>
          <w:szCs w:val="28"/>
        </w:rPr>
        <w:t>. Les communiqués fixant la date butoir sont annexés à ce présent rapport (Voir annexe).</w:t>
      </w:r>
    </w:p>
    <w:p w14:paraId="7F020B1C" w14:textId="77777777" w:rsidR="00EF0D8F" w:rsidRPr="00B32755" w:rsidRDefault="00EF0D8F" w:rsidP="00EF0D8F">
      <w:pPr>
        <w:spacing w:before="120" w:after="0" w:line="300" w:lineRule="exact"/>
        <w:jc w:val="both"/>
        <w:rPr>
          <w:rFonts w:ascii="Times New Roman" w:hAnsi="Times New Roman" w:cs="Times New Roman"/>
          <w:sz w:val="28"/>
          <w:szCs w:val="28"/>
        </w:rPr>
      </w:pPr>
    </w:p>
    <w:p w14:paraId="0C71344D"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 xml:space="preserve">Résumé des résultats des consultations </w:t>
      </w:r>
    </w:p>
    <w:p w14:paraId="6DF01CA7" w14:textId="7A2BEC54" w:rsidR="00EF0D8F" w:rsidRPr="00B32755" w:rsidRDefault="00EF0D8F" w:rsidP="00EF0D8F">
      <w:pPr>
        <w:spacing w:before="120" w:after="0" w:line="300" w:lineRule="exact"/>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 xml:space="preserve">Les consultations publiques </w:t>
      </w:r>
      <w:r w:rsidR="002512E8" w:rsidRPr="00B32755">
        <w:rPr>
          <w:rFonts w:ascii="Times New Roman" w:eastAsia="Times New Roman" w:hAnsi="Times New Roman" w:cs="Times New Roman"/>
          <w:kern w:val="0"/>
          <w:sz w:val="28"/>
          <w:szCs w:val="28"/>
        </w:rPr>
        <w:t xml:space="preserve">et les </w:t>
      </w:r>
      <w:r w:rsidR="00F33A53" w:rsidRPr="00B32755">
        <w:rPr>
          <w:rFonts w:ascii="Times New Roman" w:eastAsia="Times New Roman" w:hAnsi="Times New Roman" w:cs="Times New Roman"/>
          <w:kern w:val="0"/>
          <w:sz w:val="28"/>
          <w:szCs w:val="28"/>
        </w:rPr>
        <w:t xml:space="preserve">séances de </w:t>
      </w:r>
      <w:r w:rsidR="002512E8" w:rsidRPr="00B32755">
        <w:rPr>
          <w:rFonts w:ascii="Times New Roman" w:eastAsia="Times New Roman" w:hAnsi="Times New Roman" w:cs="Times New Roman"/>
          <w:kern w:val="0"/>
          <w:sz w:val="28"/>
          <w:szCs w:val="28"/>
        </w:rPr>
        <w:t xml:space="preserve">sensibilisation </w:t>
      </w:r>
      <w:r w:rsidRPr="00B32755">
        <w:rPr>
          <w:rFonts w:ascii="Times New Roman" w:eastAsia="Times New Roman" w:hAnsi="Times New Roman" w:cs="Times New Roman"/>
          <w:kern w:val="0"/>
          <w:sz w:val="28"/>
          <w:szCs w:val="28"/>
        </w:rPr>
        <w:t xml:space="preserve">réalisées lors de la préparation du présent PAR ont permis de toucher </w:t>
      </w:r>
      <w:r w:rsidR="002512E8" w:rsidRPr="00B32755">
        <w:rPr>
          <w:rFonts w:ascii="Times New Roman" w:eastAsia="Times New Roman" w:hAnsi="Times New Roman" w:cs="Times New Roman"/>
          <w:kern w:val="0"/>
          <w:sz w:val="28"/>
          <w:szCs w:val="28"/>
        </w:rPr>
        <w:t>8</w:t>
      </w:r>
      <w:r w:rsidRPr="00B32755">
        <w:rPr>
          <w:rFonts w:ascii="Times New Roman" w:eastAsia="Times New Roman" w:hAnsi="Times New Roman" w:cs="Times New Roman"/>
          <w:kern w:val="0"/>
          <w:sz w:val="28"/>
          <w:szCs w:val="28"/>
        </w:rPr>
        <w:t>5</w:t>
      </w:r>
      <w:r w:rsidR="002512E8" w:rsidRPr="00B32755">
        <w:rPr>
          <w:rFonts w:ascii="Times New Roman" w:eastAsia="Times New Roman" w:hAnsi="Times New Roman" w:cs="Times New Roman"/>
          <w:kern w:val="0"/>
          <w:sz w:val="28"/>
          <w:szCs w:val="28"/>
        </w:rPr>
        <w:t>0</w:t>
      </w:r>
      <w:r w:rsidRPr="00B32755">
        <w:rPr>
          <w:rFonts w:ascii="Times New Roman" w:eastAsia="Times New Roman" w:hAnsi="Times New Roman" w:cs="Times New Roman"/>
          <w:kern w:val="0"/>
          <w:sz w:val="28"/>
          <w:szCs w:val="28"/>
        </w:rPr>
        <w:t xml:space="preserve"> personnes dont </w:t>
      </w:r>
      <w:r w:rsidR="002512E8" w:rsidRPr="00B32755">
        <w:rPr>
          <w:rFonts w:ascii="Times New Roman" w:eastAsia="Times New Roman" w:hAnsi="Times New Roman" w:cs="Times New Roman"/>
          <w:kern w:val="0"/>
          <w:sz w:val="28"/>
          <w:szCs w:val="28"/>
        </w:rPr>
        <w:t>6</w:t>
      </w:r>
      <w:r w:rsidR="00BE60EE" w:rsidRPr="00B32755">
        <w:rPr>
          <w:rFonts w:ascii="Times New Roman" w:eastAsia="Times New Roman" w:hAnsi="Times New Roman" w:cs="Times New Roman"/>
          <w:kern w:val="0"/>
          <w:sz w:val="28"/>
          <w:szCs w:val="28"/>
        </w:rPr>
        <w:t>40</w:t>
      </w:r>
      <w:r w:rsidRPr="00B32755">
        <w:rPr>
          <w:rFonts w:ascii="Times New Roman" w:eastAsia="Times New Roman" w:hAnsi="Times New Roman" w:cs="Times New Roman"/>
          <w:kern w:val="0"/>
          <w:sz w:val="28"/>
          <w:szCs w:val="28"/>
        </w:rPr>
        <w:t xml:space="preserve"> femmes et </w:t>
      </w:r>
      <w:r w:rsidR="00BE60EE" w:rsidRPr="00B32755">
        <w:rPr>
          <w:rFonts w:ascii="Times New Roman" w:eastAsia="Times New Roman" w:hAnsi="Times New Roman" w:cs="Times New Roman"/>
          <w:kern w:val="0"/>
          <w:sz w:val="28"/>
          <w:szCs w:val="28"/>
        </w:rPr>
        <w:t>2</w:t>
      </w:r>
      <w:r w:rsidR="002512E8" w:rsidRPr="00B32755">
        <w:rPr>
          <w:rFonts w:ascii="Times New Roman" w:eastAsia="Times New Roman" w:hAnsi="Times New Roman" w:cs="Times New Roman"/>
          <w:kern w:val="0"/>
          <w:sz w:val="28"/>
          <w:szCs w:val="28"/>
        </w:rPr>
        <w:t>10</w:t>
      </w:r>
      <w:r w:rsidR="000D34CE" w:rsidRPr="00B32755">
        <w:rPr>
          <w:rFonts w:ascii="Times New Roman" w:eastAsia="Times New Roman" w:hAnsi="Times New Roman" w:cs="Times New Roman"/>
          <w:kern w:val="0"/>
          <w:sz w:val="28"/>
          <w:szCs w:val="28"/>
        </w:rPr>
        <w:t xml:space="preserve"> </w:t>
      </w:r>
      <w:r w:rsidRPr="00B32755">
        <w:rPr>
          <w:rFonts w:ascii="Times New Roman" w:eastAsia="Times New Roman" w:hAnsi="Times New Roman" w:cs="Times New Roman"/>
          <w:kern w:val="0"/>
          <w:sz w:val="28"/>
          <w:szCs w:val="28"/>
        </w:rPr>
        <w:t>hommes au sein des populations bénéficiaires et touchées, des services techniques et administratifs.</w:t>
      </w:r>
    </w:p>
    <w:p w14:paraId="2F8812BA" w14:textId="19EAD46B"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A l’unanimité, les parties prenantes ont salué la pertinence du sous projet qui vient apporter une solution à une doléance</w:t>
      </w:r>
      <w:r w:rsidR="0056358B" w:rsidRPr="00B32755">
        <w:rPr>
          <w:rFonts w:ascii="Times New Roman" w:hAnsi="Times New Roman" w:cs="Times New Roman"/>
          <w:sz w:val="28"/>
          <w:szCs w:val="28"/>
        </w:rPr>
        <w:t xml:space="preserve"> de longue date</w:t>
      </w:r>
      <w:r w:rsidRPr="00B32755">
        <w:rPr>
          <w:rFonts w:ascii="Times New Roman" w:hAnsi="Times New Roman" w:cs="Times New Roman"/>
          <w:sz w:val="28"/>
          <w:szCs w:val="28"/>
        </w:rPr>
        <w:t xml:space="preserve"> des populations. </w:t>
      </w:r>
    </w:p>
    <w:p w14:paraId="12433E51" w14:textId="77777777" w:rsidR="00EF0D8F" w:rsidRPr="00B32755" w:rsidRDefault="00EF0D8F" w:rsidP="00EF0D8F">
      <w:pPr>
        <w:suppressAutoHyphens/>
        <w:spacing w:before="120" w:after="0" w:line="300" w:lineRule="exact"/>
        <w:jc w:val="both"/>
        <w:rPr>
          <w:rFonts w:ascii="Times New Roman" w:eastAsia="Times New Roman" w:hAnsi="Times New Roman" w:cs="Times New Roman"/>
          <w:kern w:val="0"/>
          <w:sz w:val="28"/>
          <w:szCs w:val="28"/>
        </w:rPr>
      </w:pPr>
      <w:r w:rsidRPr="00B32755">
        <w:rPr>
          <w:rFonts w:ascii="Times New Roman" w:hAnsi="Times New Roman" w:cs="Times New Roman"/>
          <w:sz w:val="28"/>
          <w:szCs w:val="28"/>
        </w:rPr>
        <w:t>Cependant, p</w:t>
      </w:r>
      <w:r w:rsidRPr="00B32755">
        <w:rPr>
          <w:rFonts w:ascii="Times New Roman" w:eastAsia="Times New Roman" w:hAnsi="Times New Roman" w:cs="Times New Roman"/>
          <w:kern w:val="0"/>
          <w:sz w:val="28"/>
          <w:szCs w:val="28"/>
        </w:rPr>
        <w:t>lusieurs recommandations ont été formulées, dont</w:t>
      </w:r>
    </w:p>
    <w:p w14:paraId="38BA6D9C" w14:textId="60E3D360" w:rsidR="00EF0D8F" w:rsidRPr="00B32755" w:rsidRDefault="00EF0D8F" w:rsidP="00AF2185">
      <w:pPr>
        <w:numPr>
          <w:ilvl w:val="0"/>
          <w:numId w:val="121"/>
        </w:numPr>
        <w:spacing w:before="60" w:after="0" w:line="300" w:lineRule="exact"/>
        <w:contextualSpacing/>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L’indemnisation des pertes de biens impactés avant tou</w:t>
      </w:r>
      <w:r w:rsidR="0056358B" w:rsidRPr="00B32755">
        <w:rPr>
          <w:rFonts w:ascii="Times New Roman" w:eastAsia="Times New Roman" w:hAnsi="Times New Roman" w:cs="Times New Roman"/>
          <w:kern w:val="0"/>
          <w:sz w:val="28"/>
          <w:szCs w:val="28"/>
        </w:rPr>
        <w:t>t</w:t>
      </w:r>
      <w:r w:rsidRPr="00B32755">
        <w:rPr>
          <w:rFonts w:ascii="Times New Roman" w:eastAsia="Times New Roman" w:hAnsi="Times New Roman" w:cs="Times New Roman"/>
          <w:kern w:val="0"/>
          <w:sz w:val="28"/>
          <w:szCs w:val="28"/>
        </w:rPr>
        <w:t xml:space="preserve"> travaux ;</w:t>
      </w:r>
    </w:p>
    <w:p w14:paraId="630BDEC0" w14:textId="77777777" w:rsidR="00EF0D8F" w:rsidRPr="00B32755" w:rsidRDefault="00EF0D8F" w:rsidP="00AF2185">
      <w:pPr>
        <w:numPr>
          <w:ilvl w:val="0"/>
          <w:numId w:val="121"/>
        </w:numPr>
        <w:spacing w:before="60" w:after="0" w:line="300" w:lineRule="exact"/>
        <w:ind w:left="714" w:hanging="357"/>
        <w:contextualSpacing/>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 xml:space="preserve">L’information des populations avant le démarrage des travaux ; </w:t>
      </w:r>
    </w:p>
    <w:p w14:paraId="596D46DD" w14:textId="77777777" w:rsidR="00EF0D8F" w:rsidRPr="00B32755" w:rsidRDefault="00EF0D8F" w:rsidP="00AF2185">
      <w:pPr>
        <w:numPr>
          <w:ilvl w:val="0"/>
          <w:numId w:val="121"/>
        </w:numPr>
        <w:spacing w:before="60" w:after="0" w:line="300" w:lineRule="exact"/>
        <w:ind w:left="714" w:hanging="357"/>
        <w:contextualSpacing/>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L’implication de l’ensemble des acteurs (Mairie, services techniques et administratifs, autorités coutumières et religieuses, personnes affectées, etc.) à toutes les étapes du sous projet pour sa pleine réussite ;</w:t>
      </w:r>
    </w:p>
    <w:p w14:paraId="50446154" w14:textId="77777777" w:rsidR="00EF0D8F" w:rsidRPr="00B32755" w:rsidRDefault="00EF0D8F" w:rsidP="00AF2185">
      <w:pPr>
        <w:numPr>
          <w:ilvl w:val="0"/>
          <w:numId w:val="121"/>
        </w:numPr>
        <w:spacing w:before="60" w:after="0" w:line="300" w:lineRule="exact"/>
        <w:ind w:left="714" w:hanging="357"/>
        <w:contextualSpacing/>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L’implication des autorités administratives et les responsables coutumiers dans la résolution des conflits et litiges.</w:t>
      </w:r>
    </w:p>
    <w:p w14:paraId="6A56B392" w14:textId="77777777" w:rsidR="00EF0D8F" w:rsidRPr="00B32755" w:rsidRDefault="00EF0D8F"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réalisation de plus de communication pour améliorer la connaissance et l’acceptation du projet ;</w:t>
      </w:r>
    </w:p>
    <w:p w14:paraId="1B33E300" w14:textId="36EC57FB" w:rsidR="00EF0D8F" w:rsidRPr="00B32755" w:rsidRDefault="00EF0D8F"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gestion à l’amiable des litiges qui </w:t>
      </w:r>
      <w:r w:rsidR="009E7A9B" w:rsidRPr="00B32755">
        <w:rPr>
          <w:rFonts w:ascii="Times New Roman" w:eastAsia="Times New Roman" w:hAnsi="Times New Roman" w:cs="Times New Roman"/>
          <w:kern w:val="0"/>
          <w:sz w:val="28"/>
          <w:szCs w:val="28"/>
        </w:rPr>
        <w:t>pourraient sur</w:t>
      </w:r>
      <w:r w:rsidRPr="00B32755">
        <w:rPr>
          <w:rFonts w:ascii="Times New Roman" w:eastAsia="Times New Roman" w:hAnsi="Times New Roman" w:cs="Times New Roman"/>
          <w:kern w:val="0"/>
          <w:sz w:val="28"/>
          <w:szCs w:val="28"/>
        </w:rPr>
        <w:t>venir</w:t>
      </w:r>
      <w:r w:rsidR="00233156" w:rsidRPr="00B32755">
        <w:rPr>
          <w:rFonts w:ascii="Times New Roman" w:eastAsia="Times New Roman" w:hAnsi="Times New Roman" w:cs="Times New Roman"/>
          <w:kern w:val="0"/>
          <w:sz w:val="28"/>
          <w:szCs w:val="28"/>
        </w:rPr>
        <w:t xml:space="preserve"> </w:t>
      </w:r>
      <w:r w:rsidRPr="00B32755">
        <w:rPr>
          <w:rFonts w:ascii="Times New Roman" w:eastAsia="Times New Roman" w:hAnsi="Times New Roman" w:cs="Times New Roman"/>
          <w:kern w:val="0"/>
          <w:sz w:val="28"/>
          <w:szCs w:val="28"/>
        </w:rPr>
        <w:t>;</w:t>
      </w:r>
    </w:p>
    <w:p w14:paraId="30982D40" w14:textId="77777777" w:rsidR="00EF0D8F" w:rsidRPr="00B32755" w:rsidRDefault="00EF0D8F"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sensibilisation de la main-d’œuvre étrangère au respect des us et coutumes des villages traversés ;</w:t>
      </w:r>
    </w:p>
    <w:p w14:paraId="590CB735" w14:textId="77777777" w:rsidR="00EF0D8F" w:rsidRPr="00B32755" w:rsidRDefault="00EF0D8F"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limitation des déplacements des engins hors de la zone du sous-projet afin d’éviter les nuisances sonores lors des travaux ;</w:t>
      </w:r>
    </w:p>
    <w:p w14:paraId="57DD469E" w14:textId="77777777" w:rsidR="00EF0D8F" w:rsidRPr="00B32755" w:rsidRDefault="00EF0D8F"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réhabilitation d’autres voies d’accès aux villages ;</w:t>
      </w:r>
    </w:p>
    <w:p w14:paraId="6D25045B" w14:textId="7F6CCB45" w:rsidR="00884FD5" w:rsidRPr="00B32755" w:rsidRDefault="00F55FF8"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Pr>
          <w:rFonts w:ascii="Times New Roman" w:eastAsia="Times New Roman" w:hAnsi="Times New Roman" w:cs="Times New Roman"/>
          <w:kern w:val="0"/>
          <w:sz w:val="28"/>
          <w:szCs w:val="28"/>
        </w:rPr>
        <w:t>la</w:t>
      </w:r>
      <w:proofErr w:type="gramEnd"/>
      <w:r>
        <w:rPr>
          <w:rFonts w:ascii="Times New Roman" w:eastAsia="Times New Roman" w:hAnsi="Times New Roman" w:cs="Times New Roman"/>
          <w:kern w:val="0"/>
          <w:sz w:val="28"/>
          <w:szCs w:val="28"/>
        </w:rPr>
        <w:t xml:space="preserve"> </w:t>
      </w:r>
      <w:r w:rsidR="00884FD5" w:rsidRPr="00B32755">
        <w:rPr>
          <w:rFonts w:ascii="Times New Roman" w:eastAsia="Times New Roman" w:hAnsi="Times New Roman" w:cs="Times New Roman"/>
          <w:kern w:val="0"/>
          <w:sz w:val="28"/>
          <w:szCs w:val="28"/>
        </w:rPr>
        <w:t>réalisation des sensibilisations et informations pour la libération des emprises des travaux ;</w:t>
      </w:r>
    </w:p>
    <w:p w14:paraId="5EEAF77C" w14:textId="77777777" w:rsidR="00EF0D8F" w:rsidRPr="00B32755" w:rsidRDefault="00EF0D8F" w:rsidP="00AF2185">
      <w:pPr>
        <w:numPr>
          <w:ilvl w:val="0"/>
          <w:numId w:val="120"/>
        </w:numPr>
        <w:spacing w:before="60" w:after="0" w:line="300" w:lineRule="exact"/>
        <w:ind w:left="714" w:hanging="357"/>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réalisation d’une campagne de sensibilisation avant le démarrage des travaux, sur les dangers possibles pendant et après l’exécution des travaux.</w:t>
      </w:r>
    </w:p>
    <w:p w14:paraId="772532F3" w14:textId="77777777" w:rsidR="00EF0D8F" w:rsidRPr="00B32755" w:rsidRDefault="00EF0D8F" w:rsidP="00EF0D8F">
      <w:pPr>
        <w:spacing w:before="120" w:after="0" w:line="300" w:lineRule="exact"/>
        <w:ind w:left="714"/>
        <w:jc w:val="both"/>
        <w:rPr>
          <w:rFonts w:ascii="Times New Roman" w:eastAsia="Times New Roman" w:hAnsi="Times New Roman" w:cs="Times New Roman"/>
          <w:kern w:val="0"/>
          <w:sz w:val="28"/>
          <w:szCs w:val="28"/>
        </w:rPr>
      </w:pPr>
    </w:p>
    <w:p w14:paraId="69208B7C"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lastRenderedPageBreak/>
        <w:t>Mécanisme de Gestion des Plaintes (MGP)</w:t>
      </w:r>
    </w:p>
    <w:p w14:paraId="209413F4" w14:textId="156F832D" w:rsidR="00EF0D8F" w:rsidRPr="00B32755" w:rsidRDefault="00EF0D8F" w:rsidP="00EF0D8F">
      <w:pPr>
        <w:spacing w:before="120" w:after="0" w:line="300" w:lineRule="exact"/>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 xml:space="preserve">Le Mécanisme de Gestion des Plaintes (MGP) </w:t>
      </w:r>
      <w:r w:rsidR="00B01A10" w:rsidRPr="00B32755">
        <w:rPr>
          <w:rFonts w:ascii="Times New Roman" w:eastAsia="Times New Roman" w:hAnsi="Times New Roman" w:cs="Times New Roman"/>
          <w:kern w:val="0"/>
          <w:sz w:val="28"/>
          <w:szCs w:val="28"/>
        </w:rPr>
        <w:t>du PDACG s</w:t>
      </w:r>
      <w:r w:rsidR="00303DAE" w:rsidRPr="00B32755">
        <w:rPr>
          <w:rFonts w:ascii="Times New Roman" w:eastAsia="Times New Roman" w:hAnsi="Times New Roman" w:cs="Times New Roman"/>
          <w:kern w:val="0"/>
          <w:sz w:val="28"/>
          <w:szCs w:val="28"/>
        </w:rPr>
        <w:t>er</w:t>
      </w:r>
      <w:r w:rsidR="00B01A10" w:rsidRPr="00B32755">
        <w:rPr>
          <w:rFonts w:ascii="Times New Roman" w:eastAsia="Times New Roman" w:hAnsi="Times New Roman" w:cs="Times New Roman"/>
          <w:kern w:val="0"/>
          <w:sz w:val="28"/>
          <w:szCs w:val="28"/>
        </w:rPr>
        <w:t xml:space="preserve">a </w:t>
      </w:r>
      <w:r w:rsidR="00303DAE" w:rsidRPr="00B32755">
        <w:rPr>
          <w:rFonts w:ascii="Times New Roman" w:eastAsia="Times New Roman" w:hAnsi="Times New Roman" w:cs="Times New Roman"/>
          <w:kern w:val="0"/>
          <w:sz w:val="28"/>
          <w:szCs w:val="28"/>
        </w:rPr>
        <w:t xml:space="preserve">utilisé pour le </w:t>
      </w:r>
      <w:r w:rsidR="00B01A10" w:rsidRPr="00B32755">
        <w:rPr>
          <w:rFonts w:ascii="Times New Roman" w:eastAsia="Times New Roman" w:hAnsi="Times New Roman" w:cs="Times New Roman"/>
          <w:kern w:val="0"/>
          <w:sz w:val="28"/>
          <w:szCs w:val="28"/>
        </w:rPr>
        <w:t>pr</w:t>
      </w:r>
      <w:r w:rsidR="00391F1A" w:rsidRPr="00B32755">
        <w:rPr>
          <w:rFonts w:ascii="Times New Roman" w:eastAsia="Times New Roman" w:hAnsi="Times New Roman" w:cs="Times New Roman"/>
          <w:kern w:val="0"/>
          <w:sz w:val="28"/>
          <w:szCs w:val="28"/>
        </w:rPr>
        <w:t>é</w:t>
      </w:r>
      <w:r w:rsidR="00B01A10" w:rsidRPr="00B32755">
        <w:rPr>
          <w:rFonts w:ascii="Times New Roman" w:eastAsia="Times New Roman" w:hAnsi="Times New Roman" w:cs="Times New Roman"/>
          <w:kern w:val="0"/>
          <w:sz w:val="28"/>
          <w:szCs w:val="28"/>
        </w:rPr>
        <w:t xml:space="preserve">sent </w:t>
      </w:r>
      <w:r w:rsidRPr="00B32755">
        <w:rPr>
          <w:rFonts w:ascii="Times New Roman" w:eastAsia="Times New Roman" w:hAnsi="Times New Roman" w:cs="Times New Roman"/>
          <w:kern w:val="0"/>
          <w:sz w:val="28"/>
          <w:szCs w:val="28"/>
        </w:rPr>
        <w:t xml:space="preserve">PAR </w:t>
      </w:r>
      <w:r w:rsidR="00391F1A" w:rsidRPr="00B32755">
        <w:rPr>
          <w:rFonts w:ascii="Times New Roman" w:eastAsia="Times New Roman" w:hAnsi="Times New Roman" w:cs="Times New Roman"/>
          <w:kern w:val="0"/>
          <w:sz w:val="28"/>
          <w:szCs w:val="28"/>
        </w:rPr>
        <w:t xml:space="preserve">et </w:t>
      </w:r>
      <w:r w:rsidRPr="00B32755">
        <w:rPr>
          <w:rFonts w:ascii="Times New Roman" w:eastAsia="Times New Roman" w:hAnsi="Times New Roman" w:cs="Times New Roman"/>
          <w:kern w:val="0"/>
          <w:sz w:val="28"/>
          <w:szCs w:val="28"/>
        </w:rPr>
        <w:t>inclut les étapes clés ci- dessous :</w:t>
      </w:r>
    </w:p>
    <w:p w14:paraId="6BCE2D70" w14:textId="2D6B35FB" w:rsidR="00EF0D8F" w:rsidRPr="00B32755" w:rsidRDefault="00EF0D8F" w:rsidP="00AF2185">
      <w:pPr>
        <w:numPr>
          <w:ilvl w:val="0"/>
          <w:numId w:val="127"/>
        </w:numPr>
        <w:spacing w:before="120" w:after="0" w:line="300" w:lineRule="exact"/>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w:t>
      </w:r>
      <w:proofErr w:type="gramEnd"/>
      <w:r w:rsidRPr="00B32755">
        <w:rPr>
          <w:rFonts w:ascii="Times New Roman" w:eastAsia="Times New Roman" w:hAnsi="Times New Roman" w:cs="Times New Roman"/>
          <w:kern w:val="0"/>
          <w:sz w:val="28"/>
          <w:szCs w:val="28"/>
        </w:rPr>
        <w:t xml:space="preserve"> réception et l’enregistrement de la plainte dans le système de gestion</w:t>
      </w:r>
      <w:r w:rsidR="00303DAE" w:rsidRPr="00B32755">
        <w:rPr>
          <w:rFonts w:ascii="Times New Roman" w:eastAsia="Times New Roman" w:hAnsi="Times New Roman" w:cs="Times New Roman"/>
          <w:kern w:val="0"/>
          <w:sz w:val="28"/>
          <w:szCs w:val="28"/>
        </w:rPr>
        <w:t xml:space="preserve"> </w:t>
      </w:r>
      <w:r w:rsidR="00391F1A" w:rsidRPr="00B32755">
        <w:rPr>
          <w:rFonts w:ascii="Times New Roman" w:eastAsia="Times New Roman" w:hAnsi="Times New Roman" w:cs="Times New Roman"/>
          <w:kern w:val="0"/>
          <w:sz w:val="28"/>
          <w:szCs w:val="28"/>
        </w:rPr>
        <w:t xml:space="preserve">des plaintes </w:t>
      </w:r>
      <w:r w:rsidRPr="00B32755">
        <w:rPr>
          <w:rFonts w:ascii="Times New Roman" w:eastAsia="Times New Roman" w:hAnsi="Times New Roman" w:cs="Times New Roman"/>
          <w:kern w:val="0"/>
          <w:sz w:val="28"/>
          <w:szCs w:val="28"/>
        </w:rPr>
        <w:t>;</w:t>
      </w:r>
    </w:p>
    <w:p w14:paraId="5FB20B8F" w14:textId="77777777" w:rsidR="00EF0D8F" w:rsidRPr="00B32755" w:rsidRDefault="00EF0D8F" w:rsidP="00AF2185">
      <w:pPr>
        <w:numPr>
          <w:ilvl w:val="0"/>
          <w:numId w:val="127"/>
        </w:numPr>
        <w:spacing w:before="120" w:after="0" w:line="300" w:lineRule="exact"/>
        <w:jc w:val="both"/>
        <w:rPr>
          <w:rFonts w:ascii="Times New Roman" w:eastAsia="Times New Roman" w:hAnsi="Times New Roman" w:cs="Times New Roman"/>
          <w:kern w:val="0"/>
          <w:sz w:val="28"/>
          <w:szCs w:val="28"/>
        </w:rPr>
      </w:pPr>
      <w:proofErr w:type="gramStart"/>
      <w:r w:rsidRPr="00B32755">
        <w:rPr>
          <w:rFonts w:ascii="Times New Roman" w:eastAsia="Times New Roman" w:hAnsi="Times New Roman" w:cs="Times New Roman"/>
          <w:kern w:val="0"/>
          <w:sz w:val="28"/>
          <w:szCs w:val="28"/>
        </w:rPr>
        <w:t>l’analyse</w:t>
      </w:r>
      <w:proofErr w:type="gramEnd"/>
      <w:r w:rsidRPr="00B32755">
        <w:rPr>
          <w:rFonts w:ascii="Times New Roman" w:eastAsia="Times New Roman" w:hAnsi="Times New Roman" w:cs="Times New Roman"/>
          <w:kern w:val="0"/>
          <w:sz w:val="28"/>
          <w:szCs w:val="28"/>
        </w:rPr>
        <w:t xml:space="preserve"> de la plainte ;</w:t>
      </w:r>
    </w:p>
    <w:p w14:paraId="4C72601D" w14:textId="0CE2A39A" w:rsidR="00EF0D8F" w:rsidRPr="00B32755" w:rsidRDefault="00EF0D8F" w:rsidP="00AF2185">
      <w:pPr>
        <w:numPr>
          <w:ilvl w:val="0"/>
          <w:numId w:val="127"/>
        </w:numPr>
        <w:spacing w:before="120" w:after="0" w:line="300" w:lineRule="exact"/>
        <w:jc w:val="both"/>
        <w:rPr>
          <w:rFonts w:ascii="Times New Roman" w:eastAsia="Times New Roman" w:hAnsi="Times New Roman" w:cs="Times New Roman"/>
          <w:kern w:val="0"/>
          <w:sz w:val="28"/>
          <w:szCs w:val="28"/>
        </w:rPr>
      </w:pPr>
      <w:r w:rsidRPr="00B32755">
        <w:rPr>
          <w:rFonts w:ascii="Times New Roman" w:eastAsia="Times New Roman" w:hAnsi="Times New Roman" w:cs="Times New Roman"/>
          <w:kern w:val="0"/>
          <w:sz w:val="28"/>
          <w:szCs w:val="28"/>
        </w:rPr>
        <w:t>la résolution et la clôture de la plainte à travers</w:t>
      </w:r>
      <w:r w:rsidR="00606204" w:rsidRPr="00B32755">
        <w:rPr>
          <w:rFonts w:ascii="Times New Roman" w:eastAsia="Times New Roman" w:hAnsi="Times New Roman" w:cs="Times New Roman"/>
          <w:kern w:val="0"/>
          <w:sz w:val="28"/>
          <w:szCs w:val="28"/>
        </w:rPr>
        <w:t> :</w:t>
      </w:r>
      <w:r w:rsidRPr="00B32755">
        <w:rPr>
          <w:rFonts w:ascii="Times New Roman" w:eastAsia="Times New Roman" w:hAnsi="Times New Roman" w:cs="Times New Roman"/>
          <w:kern w:val="0"/>
          <w:sz w:val="28"/>
          <w:szCs w:val="28"/>
        </w:rPr>
        <w:t xml:space="preserve"> (i) l</w:t>
      </w:r>
      <w:r w:rsidR="008960FF" w:rsidRPr="00B32755">
        <w:rPr>
          <w:rFonts w:ascii="Times New Roman" w:eastAsia="Times New Roman" w:hAnsi="Times New Roman" w:cs="Times New Roman"/>
          <w:kern w:val="0"/>
          <w:sz w:val="28"/>
          <w:szCs w:val="28"/>
        </w:rPr>
        <w:t xml:space="preserve">a réception </w:t>
      </w:r>
      <w:r w:rsidRPr="00B32755">
        <w:rPr>
          <w:rFonts w:ascii="Times New Roman" w:eastAsia="Times New Roman" w:hAnsi="Times New Roman" w:cs="Times New Roman"/>
          <w:kern w:val="0"/>
          <w:sz w:val="28"/>
          <w:szCs w:val="28"/>
        </w:rPr>
        <w:t xml:space="preserve">des plaintes en première instance  via les </w:t>
      </w:r>
      <w:r w:rsidR="00D42CA3" w:rsidRPr="00B32755">
        <w:rPr>
          <w:rFonts w:ascii="Times New Roman" w:eastAsia="Times New Roman" w:hAnsi="Times New Roman" w:cs="Times New Roman"/>
          <w:kern w:val="0"/>
          <w:sz w:val="28"/>
          <w:szCs w:val="28"/>
        </w:rPr>
        <w:t xml:space="preserve">points focaux dans les </w:t>
      </w:r>
      <w:r w:rsidRPr="00B32755">
        <w:rPr>
          <w:rFonts w:ascii="Times New Roman" w:eastAsia="Times New Roman" w:hAnsi="Times New Roman" w:cs="Times New Roman"/>
          <w:bCs/>
          <w:kern w:val="0"/>
          <w:sz w:val="28"/>
          <w:szCs w:val="28"/>
        </w:rPr>
        <w:t>District</w:t>
      </w:r>
      <w:r w:rsidR="008B02B7" w:rsidRPr="00B32755">
        <w:rPr>
          <w:rFonts w:ascii="Times New Roman" w:eastAsia="Times New Roman" w:hAnsi="Times New Roman" w:cs="Times New Roman"/>
          <w:bCs/>
          <w:kern w:val="0"/>
          <w:sz w:val="28"/>
          <w:szCs w:val="28"/>
        </w:rPr>
        <w:t>s</w:t>
      </w:r>
      <w:r w:rsidR="00D42CA3" w:rsidRPr="00B32755">
        <w:rPr>
          <w:rFonts w:ascii="Times New Roman" w:eastAsia="Times New Roman" w:hAnsi="Times New Roman" w:cs="Times New Roman"/>
          <w:bCs/>
          <w:kern w:val="0"/>
          <w:sz w:val="28"/>
          <w:szCs w:val="28"/>
        </w:rPr>
        <w:t xml:space="preserve"> qui remontent</w:t>
      </w:r>
      <w:r w:rsidR="00117F22" w:rsidRPr="00B32755">
        <w:rPr>
          <w:rFonts w:ascii="Times New Roman" w:eastAsia="Times New Roman" w:hAnsi="Times New Roman" w:cs="Times New Roman"/>
          <w:bCs/>
          <w:kern w:val="0"/>
          <w:sz w:val="28"/>
          <w:szCs w:val="28"/>
        </w:rPr>
        <w:t xml:space="preserve"> au </w:t>
      </w:r>
      <w:r w:rsidRPr="00B32755">
        <w:rPr>
          <w:rFonts w:ascii="Times New Roman" w:eastAsia="Times New Roman" w:hAnsi="Times New Roman" w:cs="Times New Roman"/>
          <w:bCs/>
          <w:kern w:val="0"/>
          <w:sz w:val="28"/>
          <w:szCs w:val="28"/>
        </w:rPr>
        <w:t xml:space="preserve"> </w:t>
      </w:r>
      <w:r w:rsidRPr="00B32755">
        <w:rPr>
          <w:rFonts w:ascii="Times New Roman" w:eastAsia="Times New Roman" w:hAnsi="Times New Roman" w:cs="Times New Roman"/>
          <w:kern w:val="0"/>
          <w:sz w:val="28"/>
          <w:szCs w:val="28"/>
        </w:rPr>
        <w:t xml:space="preserve">  niveau communautaire</w:t>
      </w:r>
      <w:r w:rsidR="0066080A" w:rsidRPr="00B32755">
        <w:rPr>
          <w:rFonts w:ascii="Times New Roman" w:eastAsia="Times New Roman" w:hAnsi="Times New Roman" w:cs="Times New Roman"/>
          <w:kern w:val="0"/>
          <w:sz w:val="28"/>
          <w:szCs w:val="28"/>
        </w:rPr>
        <w:t xml:space="preserve"> pour prise d’actions</w:t>
      </w:r>
      <w:r w:rsidRPr="00B32755">
        <w:rPr>
          <w:rFonts w:ascii="Times New Roman" w:eastAsia="Times New Roman" w:hAnsi="Times New Roman" w:cs="Times New Roman"/>
          <w:kern w:val="0"/>
          <w:sz w:val="28"/>
          <w:szCs w:val="28"/>
        </w:rPr>
        <w:t>, (ii) le traitement des plaintes via le Comité local de gestion (COGEP) qui implique  l’administration sous- préfectorale (éducation, santé, agriculture, eaux et forêts, élevage etc.), la Société Civile, les femmes et les jeunes, le Conseil Communal, les bénéficiaires et les districts/secteur des communes concernées et (iii) le Comité national de Gestion des plaintes (CONAGEP)</w:t>
      </w:r>
      <w:r w:rsidR="004B72F7" w:rsidRPr="00B32755">
        <w:rPr>
          <w:rFonts w:ascii="Times New Roman" w:eastAsia="Times New Roman" w:hAnsi="Times New Roman" w:cs="Times New Roman"/>
          <w:kern w:val="0"/>
          <w:sz w:val="28"/>
          <w:szCs w:val="28"/>
        </w:rPr>
        <w:t xml:space="preserve"> au niveau du projet</w:t>
      </w:r>
      <w:r w:rsidRPr="00B32755">
        <w:rPr>
          <w:rFonts w:ascii="Times New Roman" w:eastAsia="Times New Roman" w:hAnsi="Times New Roman" w:cs="Times New Roman"/>
          <w:kern w:val="0"/>
          <w:sz w:val="28"/>
          <w:szCs w:val="28"/>
        </w:rPr>
        <w:t>.</w:t>
      </w:r>
    </w:p>
    <w:p w14:paraId="5ADE1957" w14:textId="77777777" w:rsidR="00EF0D8F" w:rsidRPr="00B32755" w:rsidRDefault="00EF0D8F" w:rsidP="00EF0D8F">
      <w:pPr>
        <w:spacing w:before="120" w:after="0" w:line="300" w:lineRule="exact"/>
        <w:jc w:val="both"/>
        <w:rPr>
          <w:rFonts w:ascii="Times New Roman" w:eastAsia="Times New Roman" w:hAnsi="Times New Roman" w:cs="Times New Roman"/>
          <w:kern w:val="0"/>
          <w:sz w:val="28"/>
          <w:szCs w:val="28"/>
        </w:rPr>
      </w:pPr>
    </w:p>
    <w:p w14:paraId="157F1286"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Responsabilités organisationnelles de mise en œuvre du PAR</w:t>
      </w:r>
    </w:p>
    <w:p w14:paraId="46F65215" w14:textId="77777777" w:rsidR="00EF0D8F" w:rsidRPr="00B32755" w:rsidRDefault="00EF0D8F" w:rsidP="00EF0D8F">
      <w:pPr>
        <w:suppressAutoHyphens/>
        <w:spacing w:after="0" w:line="240" w:lineRule="auto"/>
        <w:jc w:val="both"/>
        <w:rPr>
          <w:rFonts w:ascii="Times New Roman" w:hAnsi="Times New Roman" w:cs="Times New Roman"/>
          <w:sz w:val="28"/>
          <w:szCs w:val="28"/>
        </w:rPr>
      </w:pPr>
    </w:p>
    <w:tbl>
      <w:tblPr>
        <w:tblW w:w="5221"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4"/>
        <w:gridCol w:w="4028"/>
      </w:tblGrid>
      <w:tr w:rsidR="00EF0D8F" w:rsidRPr="00B32755" w14:paraId="3CD7C62E" w14:textId="77777777" w:rsidTr="00417294">
        <w:trPr>
          <w:trHeight w:val="113"/>
          <w:tblHeader/>
          <w:jc w:val="center"/>
        </w:trPr>
        <w:tc>
          <w:tcPr>
            <w:tcW w:w="3026" w:type="pct"/>
            <w:vAlign w:val="center"/>
          </w:tcPr>
          <w:p w14:paraId="72B7BA54" w14:textId="77777777" w:rsidR="00EF0D8F" w:rsidRPr="00B32755" w:rsidRDefault="00EF0D8F" w:rsidP="00EF0D8F">
            <w:pPr>
              <w:pStyle w:val="Corpsdetexte"/>
              <w:spacing w:after="0"/>
              <w:jc w:val="center"/>
              <w:rPr>
                <w:rFonts w:cs="Times New Roman"/>
                <w:b/>
                <w:sz w:val="28"/>
                <w:szCs w:val="28"/>
              </w:rPr>
            </w:pPr>
            <w:r w:rsidRPr="00B32755">
              <w:rPr>
                <w:rFonts w:cs="Times New Roman"/>
                <w:b/>
                <w:sz w:val="28"/>
                <w:szCs w:val="28"/>
              </w:rPr>
              <w:t>Activité</w:t>
            </w:r>
          </w:p>
        </w:tc>
        <w:tc>
          <w:tcPr>
            <w:tcW w:w="1974" w:type="pct"/>
            <w:vAlign w:val="center"/>
          </w:tcPr>
          <w:p w14:paraId="0D742C65" w14:textId="77777777" w:rsidR="00EF0D8F" w:rsidRPr="00B32755" w:rsidRDefault="00EF0D8F" w:rsidP="00EF0D8F">
            <w:pPr>
              <w:pStyle w:val="Corpsdetexte"/>
              <w:spacing w:after="0"/>
              <w:jc w:val="center"/>
              <w:rPr>
                <w:rFonts w:cs="Times New Roman"/>
                <w:b/>
                <w:sz w:val="28"/>
                <w:szCs w:val="28"/>
              </w:rPr>
            </w:pPr>
            <w:r w:rsidRPr="00B32755">
              <w:rPr>
                <w:rFonts w:cs="Times New Roman"/>
                <w:b/>
                <w:sz w:val="28"/>
                <w:szCs w:val="28"/>
              </w:rPr>
              <w:t xml:space="preserve">Responsabilité </w:t>
            </w:r>
          </w:p>
        </w:tc>
      </w:tr>
      <w:tr w:rsidR="00EF0D8F" w:rsidRPr="00B32755" w14:paraId="5054CDFF" w14:textId="77777777" w:rsidTr="00417294">
        <w:trPr>
          <w:trHeight w:val="113"/>
          <w:jc w:val="center"/>
        </w:trPr>
        <w:tc>
          <w:tcPr>
            <w:tcW w:w="3026" w:type="pct"/>
            <w:vAlign w:val="center"/>
          </w:tcPr>
          <w:p w14:paraId="3CDAA1FC"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Approbation du PAR final</w:t>
            </w:r>
          </w:p>
        </w:tc>
        <w:tc>
          <w:tcPr>
            <w:tcW w:w="1974" w:type="pct"/>
            <w:vAlign w:val="center"/>
          </w:tcPr>
          <w:p w14:paraId="2A852122" w14:textId="77777777" w:rsidR="00EF0D8F" w:rsidRPr="00B32755" w:rsidRDefault="00EF0D8F" w:rsidP="00EF0D8F">
            <w:pPr>
              <w:pStyle w:val="Corpsdetexte"/>
              <w:spacing w:after="0"/>
              <w:ind w:left="43"/>
              <w:rPr>
                <w:rFonts w:cs="Times New Roman"/>
                <w:sz w:val="28"/>
                <w:szCs w:val="28"/>
              </w:rPr>
            </w:pPr>
            <w:r w:rsidRPr="00B32755">
              <w:rPr>
                <w:rFonts w:cs="Times New Roman"/>
                <w:sz w:val="28"/>
                <w:szCs w:val="28"/>
                <w:lang w:eastAsia="fr-CA"/>
              </w:rPr>
              <w:t xml:space="preserve">UCEP </w:t>
            </w:r>
            <w:r w:rsidRPr="00B32755">
              <w:rPr>
                <w:rFonts w:cs="Times New Roman"/>
                <w:sz w:val="28"/>
                <w:szCs w:val="28"/>
              </w:rPr>
              <w:t>PDACG en relation avec la Banque mondiale</w:t>
            </w:r>
          </w:p>
        </w:tc>
      </w:tr>
      <w:tr w:rsidR="00EF0D8F" w:rsidRPr="00B32755" w14:paraId="7F0865BA" w14:textId="77777777" w:rsidTr="00417294">
        <w:trPr>
          <w:trHeight w:val="113"/>
          <w:jc w:val="center"/>
        </w:trPr>
        <w:tc>
          <w:tcPr>
            <w:tcW w:w="3026" w:type="pct"/>
            <w:vAlign w:val="center"/>
          </w:tcPr>
          <w:p w14:paraId="606F95C3"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Campagne d’information</w:t>
            </w:r>
          </w:p>
        </w:tc>
        <w:tc>
          <w:tcPr>
            <w:tcW w:w="1974" w:type="pct"/>
            <w:vAlign w:val="center"/>
          </w:tcPr>
          <w:p w14:paraId="33D149C9" w14:textId="77777777" w:rsidR="00EF0D8F" w:rsidRPr="00B32755" w:rsidRDefault="00EF0D8F" w:rsidP="00EF0D8F">
            <w:pPr>
              <w:pStyle w:val="Corpsdetexte"/>
              <w:spacing w:after="0"/>
              <w:rPr>
                <w:rFonts w:cs="Times New Roman"/>
                <w:sz w:val="28"/>
                <w:szCs w:val="28"/>
              </w:rPr>
            </w:pPr>
          </w:p>
        </w:tc>
      </w:tr>
      <w:tr w:rsidR="00EF0D8F" w:rsidRPr="00B32755" w14:paraId="35D807BB" w14:textId="77777777" w:rsidTr="00417294">
        <w:trPr>
          <w:trHeight w:val="113"/>
          <w:jc w:val="center"/>
        </w:trPr>
        <w:tc>
          <w:tcPr>
            <w:tcW w:w="3026" w:type="pct"/>
            <w:vAlign w:val="center"/>
          </w:tcPr>
          <w:p w14:paraId="00339C3E" w14:textId="77777777" w:rsidR="00EF0D8F" w:rsidRPr="00B32755" w:rsidRDefault="00EF0D8F" w:rsidP="00EF0D8F">
            <w:pPr>
              <w:pStyle w:val="Corpsdetexte"/>
              <w:spacing w:after="0"/>
              <w:ind w:left="330" w:hanging="287"/>
              <w:rPr>
                <w:rFonts w:cs="Times New Roman"/>
                <w:sz w:val="28"/>
                <w:szCs w:val="28"/>
              </w:rPr>
            </w:pPr>
            <w:r w:rsidRPr="00B32755">
              <w:rPr>
                <w:rFonts w:cs="Times New Roman"/>
                <w:sz w:val="28"/>
                <w:szCs w:val="28"/>
              </w:rPr>
              <w:tab/>
              <w:t xml:space="preserve">Divulgation du PAR : </w:t>
            </w:r>
          </w:p>
          <w:p w14:paraId="56FD99D0" w14:textId="77777777" w:rsidR="00EF0D8F" w:rsidRPr="00B32755" w:rsidRDefault="00EF0D8F" w:rsidP="00AF2185">
            <w:pPr>
              <w:numPr>
                <w:ilvl w:val="0"/>
                <w:numId w:val="81"/>
              </w:numPr>
              <w:overflowPunct w:val="0"/>
              <w:autoSpaceDE w:val="0"/>
              <w:autoSpaceDN w:val="0"/>
              <w:adjustRightInd w:val="0"/>
              <w:spacing w:after="0" w:line="240" w:lineRule="auto"/>
              <w:ind w:left="714" w:hanging="357"/>
              <w:jc w:val="both"/>
              <w:textAlignment w:val="baseline"/>
              <w:rPr>
                <w:rFonts w:ascii="Times New Roman" w:hAnsi="Times New Roman" w:cs="Times New Roman"/>
                <w:sz w:val="28"/>
                <w:szCs w:val="28"/>
              </w:rPr>
            </w:pPr>
            <w:r w:rsidRPr="00B32755">
              <w:rPr>
                <w:rFonts w:ascii="Times New Roman" w:hAnsi="Times New Roman" w:cs="Times New Roman"/>
                <w:sz w:val="28"/>
                <w:szCs w:val="28"/>
              </w:rPr>
              <w:t>Un résumé du PAR sera publié dans le site Web du projet afin de mettre à la disposition des ménages affectés et des tiers les informations pertinentes et dans des délais appropriés ;</w:t>
            </w:r>
          </w:p>
          <w:p w14:paraId="5A02AF9B" w14:textId="77777777" w:rsidR="00EF0D8F" w:rsidRPr="00B32755" w:rsidRDefault="00EF0D8F" w:rsidP="00AF2185">
            <w:pPr>
              <w:numPr>
                <w:ilvl w:val="0"/>
                <w:numId w:val="81"/>
              </w:numPr>
              <w:overflowPunct w:val="0"/>
              <w:autoSpaceDE w:val="0"/>
              <w:autoSpaceDN w:val="0"/>
              <w:adjustRightInd w:val="0"/>
              <w:spacing w:after="0" w:line="240" w:lineRule="auto"/>
              <w:ind w:left="714" w:hanging="357"/>
              <w:jc w:val="both"/>
              <w:textAlignment w:val="baseline"/>
              <w:rPr>
                <w:rFonts w:ascii="Times New Roman" w:hAnsi="Times New Roman" w:cs="Times New Roman"/>
                <w:sz w:val="28"/>
                <w:szCs w:val="28"/>
              </w:rPr>
            </w:pPr>
            <w:proofErr w:type="gramStart"/>
            <w:r w:rsidRPr="00B32755">
              <w:rPr>
                <w:rFonts w:ascii="Times New Roman" w:hAnsi="Times New Roman" w:cs="Times New Roman"/>
                <w:sz w:val="28"/>
                <w:szCs w:val="28"/>
              </w:rPr>
              <w:t>des</w:t>
            </w:r>
            <w:proofErr w:type="gramEnd"/>
            <w:r w:rsidRPr="00B32755">
              <w:rPr>
                <w:rFonts w:ascii="Times New Roman" w:hAnsi="Times New Roman" w:cs="Times New Roman"/>
                <w:sz w:val="28"/>
                <w:szCs w:val="28"/>
              </w:rPr>
              <w:t xml:space="preserve"> exemplaires du présent Plan d’Action de Réinstallation (PAR) seront rendus disponibles pour consultation dans les Préfectures et communes traversées </w:t>
            </w:r>
          </w:p>
        </w:tc>
        <w:tc>
          <w:tcPr>
            <w:tcW w:w="1974" w:type="pct"/>
            <w:vAlign w:val="center"/>
          </w:tcPr>
          <w:p w14:paraId="3417BCE1"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eastAsia="fr-CA"/>
              </w:rPr>
              <w:t xml:space="preserve">UCEP </w:t>
            </w:r>
            <w:r w:rsidRPr="00B32755">
              <w:rPr>
                <w:rFonts w:cs="Times New Roman"/>
                <w:sz w:val="28"/>
                <w:szCs w:val="28"/>
              </w:rPr>
              <w:t xml:space="preserve">PDACG </w:t>
            </w:r>
          </w:p>
          <w:p w14:paraId="0DB5C8FA"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 xml:space="preserve">Préfecture de </w:t>
            </w:r>
            <w:r w:rsidRPr="00B32755">
              <w:rPr>
                <w:rFonts w:cs="Times New Roman"/>
                <w:sz w:val="28"/>
                <w:szCs w:val="28"/>
                <w:lang w:val="fr-SN"/>
              </w:rPr>
              <w:t>Mandiana</w:t>
            </w:r>
            <w:r w:rsidRPr="00B32755">
              <w:rPr>
                <w:rFonts w:cs="Times New Roman"/>
                <w:sz w:val="28"/>
                <w:szCs w:val="28"/>
              </w:rPr>
              <w:t xml:space="preserve">  </w:t>
            </w:r>
          </w:p>
          <w:p w14:paraId="11EBCC01"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 xml:space="preserve">Maires des communes de </w:t>
            </w:r>
            <w:r w:rsidRPr="00B32755">
              <w:rPr>
                <w:rFonts w:cs="Times New Roman"/>
                <w:sz w:val="28"/>
                <w:szCs w:val="28"/>
                <w:lang w:eastAsia="fr-CA"/>
              </w:rPr>
              <w:t>Kiniéran, de Morodou, de Morodou et Koundianakoro</w:t>
            </w:r>
          </w:p>
          <w:p w14:paraId="1DFE0A26" w14:textId="77777777" w:rsidR="00EF0D8F" w:rsidRPr="00B32755" w:rsidRDefault="00EF0D8F" w:rsidP="00EF0D8F">
            <w:pPr>
              <w:pStyle w:val="Corpsdetexte"/>
              <w:spacing w:after="0"/>
              <w:rPr>
                <w:rFonts w:cs="Times New Roman"/>
                <w:sz w:val="28"/>
                <w:szCs w:val="28"/>
              </w:rPr>
            </w:pPr>
          </w:p>
        </w:tc>
      </w:tr>
      <w:tr w:rsidR="00EF0D8F" w:rsidRPr="00B32755" w14:paraId="1D37813A" w14:textId="77777777" w:rsidTr="00417294">
        <w:trPr>
          <w:trHeight w:val="113"/>
          <w:jc w:val="center"/>
        </w:trPr>
        <w:tc>
          <w:tcPr>
            <w:tcW w:w="3026" w:type="pct"/>
            <w:vAlign w:val="center"/>
          </w:tcPr>
          <w:p w14:paraId="3BAD660D"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Validation du processus d’identification, d’évaluation des biens et d’indemnisation</w:t>
            </w:r>
          </w:p>
        </w:tc>
        <w:tc>
          <w:tcPr>
            <w:tcW w:w="1974" w:type="pct"/>
            <w:vAlign w:val="center"/>
          </w:tcPr>
          <w:p w14:paraId="0630E7C1"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val="fr-FR"/>
              </w:rPr>
              <w:t>Commission interministérielle chargée des indemnisations</w:t>
            </w:r>
          </w:p>
        </w:tc>
      </w:tr>
      <w:tr w:rsidR="00EF0D8F" w:rsidRPr="00B32755" w14:paraId="62312D6D" w14:textId="77777777" w:rsidTr="00417294">
        <w:trPr>
          <w:trHeight w:val="113"/>
          <w:jc w:val="center"/>
        </w:trPr>
        <w:tc>
          <w:tcPr>
            <w:tcW w:w="3026" w:type="pct"/>
            <w:vAlign w:val="center"/>
          </w:tcPr>
          <w:p w14:paraId="5D460BD9"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Mise en place du dispositif de mise en œuvre du PAR</w:t>
            </w:r>
          </w:p>
        </w:tc>
        <w:tc>
          <w:tcPr>
            <w:tcW w:w="1974" w:type="pct"/>
            <w:vAlign w:val="center"/>
          </w:tcPr>
          <w:p w14:paraId="63417BA4" w14:textId="77777777" w:rsidR="00EF0D8F" w:rsidRPr="00B32755" w:rsidRDefault="00EF0D8F" w:rsidP="00EF0D8F">
            <w:pPr>
              <w:pStyle w:val="Corpsdetexte"/>
              <w:spacing w:after="0"/>
              <w:rPr>
                <w:rFonts w:cs="Times New Roman"/>
                <w:sz w:val="28"/>
                <w:szCs w:val="28"/>
              </w:rPr>
            </w:pPr>
          </w:p>
        </w:tc>
      </w:tr>
      <w:tr w:rsidR="00EF0D8F" w:rsidRPr="00B32755" w14:paraId="385A87D1" w14:textId="77777777" w:rsidTr="00417294">
        <w:trPr>
          <w:trHeight w:val="113"/>
          <w:jc w:val="center"/>
        </w:trPr>
        <w:tc>
          <w:tcPr>
            <w:tcW w:w="3026" w:type="pct"/>
            <w:vAlign w:val="center"/>
          </w:tcPr>
          <w:p w14:paraId="43A3C111" w14:textId="5741E4ED"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Formation des entités en charge de la gestion des plaintes à l’amiable</w:t>
            </w:r>
            <w:r w:rsidR="00577D8E" w:rsidRPr="00B32755">
              <w:rPr>
                <w:rFonts w:cs="Times New Roman"/>
                <w:sz w:val="28"/>
                <w:szCs w:val="28"/>
              </w:rPr>
              <w:t>.</w:t>
            </w:r>
          </w:p>
        </w:tc>
        <w:tc>
          <w:tcPr>
            <w:tcW w:w="1974" w:type="pct"/>
            <w:vAlign w:val="center"/>
          </w:tcPr>
          <w:p w14:paraId="7C327FB7"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UCEP</w:t>
            </w:r>
            <w:r w:rsidRPr="00B32755">
              <w:rPr>
                <w:rFonts w:cs="Times New Roman"/>
                <w:sz w:val="28"/>
                <w:szCs w:val="28"/>
                <w:lang w:eastAsia="fr-CA"/>
              </w:rPr>
              <w:t xml:space="preserve"> </w:t>
            </w:r>
            <w:r w:rsidRPr="00B32755">
              <w:rPr>
                <w:rFonts w:cs="Times New Roman"/>
                <w:sz w:val="28"/>
                <w:szCs w:val="28"/>
              </w:rPr>
              <w:t xml:space="preserve">PDACG </w:t>
            </w:r>
          </w:p>
        </w:tc>
      </w:tr>
      <w:tr w:rsidR="00EF0D8F" w:rsidRPr="00B32755" w14:paraId="53AFB082" w14:textId="77777777" w:rsidTr="00417294">
        <w:trPr>
          <w:trHeight w:val="113"/>
          <w:jc w:val="center"/>
        </w:trPr>
        <w:tc>
          <w:tcPr>
            <w:tcW w:w="3026" w:type="pct"/>
            <w:vAlign w:val="center"/>
          </w:tcPr>
          <w:p w14:paraId="04192BFB"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Indemnisation et assistance des PAP</w:t>
            </w:r>
          </w:p>
        </w:tc>
        <w:tc>
          <w:tcPr>
            <w:tcW w:w="1974" w:type="pct"/>
            <w:vAlign w:val="center"/>
          </w:tcPr>
          <w:p w14:paraId="54B8E17F" w14:textId="77777777" w:rsidR="00EF0D8F" w:rsidRPr="00B32755" w:rsidRDefault="00EF0D8F" w:rsidP="00EF0D8F">
            <w:pPr>
              <w:pStyle w:val="Corpsdetexte"/>
              <w:spacing w:after="0"/>
              <w:rPr>
                <w:rFonts w:cs="Times New Roman"/>
                <w:sz w:val="28"/>
                <w:szCs w:val="28"/>
              </w:rPr>
            </w:pPr>
          </w:p>
        </w:tc>
      </w:tr>
      <w:tr w:rsidR="00EF0D8F" w:rsidRPr="00B32755" w14:paraId="051CA261" w14:textId="77777777" w:rsidTr="00417294">
        <w:trPr>
          <w:trHeight w:val="113"/>
          <w:jc w:val="center"/>
        </w:trPr>
        <w:tc>
          <w:tcPr>
            <w:tcW w:w="3026" w:type="pct"/>
            <w:vAlign w:val="center"/>
          </w:tcPr>
          <w:p w14:paraId="3696E7D9" w14:textId="2FCF9EE1" w:rsidR="004401B2" w:rsidRPr="00B32755" w:rsidRDefault="004401B2"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Sensibilisation des PAP</w:t>
            </w:r>
            <w:r w:rsidR="00C21487" w:rsidRPr="00B32755">
              <w:rPr>
                <w:rFonts w:cs="Times New Roman"/>
                <w:sz w:val="28"/>
                <w:szCs w:val="28"/>
              </w:rPr>
              <w:t xml:space="preserve"> </w:t>
            </w:r>
            <w:r w:rsidRPr="00B32755">
              <w:rPr>
                <w:rFonts w:cs="Times New Roman"/>
                <w:sz w:val="28"/>
                <w:szCs w:val="28"/>
              </w:rPr>
              <w:t>dans le processus (</w:t>
            </w:r>
            <w:r w:rsidR="00577D8E" w:rsidRPr="00B32755">
              <w:rPr>
                <w:rFonts w:cs="Times New Roman"/>
                <w:sz w:val="28"/>
                <w:szCs w:val="28"/>
              </w:rPr>
              <w:t>réévaluation, conciliation, paiement);</w:t>
            </w:r>
          </w:p>
          <w:p w14:paraId="1613503C" w14:textId="7531B3FF"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Assistance des PAP pour la cons</w:t>
            </w:r>
            <w:r w:rsidR="00C21487" w:rsidRPr="00B32755">
              <w:rPr>
                <w:rFonts w:cs="Times New Roman"/>
                <w:sz w:val="28"/>
                <w:szCs w:val="28"/>
              </w:rPr>
              <w:t>t</w:t>
            </w:r>
            <w:r w:rsidRPr="00B32755">
              <w:rPr>
                <w:rFonts w:cs="Times New Roman"/>
                <w:sz w:val="28"/>
                <w:szCs w:val="28"/>
              </w:rPr>
              <w:t>itution de leurs dossiers individuels d’indemnisation</w:t>
            </w:r>
            <w:r w:rsidR="00577D8E" w:rsidRPr="00B32755">
              <w:rPr>
                <w:rFonts w:cs="Times New Roman"/>
                <w:sz w:val="28"/>
                <w:szCs w:val="28"/>
              </w:rPr>
              <w:t>;</w:t>
            </w:r>
            <w:r w:rsidRPr="00B32755">
              <w:rPr>
                <w:rFonts w:cs="Times New Roman"/>
                <w:sz w:val="28"/>
                <w:szCs w:val="28"/>
              </w:rPr>
              <w:t xml:space="preserve"> </w:t>
            </w:r>
          </w:p>
          <w:p w14:paraId="7DF9BB93" w14:textId="5213A8DC"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Présentation des compensations aux PAP</w:t>
            </w:r>
            <w:r w:rsidR="00577D8E" w:rsidRPr="00B32755">
              <w:rPr>
                <w:rFonts w:cs="Times New Roman"/>
                <w:sz w:val="28"/>
                <w:szCs w:val="28"/>
              </w:rPr>
              <w:t>.</w:t>
            </w:r>
          </w:p>
        </w:tc>
        <w:tc>
          <w:tcPr>
            <w:tcW w:w="1974" w:type="pct"/>
            <w:vAlign w:val="center"/>
          </w:tcPr>
          <w:p w14:paraId="709DF5ED"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val="fr-FR"/>
              </w:rPr>
            </w:pPr>
            <w:r w:rsidRPr="00B32755">
              <w:rPr>
                <w:rFonts w:cs="Times New Roman"/>
                <w:sz w:val="28"/>
                <w:szCs w:val="28"/>
                <w:lang w:val="fr-FR"/>
              </w:rPr>
              <w:t xml:space="preserve">UCEP PDACG </w:t>
            </w:r>
          </w:p>
          <w:p w14:paraId="72328B7C" w14:textId="77777777" w:rsidR="0043764C" w:rsidRPr="00B32755" w:rsidRDefault="0043764C"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Commission d’indemnisation</w:t>
            </w:r>
          </w:p>
          <w:p w14:paraId="48C6E134" w14:textId="77777777" w:rsidR="00EF0D8F" w:rsidRPr="00B32755" w:rsidRDefault="0043764C"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COGEP</w:t>
            </w:r>
            <w:r w:rsidR="00EF0D8F" w:rsidRPr="00B32755">
              <w:rPr>
                <w:rFonts w:cs="Times New Roman"/>
                <w:sz w:val="28"/>
                <w:szCs w:val="28"/>
              </w:rPr>
              <w:t xml:space="preserve"> </w:t>
            </w:r>
          </w:p>
          <w:p w14:paraId="76F08B4B" w14:textId="10BA62A2" w:rsidR="002E0AC8" w:rsidRPr="00B32755" w:rsidRDefault="002E0AC8"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Autorités locales</w:t>
            </w:r>
          </w:p>
        </w:tc>
      </w:tr>
      <w:tr w:rsidR="00EF0D8F" w:rsidRPr="00B32755" w14:paraId="6D23F960" w14:textId="77777777" w:rsidTr="00417294">
        <w:trPr>
          <w:trHeight w:val="113"/>
          <w:jc w:val="center"/>
        </w:trPr>
        <w:tc>
          <w:tcPr>
            <w:tcW w:w="3026" w:type="pct"/>
            <w:vAlign w:val="center"/>
          </w:tcPr>
          <w:p w14:paraId="368E0688"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lastRenderedPageBreak/>
              <w:t>Signature des accords d’indemnisation</w:t>
            </w:r>
          </w:p>
          <w:p w14:paraId="019D5817"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Enregistrement et traiement des réclamations afférentes aux indemnisations</w:t>
            </w:r>
          </w:p>
        </w:tc>
        <w:tc>
          <w:tcPr>
            <w:tcW w:w="1974" w:type="pct"/>
            <w:vAlign w:val="center"/>
          </w:tcPr>
          <w:p w14:paraId="222199AF" w14:textId="252A9D06" w:rsidR="00E3534D" w:rsidRPr="00B32755" w:rsidRDefault="00E3534D"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eastAsia="fr-CA"/>
              </w:rPr>
              <w:t>UCEP PDACG</w:t>
            </w:r>
          </w:p>
          <w:p w14:paraId="3DA61C1F" w14:textId="77777777" w:rsidR="00E3534D"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val="fr-FR"/>
              </w:rPr>
              <w:t xml:space="preserve">Commissions </w:t>
            </w:r>
            <w:r w:rsidR="0043764C" w:rsidRPr="00B32755">
              <w:rPr>
                <w:rFonts w:cs="Times New Roman"/>
                <w:sz w:val="28"/>
                <w:szCs w:val="28"/>
                <w:lang w:val="fr-FR"/>
              </w:rPr>
              <w:t>d’indemnisation</w:t>
            </w:r>
          </w:p>
          <w:p w14:paraId="72EE388B" w14:textId="77777777" w:rsidR="00E3534D" w:rsidRPr="00B32755" w:rsidRDefault="00E3534D"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val="fr-FR"/>
              </w:rPr>
              <w:t>COGEP</w:t>
            </w:r>
          </w:p>
          <w:p w14:paraId="099B934A" w14:textId="77777777" w:rsidR="00E3534D" w:rsidRPr="00B32755" w:rsidRDefault="00E3534D"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val="fr-FR"/>
              </w:rPr>
              <w:t>PAP</w:t>
            </w:r>
          </w:p>
          <w:p w14:paraId="0C49252D" w14:textId="5251A970" w:rsidR="00EF0D8F" w:rsidRPr="00B32755" w:rsidRDefault="00E3534D"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val="fr-FR"/>
              </w:rPr>
              <w:t>Autorités locales</w:t>
            </w:r>
            <w:r w:rsidR="0043764C" w:rsidRPr="00B32755">
              <w:rPr>
                <w:rFonts w:cs="Times New Roman"/>
                <w:sz w:val="28"/>
                <w:szCs w:val="28"/>
                <w:lang w:val="fr-FR"/>
              </w:rPr>
              <w:t xml:space="preserve"> </w:t>
            </w:r>
          </w:p>
        </w:tc>
      </w:tr>
      <w:tr w:rsidR="00EF0D8F" w:rsidRPr="00B32755" w14:paraId="618C51FC" w14:textId="77777777" w:rsidTr="0067186D">
        <w:trPr>
          <w:trHeight w:val="1402"/>
          <w:jc w:val="center"/>
        </w:trPr>
        <w:tc>
          <w:tcPr>
            <w:tcW w:w="3026" w:type="pct"/>
            <w:vAlign w:val="center"/>
          </w:tcPr>
          <w:p w14:paraId="1822CEE7" w14:textId="77777777" w:rsidR="00EF0D8F" w:rsidRPr="00B32755" w:rsidRDefault="00EF0D8F" w:rsidP="00AF2185">
            <w:pPr>
              <w:pStyle w:val="Corpsdetexte"/>
              <w:numPr>
                <w:ilvl w:val="0"/>
                <w:numId w:val="95"/>
              </w:numPr>
              <w:spacing w:after="0"/>
              <w:rPr>
                <w:rFonts w:cs="Times New Roman"/>
                <w:sz w:val="28"/>
                <w:szCs w:val="28"/>
              </w:rPr>
            </w:pPr>
            <w:r w:rsidRPr="00B32755">
              <w:rPr>
                <w:rFonts w:cs="Times New Roman"/>
                <w:b/>
                <w:sz w:val="28"/>
                <w:szCs w:val="28"/>
              </w:rPr>
              <w:t>Accompagnement</w:t>
            </w:r>
            <w:r w:rsidRPr="00B32755">
              <w:rPr>
                <w:rFonts w:cs="Times New Roman"/>
                <w:sz w:val="28"/>
                <w:szCs w:val="28"/>
              </w:rPr>
              <w:t xml:space="preserve"> </w:t>
            </w:r>
            <w:r w:rsidRPr="00B32755">
              <w:rPr>
                <w:rFonts w:cs="Times New Roman"/>
                <w:b/>
                <w:sz w:val="28"/>
                <w:szCs w:val="28"/>
              </w:rPr>
              <w:t>des PAP éligibles à la vulnérabilité et aux activités de restauration des moyens d’existence</w:t>
            </w:r>
            <w:r w:rsidRPr="00B32755">
              <w:rPr>
                <w:rFonts w:cs="Times New Roman"/>
                <w:sz w:val="28"/>
                <w:szCs w:val="28"/>
              </w:rPr>
              <w:t xml:space="preserve"> </w:t>
            </w:r>
          </w:p>
        </w:tc>
        <w:tc>
          <w:tcPr>
            <w:tcW w:w="1974" w:type="pct"/>
            <w:vAlign w:val="center"/>
          </w:tcPr>
          <w:p w14:paraId="0A6828E5"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val="fr-FR"/>
              </w:rPr>
            </w:pPr>
            <w:r w:rsidRPr="00B32755">
              <w:rPr>
                <w:rFonts w:cs="Times New Roman"/>
                <w:sz w:val="28"/>
                <w:szCs w:val="28"/>
                <w:lang w:val="fr-FR"/>
              </w:rPr>
              <w:t xml:space="preserve">UCEP PDACG </w:t>
            </w:r>
          </w:p>
          <w:p w14:paraId="19233688" w14:textId="77777777" w:rsidR="00E3534D" w:rsidRPr="00B32755" w:rsidRDefault="00E3534D"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Prestataire</w:t>
            </w:r>
          </w:p>
          <w:p w14:paraId="7BCC6397" w14:textId="77777777" w:rsidR="00EF0D8F" w:rsidRPr="00B32755" w:rsidRDefault="004401B2"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COGEP</w:t>
            </w:r>
          </w:p>
          <w:p w14:paraId="58F59CC7" w14:textId="60A58EF3" w:rsidR="004401B2" w:rsidRPr="0067186D" w:rsidRDefault="002E0AC8" w:rsidP="004401B2">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Autorités locales</w:t>
            </w:r>
          </w:p>
        </w:tc>
      </w:tr>
      <w:tr w:rsidR="00EF0D8F" w:rsidRPr="00B32755" w14:paraId="1059D3A4" w14:textId="77777777" w:rsidTr="00417294">
        <w:trPr>
          <w:trHeight w:val="113"/>
          <w:jc w:val="center"/>
        </w:trPr>
        <w:tc>
          <w:tcPr>
            <w:tcW w:w="3026" w:type="pct"/>
            <w:vAlign w:val="center"/>
          </w:tcPr>
          <w:p w14:paraId="5F322CA0"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Enregistrement et gestion des réclamations</w:t>
            </w:r>
          </w:p>
        </w:tc>
        <w:tc>
          <w:tcPr>
            <w:tcW w:w="1974" w:type="pct"/>
            <w:vAlign w:val="center"/>
          </w:tcPr>
          <w:p w14:paraId="22E6EE89" w14:textId="77777777" w:rsidR="00EF0D8F" w:rsidRPr="00B32755" w:rsidRDefault="00EF0D8F" w:rsidP="00EF0D8F">
            <w:pPr>
              <w:pStyle w:val="Corpsdetexte"/>
              <w:keepNext/>
              <w:spacing w:after="0"/>
              <w:rPr>
                <w:rFonts w:cs="Times New Roman"/>
                <w:sz w:val="28"/>
                <w:szCs w:val="28"/>
              </w:rPr>
            </w:pPr>
          </w:p>
        </w:tc>
      </w:tr>
      <w:tr w:rsidR="00EF0D8F" w:rsidRPr="00B32755" w14:paraId="25BB4663" w14:textId="77777777" w:rsidTr="00417294">
        <w:trPr>
          <w:trHeight w:val="113"/>
          <w:jc w:val="center"/>
        </w:trPr>
        <w:tc>
          <w:tcPr>
            <w:tcW w:w="3026" w:type="pct"/>
            <w:vAlign w:val="center"/>
          </w:tcPr>
          <w:p w14:paraId="6118F432"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lang w:val="fr-FR"/>
              </w:rPr>
            </w:pPr>
            <w:r w:rsidRPr="00B32755">
              <w:rPr>
                <w:rFonts w:cs="Times New Roman"/>
                <w:sz w:val="28"/>
                <w:szCs w:val="28"/>
              </w:rPr>
              <w:t xml:space="preserve">Réception, enregistrement et traitement des plaintes et réclamations </w:t>
            </w:r>
          </w:p>
        </w:tc>
        <w:tc>
          <w:tcPr>
            <w:tcW w:w="1974" w:type="pct"/>
            <w:vAlign w:val="center"/>
          </w:tcPr>
          <w:p w14:paraId="155D1628" w14:textId="7D0184E9"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val="fr-FR"/>
              </w:rPr>
            </w:pPr>
            <w:r w:rsidRPr="00B32755">
              <w:rPr>
                <w:rFonts w:cs="Times New Roman"/>
                <w:sz w:val="28"/>
                <w:szCs w:val="28"/>
                <w:lang w:val="fr-FR"/>
              </w:rPr>
              <w:t xml:space="preserve">UCEP PDACG </w:t>
            </w:r>
          </w:p>
          <w:p w14:paraId="2F27B6E7" w14:textId="1AE1897B"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val="fr-FR"/>
              </w:rPr>
            </w:pPr>
            <w:r w:rsidRPr="00B32755">
              <w:rPr>
                <w:rFonts w:cs="Times New Roman"/>
                <w:sz w:val="28"/>
                <w:szCs w:val="28"/>
                <w:lang w:val="fr-FR"/>
              </w:rPr>
              <w:t xml:space="preserve">COGEP </w:t>
            </w:r>
            <w:r w:rsidR="007C3DB5" w:rsidRPr="00B32755">
              <w:rPr>
                <w:rFonts w:cs="Times New Roman"/>
                <w:sz w:val="28"/>
                <w:szCs w:val="28"/>
                <w:lang w:val="fr-FR"/>
              </w:rPr>
              <w:t>y compris les rélais</w:t>
            </w:r>
          </w:p>
          <w:p w14:paraId="21A08281"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val="fr-FR"/>
              </w:rPr>
            </w:pPr>
            <w:r w:rsidRPr="00B32755">
              <w:rPr>
                <w:rFonts w:cs="Times New Roman"/>
                <w:sz w:val="28"/>
                <w:szCs w:val="28"/>
                <w:lang w:val="fr-FR"/>
              </w:rPr>
              <w:t>CONAGEP</w:t>
            </w:r>
          </w:p>
        </w:tc>
      </w:tr>
      <w:tr w:rsidR="00EF0D8F" w:rsidRPr="00B32755" w14:paraId="52776A3F" w14:textId="77777777" w:rsidTr="00417294">
        <w:trPr>
          <w:trHeight w:val="113"/>
          <w:jc w:val="center"/>
        </w:trPr>
        <w:tc>
          <w:tcPr>
            <w:tcW w:w="3026" w:type="pct"/>
            <w:vAlign w:val="center"/>
          </w:tcPr>
          <w:p w14:paraId="1C880E4C"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 xml:space="preserve">Suivi et évaluation interne de la réinstallation </w:t>
            </w:r>
          </w:p>
        </w:tc>
        <w:tc>
          <w:tcPr>
            <w:tcW w:w="1974" w:type="pct"/>
            <w:vAlign w:val="center"/>
          </w:tcPr>
          <w:p w14:paraId="2A993448" w14:textId="77777777" w:rsidR="00EF0D8F" w:rsidRPr="00B32755" w:rsidRDefault="00EF0D8F" w:rsidP="00EF0D8F">
            <w:pPr>
              <w:pStyle w:val="Corpsdetexte"/>
              <w:spacing w:after="0"/>
              <w:rPr>
                <w:rFonts w:cs="Times New Roman"/>
                <w:sz w:val="28"/>
                <w:szCs w:val="28"/>
              </w:rPr>
            </w:pPr>
          </w:p>
        </w:tc>
      </w:tr>
      <w:tr w:rsidR="00EF0D8F" w:rsidRPr="00B32755" w14:paraId="6FE6DBD9" w14:textId="77777777" w:rsidTr="00417294">
        <w:trPr>
          <w:trHeight w:val="113"/>
          <w:jc w:val="center"/>
        </w:trPr>
        <w:tc>
          <w:tcPr>
            <w:tcW w:w="3026" w:type="pct"/>
            <w:vAlign w:val="center"/>
          </w:tcPr>
          <w:p w14:paraId="4A33E6A7"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Suivi des indemnisations et du processus de libération des emprises </w:t>
            </w:r>
          </w:p>
          <w:p w14:paraId="4424607F"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Suivi de l’assistance aux PAP vulnérables </w:t>
            </w:r>
          </w:p>
          <w:p w14:paraId="4296BB15"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Suivi et résolution des plaintes et réclamations </w:t>
            </w:r>
          </w:p>
          <w:p w14:paraId="2B93F164"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Suivi des indicateurs de mise en œuvre du PAR</w:t>
            </w:r>
          </w:p>
          <w:p w14:paraId="65A05E38" w14:textId="6DAB04B6"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Soumission de rapports </w:t>
            </w:r>
            <w:r w:rsidR="0067006C" w:rsidRPr="00B32755">
              <w:rPr>
                <w:rFonts w:cs="Times New Roman"/>
                <w:sz w:val="28"/>
                <w:szCs w:val="28"/>
              </w:rPr>
              <w:t>partiel et final de mise en o</w:t>
            </w:r>
            <w:r w:rsidR="00C21487" w:rsidRPr="00B32755">
              <w:rPr>
                <w:rFonts w:cs="Times New Roman"/>
                <w:sz w:val="28"/>
                <w:szCs w:val="28"/>
              </w:rPr>
              <w:t>e</w:t>
            </w:r>
            <w:r w:rsidR="0067006C" w:rsidRPr="00B32755">
              <w:rPr>
                <w:rFonts w:cs="Times New Roman"/>
                <w:sz w:val="28"/>
                <w:szCs w:val="28"/>
              </w:rPr>
              <w:t>uvre;</w:t>
            </w:r>
          </w:p>
        </w:tc>
        <w:tc>
          <w:tcPr>
            <w:tcW w:w="1974" w:type="pct"/>
            <w:vAlign w:val="center"/>
          </w:tcPr>
          <w:p w14:paraId="5590305F" w14:textId="77777777"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eastAsia="fr-CA"/>
              </w:rPr>
              <w:t xml:space="preserve">UCEP </w:t>
            </w:r>
            <w:r w:rsidRPr="00B32755">
              <w:rPr>
                <w:rFonts w:cs="Times New Roman"/>
                <w:sz w:val="28"/>
                <w:szCs w:val="28"/>
              </w:rPr>
              <w:t xml:space="preserve">PDACG </w:t>
            </w:r>
          </w:p>
          <w:p w14:paraId="21F9BF50" w14:textId="77777777" w:rsidR="0067006C" w:rsidRPr="00B32755" w:rsidRDefault="0067006C"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COGEP</w:t>
            </w:r>
          </w:p>
          <w:p w14:paraId="573B8833" w14:textId="77777777" w:rsidR="0067006C" w:rsidRPr="00B32755" w:rsidRDefault="0067006C"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Comission d’indem</w:t>
            </w:r>
            <w:r w:rsidR="00FB0454" w:rsidRPr="00B32755">
              <w:rPr>
                <w:rFonts w:cs="Times New Roman"/>
                <w:sz w:val="28"/>
                <w:szCs w:val="28"/>
              </w:rPr>
              <w:t>n</w:t>
            </w:r>
            <w:r w:rsidRPr="00B32755">
              <w:rPr>
                <w:rFonts w:cs="Times New Roman"/>
                <w:sz w:val="28"/>
                <w:szCs w:val="28"/>
              </w:rPr>
              <w:t>isation</w:t>
            </w:r>
          </w:p>
          <w:p w14:paraId="544B82D4" w14:textId="32A89F7E" w:rsidR="00E337F5" w:rsidRPr="00B32755" w:rsidRDefault="00E337F5"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val="fr-FR"/>
              </w:rPr>
              <w:t>Autorités locales</w:t>
            </w:r>
          </w:p>
        </w:tc>
      </w:tr>
      <w:tr w:rsidR="00EF0D8F" w:rsidRPr="00B32755" w14:paraId="638DD7BA" w14:textId="77777777" w:rsidTr="00417294">
        <w:trPr>
          <w:trHeight w:val="113"/>
          <w:jc w:val="center"/>
        </w:trPr>
        <w:tc>
          <w:tcPr>
            <w:tcW w:w="3026" w:type="pct"/>
            <w:vAlign w:val="center"/>
          </w:tcPr>
          <w:p w14:paraId="068D1610" w14:textId="77777777" w:rsidR="00EF0D8F" w:rsidRPr="00B32755" w:rsidRDefault="00EF0D8F" w:rsidP="00AF2185">
            <w:pPr>
              <w:pStyle w:val="Corpsdetexte"/>
              <w:numPr>
                <w:ilvl w:val="0"/>
                <w:numId w:val="95"/>
              </w:numPr>
              <w:spacing w:after="0"/>
              <w:rPr>
                <w:rFonts w:cs="Times New Roman"/>
                <w:b/>
                <w:sz w:val="28"/>
                <w:szCs w:val="28"/>
              </w:rPr>
            </w:pPr>
            <w:r w:rsidRPr="00B32755">
              <w:rPr>
                <w:rFonts w:cs="Times New Roman"/>
                <w:b/>
                <w:sz w:val="28"/>
                <w:szCs w:val="28"/>
              </w:rPr>
              <w:t>Evaluation externe de la réinstallation</w:t>
            </w:r>
          </w:p>
        </w:tc>
        <w:tc>
          <w:tcPr>
            <w:tcW w:w="1974" w:type="pct"/>
            <w:vAlign w:val="center"/>
          </w:tcPr>
          <w:p w14:paraId="6D940B99" w14:textId="77777777" w:rsidR="00EF0D8F" w:rsidRPr="00B32755" w:rsidRDefault="00EF0D8F" w:rsidP="00EF0D8F">
            <w:pPr>
              <w:pStyle w:val="Corpsdetexte"/>
              <w:overflowPunct w:val="0"/>
              <w:autoSpaceDE w:val="0"/>
              <w:autoSpaceDN w:val="0"/>
              <w:adjustRightInd w:val="0"/>
              <w:spacing w:after="0"/>
              <w:ind w:left="717"/>
              <w:jc w:val="left"/>
              <w:textAlignment w:val="baseline"/>
              <w:rPr>
                <w:rFonts w:cs="Times New Roman"/>
                <w:sz w:val="28"/>
                <w:szCs w:val="28"/>
                <w:lang w:eastAsia="fr-CA"/>
              </w:rPr>
            </w:pPr>
          </w:p>
        </w:tc>
      </w:tr>
      <w:tr w:rsidR="00EF0D8F" w:rsidRPr="00B32755" w14:paraId="1723B784" w14:textId="77777777" w:rsidTr="00417294">
        <w:trPr>
          <w:trHeight w:val="113"/>
          <w:jc w:val="center"/>
        </w:trPr>
        <w:tc>
          <w:tcPr>
            <w:tcW w:w="3026" w:type="pct"/>
            <w:vAlign w:val="center"/>
          </w:tcPr>
          <w:p w14:paraId="53C66028" w14:textId="77777777" w:rsidR="00EF0D8F" w:rsidRPr="00B32755" w:rsidRDefault="00EF0D8F"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Audit d’achèvement de la mise en œuvre du PAR</w:t>
            </w:r>
          </w:p>
        </w:tc>
        <w:tc>
          <w:tcPr>
            <w:tcW w:w="1974" w:type="pct"/>
            <w:vAlign w:val="center"/>
          </w:tcPr>
          <w:p w14:paraId="7C63AE54" w14:textId="70E085D3" w:rsidR="00EF0D8F" w:rsidRPr="00B32755" w:rsidRDefault="00EF0D8F"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eastAsia="fr-CA"/>
              </w:rPr>
              <w:t xml:space="preserve">Consultants indépendants recrutés par l’UCEP PDACG </w:t>
            </w:r>
          </w:p>
        </w:tc>
      </w:tr>
    </w:tbl>
    <w:p w14:paraId="5044051D" w14:textId="77777777" w:rsidR="00EF0D8F" w:rsidRPr="00B32755" w:rsidRDefault="00EF0D8F" w:rsidP="00EF0D8F">
      <w:pPr>
        <w:suppressAutoHyphens/>
        <w:spacing w:before="120" w:after="0" w:line="300" w:lineRule="exact"/>
        <w:jc w:val="both"/>
        <w:rPr>
          <w:rFonts w:ascii="Times New Roman" w:hAnsi="Times New Roman" w:cs="Times New Roman"/>
          <w:sz w:val="28"/>
          <w:szCs w:val="28"/>
        </w:rPr>
      </w:pPr>
    </w:p>
    <w:p w14:paraId="5C851249"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Suivi-évaluation de la mise en œuvre du PAR</w:t>
      </w:r>
    </w:p>
    <w:p w14:paraId="781B51CF" w14:textId="4F612701"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Le suivi interne de la réinstallation sera assuré par l’UCEP </w:t>
      </w:r>
      <w:r w:rsidR="00C045CE" w:rsidRPr="00B32755">
        <w:rPr>
          <w:rFonts w:ascii="Times New Roman" w:hAnsi="Times New Roman" w:cs="Times New Roman"/>
          <w:sz w:val="28"/>
          <w:szCs w:val="28"/>
        </w:rPr>
        <w:t xml:space="preserve">du </w:t>
      </w:r>
      <w:r w:rsidRPr="00B32755">
        <w:rPr>
          <w:rFonts w:ascii="Times New Roman" w:hAnsi="Times New Roman" w:cs="Times New Roman"/>
          <w:sz w:val="28"/>
          <w:szCs w:val="28"/>
        </w:rPr>
        <w:t xml:space="preserve">PDACG avec l’appui </w:t>
      </w:r>
      <w:r w:rsidR="006125D8" w:rsidRPr="00B32755">
        <w:rPr>
          <w:rFonts w:ascii="Times New Roman" w:hAnsi="Times New Roman" w:cs="Times New Roman"/>
          <w:sz w:val="28"/>
          <w:szCs w:val="28"/>
        </w:rPr>
        <w:t xml:space="preserve">des autorités locales et les COGEP </w:t>
      </w:r>
      <w:r w:rsidR="00510D60" w:rsidRPr="00B32755">
        <w:rPr>
          <w:rFonts w:ascii="Times New Roman" w:hAnsi="Times New Roman" w:cs="Times New Roman"/>
          <w:sz w:val="28"/>
          <w:szCs w:val="28"/>
        </w:rPr>
        <w:t xml:space="preserve">qui ont été </w:t>
      </w:r>
      <w:r w:rsidR="006125D8" w:rsidRPr="00B32755">
        <w:rPr>
          <w:rFonts w:ascii="Times New Roman" w:hAnsi="Times New Roman" w:cs="Times New Roman"/>
          <w:sz w:val="28"/>
          <w:szCs w:val="28"/>
        </w:rPr>
        <w:t xml:space="preserve">impliqués dans </w:t>
      </w:r>
      <w:r w:rsidR="00E21128" w:rsidRPr="00B32755">
        <w:rPr>
          <w:rFonts w:ascii="Times New Roman" w:hAnsi="Times New Roman" w:cs="Times New Roman"/>
          <w:sz w:val="28"/>
          <w:szCs w:val="28"/>
        </w:rPr>
        <w:t xml:space="preserve">tout </w:t>
      </w:r>
      <w:r w:rsidR="006125D8" w:rsidRPr="00B32755">
        <w:rPr>
          <w:rFonts w:ascii="Times New Roman" w:hAnsi="Times New Roman" w:cs="Times New Roman"/>
          <w:sz w:val="28"/>
          <w:szCs w:val="28"/>
        </w:rPr>
        <w:t>le processus</w:t>
      </w:r>
      <w:r w:rsidR="00E21128" w:rsidRPr="00B32755">
        <w:rPr>
          <w:rFonts w:ascii="Times New Roman" w:hAnsi="Times New Roman" w:cs="Times New Roman"/>
          <w:sz w:val="28"/>
          <w:szCs w:val="28"/>
        </w:rPr>
        <w:t xml:space="preserve"> (élaboration et mise en œuvre)</w:t>
      </w:r>
      <w:r w:rsidRPr="00B32755">
        <w:rPr>
          <w:rFonts w:ascii="Times New Roman" w:hAnsi="Times New Roman" w:cs="Times New Roman"/>
          <w:sz w:val="28"/>
          <w:szCs w:val="28"/>
        </w:rPr>
        <w:t>.</w:t>
      </w:r>
    </w:p>
    <w:p w14:paraId="4B1E637E" w14:textId="77777777"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De façon spécifique, le suivi cherchera à s’assurer entre autres que : </w:t>
      </w:r>
    </w:p>
    <w:p w14:paraId="67DBA4D3"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les indemnisations/compensations ont été effectuées de manière satisfaisante à la PAP ; </w:t>
      </w:r>
    </w:p>
    <w:p w14:paraId="704F1A80" w14:textId="54E0BC0B"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les mesures de restauration des moyens d’existence sont appro</w:t>
      </w:r>
      <w:r w:rsidR="004356C4" w:rsidRPr="00B32755">
        <w:rPr>
          <w:rFonts w:cs="Times New Roman"/>
          <w:sz w:val="28"/>
          <w:szCs w:val="28"/>
        </w:rPr>
        <w:t>pri</w:t>
      </w:r>
      <w:r w:rsidR="009B70A1" w:rsidRPr="00B32755">
        <w:rPr>
          <w:rFonts w:cs="Times New Roman"/>
          <w:sz w:val="28"/>
          <w:szCs w:val="28"/>
        </w:rPr>
        <w:t>é</w:t>
      </w:r>
      <w:r w:rsidR="004356C4" w:rsidRPr="00B32755">
        <w:rPr>
          <w:rFonts w:cs="Times New Roman"/>
          <w:sz w:val="28"/>
          <w:szCs w:val="28"/>
        </w:rPr>
        <w:t>es</w:t>
      </w:r>
      <w:r w:rsidR="009B70A1" w:rsidRPr="00B32755">
        <w:rPr>
          <w:rFonts w:cs="Times New Roman"/>
          <w:sz w:val="28"/>
          <w:szCs w:val="28"/>
        </w:rPr>
        <w:t xml:space="preserve"> </w:t>
      </w:r>
      <w:r w:rsidRPr="00B32755">
        <w:rPr>
          <w:rFonts w:cs="Times New Roman"/>
          <w:sz w:val="28"/>
          <w:szCs w:val="28"/>
        </w:rPr>
        <w:t xml:space="preserve"> et mises en œuvre ; </w:t>
      </w:r>
    </w:p>
    <w:p w14:paraId="25B89743"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les autres mesures d’accompagnement sont mises en œuvre ; </w:t>
      </w:r>
    </w:p>
    <w:p w14:paraId="358FBB6F"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les déménagements se déroulent normalement ; </w:t>
      </w:r>
    </w:p>
    <w:p w14:paraId="66165FD9"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les groupes vulnérables bénéficient d’une assistance adéquate ; </w:t>
      </w:r>
    </w:p>
    <w:p w14:paraId="0367EF76"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toutes les plaintes ont été enregistrées, examinées et traitées ; </w:t>
      </w:r>
    </w:p>
    <w:p w14:paraId="455A3D5C"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le calendrier arrêté pour le processus est respecté ; et</w:t>
      </w:r>
    </w:p>
    <w:p w14:paraId="31F0D4CE" w14:textId="45B36F8D"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lastRenderedPageBreak/>
        <w:t>la réinstallation n’engendre pas des impacts négatifs ou que ceux-ci sont bien maîtrisés.</w:t>
      </w:r>
      <w:r w:rsidR="0054362E" w:rsidRPr="00B32755">
        <w:rPr>
          <w:rFonts w:cs="Times New Roman"/>
          <w:sz w:val="28"/>
          <w:szCs w:val="28"/>
        </w:rPr>
        <w:t xml:space="preserve"> </w:t>
      </w:r>
    </w:p>
    <w:p w14:paraId="7F20A944" w14:textId="77777777" w:rsidR="00EF0D8F" w:rsidRPr="00B32755" w:rsidRDefault="00EF0D8F" w:rsidP="00EF0D8F">
      <w:pPr>
        <w:pStyle w:val="Corpsdetexte"/>
        <w:spacing w:before="120" w:after="0" w:line="300" w:lineRule="exact"/>
        <w:rPr>
          <w:rFonts w:cs="Times New Roman"/>
          <w:sz w:val="28"/>
          <w:szCs w:val="28"/>
        </w:rPr>
      </w:pPr>
      <w:r w:rsidRPr="00B32755">
        <w:rPr>
          <w:rFonts w:cs="Times New Roman"/>
          <w:sz w:val="28"/>
          <w:szCs w:val="28"/>
        </w:rPr>
        <w:t xml:space="preserve">Les principaux indicateurs qui seront contrôlés sont : </w:t>
      </w:r>
    </w:p>
    <w:p w14:paraId="230A8C04"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le paiement de la compensation aux différentes catégories de PAP, selon les principes et les barèmes contenus dans le PAR et sur la base du consentement libre, préalable et éclairé des PAP; </w:t>
      </w:r>
    </w:p>
    <w:p w14:paraId="66AA4819"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 xml:space="preserve">l’information du public, la diffusion de l’information et les procédures de consultation ; </w:t>
      </w:r>
    </w:p>
    <w:p w14:paraId="2D9CCE56" w14:textId="77777777" w:rsidR="00EF0D8F" w:rsidRPr="00B32755" w:rsidRDefault="00EF0D8F" w:rsidP="00AF2185">
      <w:pPr>
        <w:pStyle w:val="Corpsdetexte"/>
        <w:numPr>
          <w:ilvl w:val="0"/>
          <w:numId w:val="73"/>
        </w:numPr>
        <w:spacing w:before="60" w:after="0" w:line="300" w:lineRule="exact"/>
        <w:ind w:left="714" w:hanging="357"/>
        <w:rPr>
          <w:rFonts w:cs="Times New Roman"/>
          <w:sz w:val="28"/>
          <w:szCs w:val="28"/>
        </w:rPr>
      </w:pPr>
      <w:r w:rsidRPr="00B32755">
        <w:rPr>
          <w:rFonts w:cs="Times New Roman"/>
          <w:sz w:val="28"/>
          <w:szCs w:val="28"/>
        </w:rPr>
        <w:t>l’adhésion aux procédures de redressement de torts, le nombre de plaintes enregistrées, le nombre de plaintes résolues et la période moyenne nécessaire pour résoudre une plainte.</w:t>
      </w:r>
    </w:p>
    <w:p w14:paraId="73A47841" w14:textId="467E5B11"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Pour sa part, la Banque mondiale</w:t>
      </w:r>
      <w:r w:rsidR="0055218F" w:rsidRPr="00B32755">
        <w:rPr>
          <w:rFonts w:ascii="Times New Roman" w:hAnsi="Times New Roman" w:cs="Times New Roman"/>
          <w:sz w:val="28"/>
          <w:szCs w:val="28"/>
        </w:rPr>
        <w:t xml:space="preserve"> donnera une non objection sur le rapport de mi</w:t>
      </w:r>
      <w:r w:rsidR="00D75889">
        <w:rPr>
          <w:rFonts w:ascii="Times New Roman" w:hAnsi="Times New Roman" w:cs="Times New Roman"/>
          <w:sz w:val="28"/>
          <w:szCs w:val="28"/>
        </w:rPr>
        <w:t>s</w:t>
      </w:r>
      <w:r w:rsidR="0055218F" w:rsidRPr="00B32755">
        <w:rPr>
          <w:rFonts w:ascii="Times New Roman" w:hAnsi="Times New Roman" w:cs="Times New Roman"/>
          <w:sz w:val="28"/>
          <w:szCs w:val="28"/>
        </w:rPr>
        <w:t>e en œuvre du PAR avant le démarrage des travaux et</w:t>
      </w:r>
      <w:r w:rsidRPr="00B32755">
        <w:rPr>
          <w:rFonts w:ascii="Times New Roman" w:hAnsi="Times New Roman" w:cs="Times New Roman"/>
          <w:sz w:val="28"/>
          <w:szCs w:val="28"/>
        </w:rPr>
        <w:t xml:space="preserve"> effectuera des vérifications périodiques, de la conformité des engagements du projet vis-à-vis des PAP et de la tenue du MGP.</w:t>
      </w:r>
    </w:p>
    <w:p w14:paraId="07A64C9A" w14:textId="7E6A5C80"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L'évaluation finale ou l’audit d’achèvement sera effectué par un Consultant indépendant pour mesurer les résultats et les impacts du PAR sur les moyens d’existence et les conditions de vie des PAP. Le rapport final sera revu et validé par l’équipe de l’UCEP PDACG et soumis pour </w:t>
      </w:r>
      <w:r w:rsidR="0055218F" w:rsidRPr="00B32755">
        <w:rPr>
          <w:rFonts w:ascii="Times New Roman" w:hAnsi="Times New Roman" w:cs="Times New Roman"/>
          <w:sz w:val="28"/>
          <w:szCs w:val="28"/>
        </w:rPr>
        <w:t>revue par</w:t>
      </w:r>
      <w:r w:rsidRPr="00B32755">
        <w:rPr>
          <w:rFonts w:ascii="Times New Roman" w:hAnsi="Times New Roman" w:cs="Times New Roman"/>
          <w:sz w:val="28"/>
          <w:szCs w:val="28"/>
        </w:rPr>
        <w:t xml:space="preserve"> de la Banque mondiale.</w:t>
      </w:r>
    </w:p>
    <w:p w14:paraId="11D57482" w14:textId="77777777" w:rsidR="00EF0D8F" w:rsidRPr="00B32755" w:rsidRDefault="00EF0D8F" w:rsidP="00EF0D8F">
      <w:pPr>
        <w:spacing w:before="120" w:after="0" w:line="300" w:lineRule="exact"/>
        <w:jc w:val="both"/>
        <w:rPr>
          <w:rFonts w:ascii="Times New Roman" w:hAnsi="Times New Roman" w:cs="Times New Roman"/>
          <w:sz w:val="28"/>
          <w:szCs w:val="28"/>
        </w:rPr>
      </w:pPr>
    </w:p>
    <w:p w14:paraId="44E35A6C"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 xml:space="preserve">Calendrier de mise en œuvre du Plan d’Action de Réinstallation </w:t>
      </w:r>
    </w:p>
    <w:p w14:paraId="6110A7BD" w14:textId="25D259AB"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La mise en œuvre du PAR est planifiée pour une durée de </w:t>
      </w:r>
      <w:r w:rsidR="00B62C72">
        <w:rPr>
          <w:rFonts w:ascii="Times New Roman" w:hAnsi="Times New Roman" w:cs="Times New Roman"/>
          <w:sz w:val="28"/>
          <w:szCs w:val="28"/>
        </w:rPr>
        <w:t xml:space="preserve">trois </w:t>
      </w:r>
      <w:r w:rsidRPr="00B32755">
        <w:rPr>
          <w:rFonts w:ascii="Times New Roman" w:hAnsi="Times New Roman" w:cs="Times New Roman"/>
          <w:sz w:val="28"/>
          <w:szCs w:val="28"/>
        </w:rPr>
        <w:t>(</w:t>
      </w:r>
      <w:r w:rsidR="00B62C72">
        <w:rPr>
          <w:rFonts w:ascii="Times New Roman" w:hAnsi="Times New Roman" w:cs="Times New Roman"/>
          <w:sz w:val="28"/>
          <w:szCs w:val="28"/>
        </w:rPr>
        <w:t>3</w:t>
      </w:r>
      <w:r w:rsidRPr="00B32755">
        <w:rPr>
          <w:rFonts w:ascii="Times New Roman" w:hAnsi="Times New Roman" w:cs="Times New Roman"/>
          <w:sz w:val="28"/>
          <w:szCs w:val="28"/>
        </w:rPr>
        <w:t>) mois, inclu</w:t>
      </w:r>
      <w:r w:rsidR="005E59B4" w:rsidRPr="00B32755">
        <w:rPr>
          <w:rFonts w:ascii="Times New Roman" w:hAnsi="Times New Roman" w:cs="Times New Roman"/>
          <w:sz w:val="28"/>
          <w:szCs w:val="28"/>
        </w:rPr>
        <w:t>ant</w:t>
      </w:r>
      <w:r w:rsidRPr="00B32755">
        <w:rPr>
          <w:rFonts w:ascii="Times New Roman" w:hAnsi="Times New Roman" w:cs="Times New Roman"/>
          <w:sz w:val="28"/>
          <w:szCs w:val="28"/>
        </w:rPr>
        <w:t xml:space="preserve"> la mise en œuvre des activités de restauration des moyens d’existence</w:t>
      </w:r>
      <w:r w:rsidR="002B62E8">
        <w:rPr>
          <w:rFonts w:ascii="Times New Roman" w:hAnsi="Times New Roman" w:cs="Times New Roman"/>
          <w:sz w:val="28"/>
          <w:szCs w:val="28"/>
        </w:rPr>
        <w:t xml:space="preserve"> qui se feront pareillement</w:t>
      </w:r>
      <w:r w:rsidRPr="00B32755">
        <w:rPr>
          <w:rFonts w:ascii="Times New Roman" w:hAnsi="Times New Roman" w:cs="Times New Roman"/>
          <w:sz w:val="28"/>
          <w:szCs w:val="28"/>
        </w:rPr>
        <w:t>.</w:t>
      </w:r>
      <w:r w:rsidR="00252CCA" w:rsidRPr="00B32755">
        <w:rPr>
          <w:rFonts w:ascii="Times New Roman" w:hAnsi="Times New Roman" w:cs="Times New Roman"/>
          <w:sz w:val="28"/>
          <w:szCs w:val="28"/>
        </w:rPr>
        <w:t xml:space="preserve"> </w:t>
      </w:r>
    </w:p>
    <w:p w14:paraId="56FFFAF0" w14:textId="0BF0DF04"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A cet effet, les activités menant à la libération totale de l’emprise vont durer </w:t>
      </w:r>
      <w:r w:rsidR="006262B8" w:rsidRPr="00B32755">
        <w:rPr>
          <w:rFonts w:ascii="Times New Roman" w:hAnsi="Times New Roman" w:cs="Times New Roman"/>
          <w:sz w:val="28"/>
          <w:szCs w:val="28"/>
        </w:rPr>
        <w:t>un</w:t>
      </w:r>
      <w:r w:rsidRPr="00B32755">
        <w:rPr>
          <w:rFonts w:ascii="Times New Roman" w:hAnsi="Times New Roman" w:cs="Times New Roman"/>
          <w:sz w:val="28"/>
          <w:szCs w:val="28"/>
        </w:rPr>
        <w:t xml:space="preserve"> (</w:t>
      </w:r>
      <w:r w:rsidR="006262B8" w:rsidRPr="00B32755">
        <w:rPr>
          <w:rFonts w:ascii="Times New Roman" w:hAnsi="Times New Roman" w:cs="Times New Roman"/>
          <w:sz w:val="28"/>
          <w:szCs w:val="28"/>
        </w:rPr>
        <w:t>1</w:t>
      </w:r>
      <w:r w:rsidRPr="00B32755">
        <w:rPr>
          <w:rFonts w:ascii="Times New Roman" w:hAnsi="Times New Roman" w:cs="Times New Roman"/>
          <w:sz w:val="28"/>
          <w:szCs w:val="28"/>
        </w:rPr>
        <w:t>) mois</w:t>
      </w:r>
      <w:r w:rsidR="00062634" w:rsidRPr="00B32755">
        <w:rPr>
          <w:rFonts w:ascii="Times New Roman" w:hAnsi="Times New Roman" w:cs="Times New Roman"/>
          <w:sz w:val="28"/>
          <w:szCs w:val="28"/>
        </w:rPr>
        <w:t xml:space="preserve">, après la Non objection de la Banque sur le rapport de mise en </w:t>
      </w:r>
      <w:r w:rsidR="00FA1F69" w:rsidRPr="00B32755">
        <w:rPr>
          <w:rFonts w:ascii="Times New Roman" w:hAnsi="Times New Roman" w:cs="Times New Roman"/>
          <w:sz w:val="28"/>
          <w:szCs w:val="28"/>
        </w:rPr>
        <w:t>œuvre</w:t>
      </w:r>
      <w:r w:rsidR="00062634" w:rsidRPr="00B32755">
        <w:rPr>
          <w:rFonts w:ascii="Times New Roman" w:hAnsi="Times New Roman" w:cs="Times New Roman"/>
          <w:sz w:val="28"/>
          <w:szCs w:val="28"/>
        </w:rPr>
        <w:t xml:space="preserve"> du PAR</w:t>
      </w:r>
      <w:r w:rsidRPr="00B32755">
        <w:rPr>
          <w:rFonts w:ascii="Times New Roman" w:hAnsi="Times New Roman" w:cs="Times New Roman"/>
          <w:sz w:val="28"/>
          <w:szCs w:val="28"/>
        </w:rPr>
        <w:t>. Ainsi, l’UCEP pourra autoriser le démarrage des travaux à compter</w:t>
      </w:r>
      <w:r w:rsidR="001A3915">
        <w:rPr>
          <w:rFonts w:ascii="Times New Roman" w:hAnsi="Times New Roman" w:cs="Times New Roman"/>
          <w:sz w:val="28"/>
          <w:szCs w:val="28"/>
        </w:rPr>
        <w:t xml:space="preserve"> </w:t>
      </w:r>
      <w:proofErr w:type="gramStart"/>
      <w:r w:rsidR="001A3915">
        <w:rPr>
          <w:rFonts w:ascii="Times New Roman" w:hAnsi="Times New Roman" w:cs="Times New Roman"/>
          <w:sz w:val="28"/>
          <w:szCs w:val="28"/>
        </w:rPr>
        <w:t xml:space="preserve">de </w:t>
      </w:r>
      <w:r w:rsidR="00F55FF8">
        <w:rPr>
          <w:rFonts w:ascii="Times New Roman" w:hAnsi="Times New Roman" w:cs="Times New Roman"/>
          <w:sz w:val="28"/>
          <w:szCs w:val="28"/>
        </w:rPr>
        <w:t> ???</w:t>
      </w:r>
      <w:proofErr w:type="gramEnd"/>
      <w:r w:rsidRPr="00B32755">
        <w:rPr>
          <w:rFonts w:ascii="Times New Roman" w:hAnsi="Times New Roman" w:cs="Times New Roman"/>
          <w:sz w:val="28"/>
          <w:szCs w:val="28"/>
        </w:rPr>
        <w:t>la date de libération des emprises de la piste à réhabiliter.</w:t>
      </w:r>
      <w:r w:rsidR="00263906" w:rsidRPr="00B32755">
        <w:rPr>
          <w:rFonts w:ascii="Times New Roman" w:hAnsi="Times New Roman" w:cs="Times New Roman"/>
          <w:sz w:val="28"/>
          <w:szCs w:val="28"/>
        </w:rPr>
        <w:t xml:space="preserve"> </w:t>
      </w:r>
    </w:p>
    <w:p w14:paraId="354ABE00" w14:textId="00062011" w:rsidR="00EF0D8F" w:rsidRPr="00B32755" w:rsidRDefault="00EF0D8F"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Dès l’effectivité de la libération des emprises, le mois (M</w:t>
      </w:r>
      <w:r w:rsidR="00617AC3" w:rsidRPr="00B32755">
        <w:rPr>
          <w:rFonts w:ascii="Times New Roman" w:hAnsi="Times New Roman" w:cs="Times New Roman"/>
          <w:sz w:val="28"/>
          <w:szCs w:val="28"/>
        </w:rPr>
        <w:t>1</w:t>
      </w:r>
      <w:r w:rsidRPr="00B32755">
        <w:rPr>
          <w:rFonts w:ascii="Times New Roman" w:hAnsi="Times New Roman" w:cs="Times New Roman"/>
          <w:sz w:val="28"/>
          <w:szCs w:val="28"/>
        </w:rPr>
        <w:t xml:space="preserve">) sera consacré au démarrage de la mise en œuvre des activités de restauration des moyens d’existence destinées aux </w:t>
      </w:r>
      <w:r w:rsidR="005F6813" w:rsidRPr="00B32755">
        <w:rPr>
          <w:rFonts w:ascii="Times New Roman" w:hAnsi="Times New Roman" w:cs="Times New Roman"/>
          <w:sz w:val="28"/>
          <w:szCs w:val="28"/>
        </w:rPr>
        <w:t>38</w:t>
      </w:r>
      <w:r w:rsidRPr="00B32755">
        <w:rPr>
          <w:rFonts w:ascii="Times New Roman" w:hAnsi="Times New Roman" w:cs="Times New Roman"/>
          <w:sz w:val="28"/>
          <w:szCs w:val="28"/>
        </w:rPr>
        <w:t xml:space="preserve"> PAP agricoles éligibles.</w:t>
      </w:r>
      <w:r w:rsidR="00617AC3" w:rsidRPr="00B32755">
        <w:rPr>
          <w:rFonts w:ascii="Times New Roman" w:hAnsi="Times New Roman" w:cs="Times New Roman"/>
          <w:sz w:val="28"/>
          <w:szCs w:val="28"/>
        </w:rPr>
        <w:t xml:space="preserve"> </w:t>
      </w:r>
    </w:p>
    <w:p w14:paraId="0F67E6A9" w14:textId="45407180" w:rsidR="00EF0D8F" w:rsidRPr="00B32755" w:rsidRDefault="0011615E" w:rsidP="00EF0D8F">
      <w:pPr>
        <w:spacing w:before="120" w:after="0" w:line="300" w:lineRule="exact"/>
        <w:jc w:val="both"/>
        <w:rPr>
          <w:rFonts w:ascii="Times New Roman" w:hAnsi="Times New Roman" w:cs="Times New Roman"/>
          <w:sz w:val="28"/>
          <w:szCs w:val="28"/>
        </w:rPr>
      </w:pPr>
      <w:r w:rsidRPr="00B32755">
        <w:rPr>
          <w:rFonts w:ascii="Times New Roman" w:hAnsi="Times New Roman" w:cs="Times New Roman"/>
          <w:sz w:val="28"/>
          <w:szCs w:val="28"/>
        </w:rPr>
        <w:t xml:space="preserve">Au vu du temps restant du projet </w:t>
      </w:r>
      <w:r w:rsidR="00FD284A" w:rsidRPr="00B32755">
        <w:rPr>
          <w:rFonts w:ascii="Times New Roman" w:hAnsi="Times New Roman" w:cs="Times New Roman"/>
          <w:sz w:val="28"/>
          <w:szCs w:val="28"/>
        </w:rPr>
        <w:t>(</w:t>
      </w:r>
      <w:r w:rsidR="001146BA" w:rsidRPr="00B32755">
        <w:rPr>
          <w:rFonts w:ascii="Times New Roman" w:hAnsi="Times New Roman" w:cs="Times New Roman"/>
          <w:sz w:val="28"/>
          <w:szCs w:val="28"/>
        </w:rPr>
        <w:t>06 mois), l</w:t>
      </w:r>
      <w:r w:rsidR="00EF0D8F" w:rsidRPr="00B32755">
        <w:rPr>
          <w:rFonts w:ascii="Times New Roman" w:hAnsi="Times New Roman" w:cs="Times New Roman"/>
          <w:sz w:val="28"/>
          <w:szCs w:val="28"/>
        </w:rPr>
        <w:t xml:space="preserve">’audit d’achèvement du </w:t>
      </w:r>
      <w:r w:rsidR="00B705EB" w:rsidRPr="00B32755">
        <w:rPr>
          <w:rFonts w:ascii="Times New Roman" w:hAnsi="Times New Roman" w:cs="Times New Roman"/>
          <w:sz w:val="28"/>
          <w:szCs w:val="28"/>
        </w:rPr>
        <w:t xml:space="preserve">présent </w:t>
      </w:r>
      <w:r w:rsidR="00EF0D8F" w:rsidRPr="00B32755">
        <w:rPr>
          <w:rFonts w:ascii="Times New Roman" w:hAnsi="Times New Roman" w:cs="Times New Roman"/>
          <w:sz w:val="28"/>
          <w:szCs w:val="28"/>
        </w:rPr>
        <w:t>PAR</w:t>
      </w:r>
      <w:r w:rsidR="008F76FD" w:rsidRPr="00B32755">
        <w:rPr>
          <w:rFonts w:ascii="Times New Roman" w:hAnsi="Times New Roman" w:cs="Times New Roman"/>
          <w:sz w:val="28"/>
          <w:szCs w:val="28"/>
        </w:rPr>
        <w:t xml:space="preserve"> </w:t>
      </w:r>
      <w:r w:rsidR="00EF0D8F" w:rsidRPr="00B32755">
        <w:rPr>
          <w:rFonts w:ascii="Times New Roman" w:hAnsi="Times New Roman" w:cs="Times New Roman"/>
          <w:sz w:val="28"/>
          <w:szCs w:val="28"/>
        </w:rPr>
        <w:t>sera déclenché au (M</w:t>
      </w:r>
      <w:r w:rsidR="00B62C72">
        <w:rPr>
          <w:rFonts w:ascii="Times New Roman" w:hAnsi="Times New Roman" w:cs="Times New Roman"/>
          <w:sz w:val="28"/>
          <w:szCs w:val="28"/>
        </w:rPr>
        <w:t>4</w:t>
      </w:r>
      <w:r w:rsidR="00EF0D8F" w:rsidRPr="00B32755">
        <w:rPr>
          <w:rFonts w:ascii="Times New Roman" w:hAnsi="Times New Roman" w:cs="Times New Roman"/>
          <w:sz w:val="28"/>
          <w:szCs w:val="28"/>
        </w:rPr>
        <w:t>)</w:t>
      </w:r>
      <w:r w:rsidR="00C15EF9" w:rsidRPr="00B32755">
        <w:rPr>
          <w:rFonts w:ascii="Times New Roman" w:hAnsi="Times New Roman" w:cs="Times New Roman"/>
          <w:sz w:val="28"/>
          <w:szCs w:val="28"/>
        </w:rPr>
        <w:t xml:space="preserve"> </w:t>
      </w:r>
      <w:r w:rsidR="00FD284A" w:rsidRPr="00B32755">
        <w:rPr>
          <w:rFonts w:ascii="Times New Roman" w:hAnsi="Times New Roman" w:cs="Times New Roman"/>
          <w:sz w:val="28"/>
          <w:szCs w:val="28"/>
        </w:rPr>
        <w:t xml:space="preserve">avant la </w:t>
      </w:r>
      <w:r w:rsidRPr="00B32755">
        <w:rPr>
          <w:rFonts w:ascii="Times New Roman" w:hAnsi="Times New Roman" w:cs="Times New Roman"/>
          <w:sz w:val="28"/>
          <w:szCs w:val="28"/>
        </w:rPr>
        <w:t>clôture</w:t>
      </w:r>
      <w:r w:rsidR="00C15EF9" w:rsidRPr="00B32755">
        <w:rPr>
          <w:rFonts w:ascii="Times New Roman" w:hAnsi="Times New Roman" w:cs="Times New Roman"/>
          <w:sz w:val="28"/>
          <w:szCs w:val="28"/>
        </w:rPr>
        <w:t xml:space="preserve"> </w:t>
      </w:r>
      <w:r w:rsidR="00FD284A" w:rsidRPr="00B32755">
        <w:rPr>
          <w:rFonts w:ascii="Times New Roman" w:hAnsi="Times New Roman" w:cs="Times New Roman"/>
          <w:sz w:val="28"/>
          <w:szCs w:val="28"/>
        </w:rPr>
        <w:t xml:space="preserve">du projet </w:t>
      </w:r>
      <w:r w:rsidR="00C15EF9" w:rsidRPr="00B32755">
        <w:rPr>
          <w:rFonts w:ascii="Times New Roman" w:hAnsi="Times New Roman" w:cs="Times New Roman"/>
          <w:sz w:val="28"/>
          <w:szCs w:val="28"/>
        </w:rPr>
        <w:t>au 3</w:t>
      </w:r>
      <w:r w:rsidRPr="00B32755">
        <w:rPr>
          <w:rFonts w:ascii="Times New Roman" w:hAnsi="Times New Roman" w:cs="Times New Roman"/>
          <w:sz w:val="28"/>
          <w:szCs w:val="28"/>
        </w:rPr>
        <w:t>1</w:t>
      </w:r>
      <w:r w:rsidR="00C15EF9" w:rsidRPr="00B32755">
        <w:rPr>
          <w:rFonts w:ascii="Times New Roman" w:hAnsi="Times New Roman" w:cs="Times New Roman"/>
          <w:sz w:val="28"/>
          <w:szCs w:val="28"/>
        </w:rPr>
        <w:t xml:space="preserve"> </w:t>
      </w:r>
      <w:r w:rsidRPr="00B32755">
        <w:rPr>
          <w:rFonts w:ascii="Times New Roman" w:hAnsi="Times New Roman" w:cs="Times New Roman"/>
          <w:sz w:val="28"/>
          <w:szCs w:val="28"/>
        </w:rPr>
        <w:t>janvier 2026</w:t>
      </w:r>
      <w:r w:rsidR="00EF0D8F" w:rsidRPr="00B32755">
        <w:rPr>
          <w:rFonts w:ascii="Times New Roman" w:hAnsi="Times New Roman" w:cs="Times New Roman"/>
          <w:sz w:val="28"/>
          <w:szCs w:val="28"/>
        </w:rPr>
        <w:t>.</w:t>
      </w:r>
    </w:p>
    <w:p w14:paraId="2008A103" w14:textId="77777777" w:rsidR="00EF0D8F" w:rsidRPr="00B32755" w:rsidRDefault="00EF0D8F" w:rsidP="00EF0D8F">
      <w:pPr>
        <w:spacing w:before="120" w:after="0" w:line="300" w:lineRule="exact"/>
        <w:jc w:val="both"/>
        <w:rPr>
          <w:rFonts w:ascii="Times New Roman" w:hAnsi="Times New Roman" w:cs="Times New Roman"/>
          <w:sz w:val="28"/>
          <w:szCs w:val="28"/>
        </w:rPr>
      </w:pPr>
    </w:p>
    <w:p w14:paraId="0615ABBD" w14:textId="77777777" w:rsidR="00EF0D8F" w:rsidRPr="00B32755" w:rsidRDefault="00EF0D8F" w:rsidP="00AF2185">
      <w:pPr>
        <w:numPr>
          <w:ilvl w:val="0"/>
          <w:numId w:val="122"/>
        </w:numPr>
        <w:spacing w:before="120" w:after="0" w:line="300" w:lineRule="exact"/>
        <w:contextualSpacing/>
        <w:rPr>
          <w:rFonts w:ascii="Times New Roman" w:eastAsia="Times New Roman" w:hAnsi="Times New Roman" w:cs="Times New Roman"/>
          <w:b/>
          <w:bCs/>
          <w:kern w:val="0"/>
          <w:sz w:val="28"/>
          <w:szCs w:val="28"/>
        </w:rPr>
      </w:pPr>
      <w:r w:rsidRPr="00B32755">
        <w:rPr>
          <w:rFonts w:ascii="Times New Roman" w:eastAsia="Times New Roman" w:hAnsi="Times New Roman" w:cs="Times New Roman"/>
          <w:b/>
          <w:bCs/>
          <w:kern w:val="0"/>
          <w:sz w:val="28"/>
          <w:szCs w:val="28"/>
        </w:rPr>
        <w:t>Budget estimatif du Plan d’Action de Réinstallation et sources de financement</w:t>
      </w:r>
    </w:p>
    <w:p w14:paraId="0AF70940" w14:textId="61B44E25" w:rsidR="003A55B8" w:rsidRPr="00B32755" w:rsidRDefault="00EF0D8F" w:rsidP="003A55B8">
      <w:pPr>
        <w:spacing w:after="0" w:line="240" w:lineRule="auto"/>
        <w:jc w:val="both"/>
        <w:rPr>
          <w:rFonts w:ascii="Times New Roman" w:eastAsia="Times New Roman" w:hAnsi="Times New Roman" w:cs="Times New Roman"/>
          <w:b/>
          <w:bCs/>
          <w:color w:val="000000"/>
          <w:kern w:val="0"/>
          <w:sz w:val="28"/>
          <w:szCs w:val="28"/>
        </w:rPr>
      </w:pPr>
      <w:bookmarkStart w:id="20" w:name="_Hlk156142860"/>
      <w:r w:rsidRPr="00B32755">
        <w:rPr>
          <w:rFonts w:ascii="Times New Roman" w:eastAsia="Times New Roman" w:hAnsi="Times New Roman" w:cs="Times New Roman"/>
          <w:kern w:val="0"/>
          <w:sz w:val="28"/>
          <w:szCs w:val="28"/>
          <w:lang w:eastAsia="fr-FR"/>
        </w:rPr>
        <w:t xml:space="preserve">Le budget total de la mise en œuvre du PAR est de </w:t>
      </w:r>
      <w:r w:rsidR="00B41860" w:rsidRPr="00B32755">
        <w:rPr>
          <w:rFonts w:ascii="Times New Roman" w:eastAsia="Times New Roman" w:hAnsi="Times New Roman" w:cs="Times New Roman"/>
          <w:b/>
          <w:bCs/>
          <w:color w:val="000000"/>
          <w:kern w:val="0"/>
          <w:sz w:val="28"/>
          <w:szCs w:val="28"/>
        </w:rPr>
        <w:t xml:space="preserve">4 </w:t>
      </w:r>
      <w:r w:rsidR="003A55B8" w:rsidRPr="00B32755">
        <w:rPr>
          <w:rFonts w:ascii="Times New Roman" w:eastAsia="Times New Roman" w:hAnsi="Times New Roman" w:cs="Times New Roman"/>
          <w:b/>
          <w:bCs/>
          <w:color w:val="000000"/>
          <w:kern w:val="0"/>
          <w:sz w:val="28"/>
          <w:szCs w:val="28"/>
        </w:rPr>
        <w:t>441 626 674</w:t>
      </w:r>
    </w:p>
    <w:p w14:paraId="086A1541" w14:textId="204F4E12" w:rsidR="00EF0D8F" w:rsidRPr="00B32755" w:rsidRDefault="00B41860" w:rsidP="00B41860">
      <w:pPr>
        <w:spacing w:after="0" w:line="240" w:lineRule="auto"/>
        <w:jc w:val="both"/>
        <w:rPr>
          <w:rFonts w:ascii="Times New Roman" w:eastAsia="Times New Roman" w:hAnsi="Times New Roman" w:cs="Times New Roman"/>
          <w:b/>
          <w:bCs/>
          <w:color w:val="000000"/>
          <w:kern w:val="0"/>
          <w:sz w:val="28"/>
          <w:szCs w:val="28"/>
        </w:rPr>
      </w:pPr>
      <w:r w:rsidRPr="00B32755">
        <w:rPr>
          <w:rFonts w:ascii="Times New Roman" w:eastAsia="Times New Roman" w:hAnsi="Times New Roman" w:cs="Times New Roman"/>
          <w:b/>
          <w:bCs/>
          <w:color w:val="000000"/>
          <w:kern w:val="0"/>
          <w:sz w:val="28"/>
          <w:szCs w:val="28"/>
        </w:rPr>
        <w:t>GNF</w:t>
      </w:r>
      <w:r w:rsidR="00EF0D8F" w:rsidRPr="00B32755">
        <w:rPr>
          <w:rFonts w:ascii="Times New Roman" w:eastAsia="Times New Roman" w:hAnsi="Times New Roman" w:cs="Times New Roman"/>
          <w:kern w:val="0"/>
          <w:sz w:val="28"/>
          <w:szCs w:val="28"/>
          <w:lang w:eastAsia="fr-FR"/>
        </w:rPr>
        <w:t>, soit environ</w:t>
      </w:r>
      <w:r w:rsidR="00EC4C44" w:rsidRPr="00B32755">
        <w:rPr>
          <w:rFonts w:ascii="Times New Roman" w:eastAsia="Times New Roman" w:hAnsi="Times New Roman" w:cs="Times New Roman"/>
          <w:kern w:val="0"/>
          <w:sz w:val="28"/>
          <w:szCs w:val="28"/>
          <w:lang w:eastAsia="fr-FR"/>
        </w:rPr>
        <w:t xml:space="preserve"> </w:t>
      </w:r>
      <w:r w:rsidR="00447943" w:rsidRPr="00B32755">
        <w:rPr>
          <w:rFonts w:ascii="Times New Roman" w:eastAsia="Times New Roman" w:hAnsi="Times New Roman" w:cs="Times New Roman"/>
          <w:b/>
          <w:bCs/>
          <w:kern w:val="0"/>
          <w:sz w:val="28"/>
          <w:szCs w:val="28"/>
          <w:lang w:eastAsia="fr-FR"/>
        </w:rPr>
        <w:t xml:space="preserve">516 468 </w:t>
      </w:r>
      <w:r w:rsidR="00EF0D8F" w:rsidRPr="00B32755">
        <w:rPr>
          <w:rStyle w:val="Appelnotedebasdep"/>
          <w:rFonts w:ascii="Times New Roman" w:eastAsia="Times New Roman" w:hAnsi="Times New Roman" w:cs="Times New Roman"/>
          <w:b/>
          <w:bCs/>
          <w:kern w:val="0"/>
          <w:sz w:val="28"/>
          <w:szCs w:val="28"/>
          <w:lang w:eastAsia="fr-FR"/>
        </w:rPr>
        <w:footnoteReference w:id="1"/>
      </w:r>
      <w:r w:rsidR="0029759E" w:rsidRPr="00B32755">
        <w:rPr>
          <w:rFonts w:ascii="Times New Roman" w:eastAsia="Times New Roman" w:hAnsi="Times New Roman" w:cs="Times New Roman"/>
          <w:b/>
          <w:kern w:val="0"/>
          <w:sz w:val="28"/>
          <w:szCs w:val="28"/>
          <w:lang w:eastAsia="fr-FR"/>
        </w:rPr>
        <w:t>USD</w:t>
      </w:r>
      <w:r w:rsidR="00EF0D8F" w:rsidRPr="00B32755">
        <w:rPr>
          <w:rFonts w:ascii="Times New Roman" w:eastAsia="Times New Roman" w:hAnsi="Times New Roman" w:cs="Times New Roman"/>
          <w:kern w:val="0"/>
          <w:sz w:val="28"/>
          <w:szCs w:val="28"/>
          <w:lang w:eastAsia="fr-FR"/>
        </w:rPr>
        <w:t>. Il se décompose comme suit :</w:t>
      </w:r>
    </w:p>
    <w:p w14:paraId="68BE1CCD" w14:textId="0E786446" w:rsidR="00EF0D8F" w:rsidRPr="00B32755" w:rsidRDefault="00EF0D8F" w:rsidP="00AF2185">
      <w:pPr>
        <w:numPr>
          <w:ilvl w:val="0"/>
          <w:numId w:val="115"/>
        </w:numPr>
        <w:spacing w:before="120" w:after="0" w:line="300" w:lineRule="exact"/>
        <w:ind w:hanging="357"/>
        <w:jc w:val="both"/>
        <w:rPr>
          <w:rFonts w:ascii="Times New Roman" w:eastAsia="Times New Roman" w:hAnsi="Times New Roman" w:cs="Times New Roman"/>
          <w:kern w:val="0"/>
          <w:sz w:val="28"/>
          <w:szCs w:val="28"/>
          <w:lang w:eastAsia="fr-FR"/>
        </w:rPr>
      </w:pPr>
      <w:r w:rsidRPr="00B32755">
        <w:rPr>
          <w:rFonts w:ascii="Times New Roman" w:eastAsia="Times New Roman" w:hAnsi="Times New Roman" w:cs="Times New Roman"/>
          <w:bCs/>
          <w:kern w:val="0"/>
          <w:sz w:val="28"/>
          <w:szCs w:val="28"/>
          <w:lang w:eastAsia="fr-FR"/>
        </w:rPr>
        <w:t>Le budget des indemnisations</w:t>
      </w:r>
      <w:r w:rsidRPr="00B32755">
        <w:rPr>
          <w:rFonts w:ascii="Times New Roman" w:eastAsia="Times New Roman" w:hAnsi="Times New Roman" w:cs="Times New Roman"/>
          <w:kern w:val="0"/>
          <w:sz w:val="28"/>
          <w:szCs w:val="28"/>
          <w:lang w:eastAsia="fr-FR"/>
        </w:rPr>
        <w:t xml:space="preserve"> des pertes de terres, de structures, d’arbres, de cultures et de revenus (revenus d’activités commerciales, revenus locatifs et de garantie locative),</w:t>
      </w:r>
    </w:p>
    <w:p w14:paraId="507C5381" w14:textId="347B9BEB" w:rsidR="00EF0D8F" w:rsidRPr="00B32755" w:rsidRDefault="00EF0D8F" w:rsidP="00AF2185">
      <w:pPr>
        <w:numPr>
          <w:ilvl w:val="0"/>
          <w:numId w:val="115"/>
        </w:numPr>
        <w:spacing w:before="120" w:after="0" w:line="300" w:lineRule="exact"/>
        <w:ind w:hanging="357"/>
        <w:jc w:val="both"/>
        <w:rPr>
          <w:rFonts w:ascii="Times New Roman" w:eastAsia="Times New Roman" w:hAnsi="Times New Roman" w:cs="Times New Roman"/>
          <w:kern w:val="0"/>
          <w:sz w:val="28"/>
          <w:szCs w:val="28"/>
          <w:lang w:eastAsia="fr-FR"/>
        </w:rPr>
      </w:pPr>
      <w:proofErr w:type="gramStart"/>
      <w:r w:rsidRPr="00B32755">
        <w:rPr>
          <w:rFonts w:ascii="Times New Roman" w:eastAsia="Times New Roman" w:hAnsi="Times New Roman" w:cs="Times New Roman"/>
          <w:bCs/>
          <w:kern w:val="0"/>
          <w:sz w:val="28"/>
          <w:szCs w:val="28"/>
        </w:rPr>
        <w:lastRenderedPageBreak/>
        <w:t>le</w:t>
      </w:r>
      <w:proofErr w:type="gramEnd"/>
      <w:r w:rsidRPr="00B32755">
        <w:rPr>
          <w:rFonts w:ascii="Times New Roman" w:eastAsia="Times New Roman" w:hAnsi="Times New Roman" w:cs="Times New Roman"/>
          <w:bCs/>
          <w:kern w:val="0"/>
          <w:sz w:val="28"/>
          <w:szCs w:val="28"/>
        </w:rPr>
        <w:t xml:space="preserve"> budget de l’assistance financière </w:t>
      </w:r>
      <w:r w:rsidRPr="00B32755">
        <w:rPr>
          <w:rFonts w:ascii="Times New Roman" w:eastAsia="Times New Roman" w:hAnsi="Times New Roman" w:cs="Times New Roman"/>
          <w:kern w:val="0"/>
          <w:sz w:val="28"/>
          <w:szCs w:val="28"/>
        </w:rPr>
        <w:t>aux</w:t>
      </w:r>
      <w:r w:rsidR="0040381F" w:rsidRPr="00B32755">
        <w:rPr>
          <w:rFonts w:ascii="Times New Roman" w:eastAsia="Times New Roman" w:hAnsi="Times New Roman" w:cs="Times New Roman"/>
          <w:kern w:val="0"/>
          <w:sz w:val="28"/>
          <w:szCs w:val="28"/>
        </w:rPr>
        <w:t xml:space="preserve"> PAP y compris les </w:t>
      </w:r>
      <w:r w:rsidRPr="00B32755">
        <w:rPr>
          <w:rFonts w:ascii="Times New Roman" w:eastAsia="Times New Roman" w:hAnsi="Times New Roman" w:cs="Times New Roman"/>
          <w:kern w:val="0"/>
          <w:sz w:val="28"/>
          <w:szCs w:val="28"/>
        </w:rPr>
        <w:t>personnes vulnérables,</w:t>
      </w:r>
    </w:p>
    <w:p w14:paraId="4C9C6656" w14:textId="77777777" w:rsidR="00EF0D8F" w:rsidRPr="00B32755" w:rsidRDefault="00EF0D8F" w:rsidP="00AF2185">
      <w:pPr>
        <w:numPr>
          <w:ilvl w:val="0"/>
          <w:numId w:val="115"/>
        </w:numPr>
        <w:spacing w:before="120" w:after="0" w:line="300" w:lineRule="exact"/>
        <w:ind w:hanging="357"/>
        <w:jc w:val="both"/>
        <w:rPr>
          <w:rFonts w:ascii="Times New Roman" w:eastAsia="Times New Roman" w:hAnsi="Times New Roman" w:cs="Times New Roman"/>
          <w:bCs/>
          <w:kern w:val="0"/>
          <w:sz w:val="28"/>
          <w:szCs w:val="28"/>
        </w:rPr>
      </w:pPr>
      <w:proofErr w:type="gramStart"/>
      <w:r w:rsidRPr="00B32755">
        <w:rPr>
          <w:rFonts w:ascii="Times New Roman" w:eastAsia="Times New Roman" w:hAnsi="Times New Roman" w:cs="Times New Roman"/>
          <w:bCs/>
          <w:kern w:val="0"/>
          <w:sz w:val="28"/>
          <w:szCs w:val="28"/>
        </w:rPr>
        <w:t>le</w:t>
      </w:r>
      <w:proofErr w:type="gramEnd"/>
      <w:r w:rsidRPr="00B32755">
        <w:rPr>
          <w:rFonts w:ascii="Times New Roman" w:eastAsia="Times New Roman" w:hAnsi="Times New Roman" w:cs="Times New Roman"/>
          <w:bCs/>
          <w:kern w:val="0"/>
          <w:sz w:val="28"/>
          <w:szCs w:val="28"/>
        </w:rPr>
        <w:t xml:space="preserve"> budget de la restauration des moyens d’existence,</w:t>
      </w:r>
    </w:p>
    <w:p w14:paraId="270ECF5B" w14:textId="733A383D" w:rsidR="00EF0D8F" w:rsidRPr="00B32755" w:rsidRDefault="00EF0D8F" w:rsidP="00AF2185">
      <w:pPr>
        <w:numPr>
          <w:ilvl w:val="0"/>
          <w:numId w:val="115"/>
        </w:numPr>
        <w:spacing w:before="120" w:after="0" w:line="300" w:lineRule="exact"/>
        <w:ind w:hanging="357"/>
        <w:jc w:val="both"/>
        <w:rPr>
          <w:rFonts w:ascii="Times New Roman" w:eastAsia="Times New Roman" w:hAnsi="Times New Roman" w:cs="Times New Roman"/>
          <w:bCs/>
          <w:kern w:val="0"/>
          <w:sz w:val="28"/>
          <w:szCs w:val="28"/>
        </w:rPr>
      </w:pPr>
      <w:proofErr w:type="gramStart"/>
      <w:r w:rsidRPr="00B32755">
        <w:rPr>
          <w:rFonts w:ascii="Times New Roman" w:eastAsia="Times New Roman" w:hAnsi="Times New Roman" w:cs="Times New Roman"/>
          <w:bCs/>
          <w:kern w:val="0"/>
          <w:sz w:val="28"/>
          <w:szCs w:val="28"/>
        </w:rPr>
        <w:t>le</w:t>
      </w:r>
      <w:proofErr w:type="gramEnd"/>
      <w:r w:rsidRPr="00B32755">
        <w:rPr>
          <w:rFonts w:ascii="Times New Roman" w:eastAsia="Times New Roman" w:hAnsi="Times New Roman" w:cs="Times New Roman"/>
          <w:bCs/>
          <w:kern w:val="0"/>
          <w:sz w:val="28"/>
          <w:szCs w:val="28"/>
        </w:rPr>
        <w:t xml:space="preserve"> coût des services de la structure facilitatrice </w:t>
      </w:r>
      <w:r w:rsidR="00476CE0" w:rsidRPr="00B32755">
        <w:rPr>
          <w:rFonts w:ascii="Times New Roman" w:eastAsia="Times New Roman" w:hAnsi="Times New Roman" w:cs="Times New Roman"/>
          <w:bCs/>
          <w:kern w:val="0"/>
          <w:sz w:val="28"/>
          <w:szCs w:val="28"/>
        </w:rPr>
        <w:t>pour</w:t>
      </w:r>
      <w:r w:rsidRPr="00B32755">
        <w:rPr>
          <w:rFonts w:ascii="Times New Roman" w:eastAsia="Times New Roman" w:hAnsi="Times New Roman" w:cs="Times New Roman"/>
          <w:bCs/>
          <w:kern w:val="0"/>
          <w:sz w:val="28"/>
          <w:szCs w:val="28"/>
        </w:rPr>
        <w:t xml:space="preserve"> l’appui à la mise en œuvre du PAR,</w:t>
      </w:r>
    </w:p>
    <w:p w14:paraId="7E358EED" w14:textId="58D7B20A" w:rsidR="00EF0D8F" w:rsidRPr="00B32755" w:rsidRDefault="00EF0D8F" w:rsidP="00AF2185">
      <w:pPr>
        <w:numPr>
          <w:ilvl w:val="0"/>
          <w:numId w:val="115"/>
        </w:numPr>
        <w:spacing w:before="120" w:after="0" w:line="300" w:lineRule="exact"/>
        <w:jc w:val="both"/>
        <w:rPr>
          <w:rFonts w:ascii="Times New Roman" w:eastAsia="Times New Roman" w:hAnsi="Times New Roman" w:cs="Times New Roman"/>
          <w:bCs/>
          <w:kern w:val="0"/>
          <w:sz w:val="28"/>
          <w:szCs w:val="28"/>
        </w:rPr>
      </w:pPr>
      <w:proofErr w:type="gramStart"/>
      <w:r w:rsidRPr="00B32755">
        <w:rPr>
          <w:rFonts w:ascii="Times New Roman" w:eastAsia="Times New Roman" w:hAnsi="Times New Roman" w:cs="Times New Roman"/>
          <w:bCs/>
          <w:kern w:val="0"/>
          <w:sz w:val="28"/>
          <w:szCs w:val="28"/>
        </w:rPr>
        <w:t>le</w:t>
      </w:r>
      <w:proofErr w:type="gramEnd"/>
      <w:r w:rsidRPr="00B32755">
        <w:rPr>
          <w:rFonts w:ascii="Times New Roman" w:eastAsia="Times New Roman" w:hAnsi="Times New Roman" w:cs="Times New Roman"/>
          <w:bCs/>
          <w:kern w:val="0"/>
          <w:sz w:val="28"/>
          <w:szCs w:val="28"/>
        </w:rPr>
        <w:t xml:space="preserve"> coût afférent</w:t>
      </w:r>
      <w:r w:rsidR="00D17965" w:rsidRPr="00B32755">
        <w:rPr>
          <w:rFonts w:ascii="Times New Roman" w:eastAsia="Times New Roman" w:hAnsi="Times New Roman" w:cs="Times New Roman"/>
          <w:bCs/>
          <w:kern w:val="0"/>
          <w:sz w:val="28"/>
          <w:szCs w:val="28"/>
        </w:rPr>
        <w:t xml:space="preserve"> à l’appui à la commission d’indemnisation </w:t>
      </w:r>
      <w:r w:rsidR="00FB1C29" w:rsidRPr="00B32755">
        <w:rPr>
          <w:rFonts w:ascii="Times New Roman" w:eastAsia="Times New Roman" w:hAnsi="Times New Roman" w:cs="Times New Roman"/>
          <w:bCs/>
          <w:kern w:val="0"/>
          <w:sz w:val="28"/>
          <w:szCs w:val="28"/>
        </w:rPr>
        <w:t xml:space="preserve">dans le processus </w:t>
      </w:r>
      <w:r w:rsidR="00883C74" w:rsidRPr="00B32755">
        <w:rPr>
          <w:rFonts w:ascii="Times New Roman" w:eastAsia="Times New Roman" w:hAnsi="Times New Roman" w:cs="Times New Roman"/>
          <w:bCs/>
          <w:kern w:val="0"/>
          <w:sz w:val="28"/>
          <w:szCs w:val="28"/>
        </w:rPr>
        <w:t>et du suivi par les COGEP et autorités</w:t>
      </w:r>
      <w:r w:rsidR="009F5697" w:rsidRPr="00B32755">
        <w:rPr>
          <w:rFonts w:ascii="Times New Roman" w:eastAsia="Times New Roman" w:hAnsi="Times New Roman" w:cs="Times New Roman"/>
          <w:bCs/>
          <w:kern w:val="0"/>
          <w:sz w:val="28"/>
          <w:szCs w:val="28"/>
        </w:rPr>
        <w:t xml:space="preserve"> et autre acteurs impliqués</w:t>
      </w:r>
      <w:r w:rsidR="00FB1C29" w:rsidRPr="00B32755">
        <w:rPr>
          <w:rFonts w:ascii="Times New Roman" w:eastAsia="Times New Roman" w:hAnsi="Times New Roman" w:cs="Times New Roman"/>
          <w:bCs/>
          <w:kern w:val="0"/>
          <w:sz w:val="28"/>
          <w:szCs w:val="28"/>
        </w:rPr>
        <w:t> ;</w:t>
      </w:r>
      <w:r w:rsidR="00697B99" w:rsidRPr="00B32755">
        <w:rPr>
          <w:rFonts w:ascii="Times New Roman" w:eastAsia="Times New Roman" w:hAnsi="Times New Roman" w:cs="Times New Roman"/>
          <w:bCs/>
          <w:kern w:val="0"/>
          <w:sz w:val="28"/>
          <w:szCs w:val="28"/>
        </w:rPr>
        <w:t xml:space="preserve"> </w:t>
      </w:r>
    </w:p>
    <w:p w14:paraId="426C76B8" w14:textId="5DB5A1C0" w:rsidR="00EF0D8F" w:rsidRPr="00B32755" w:rsidRDefault="00EF0D8F" w:rsidP="00AF2185">
      <w:pPr>
        <w:numPr>
          <w:ilvl w:val="0"/>
          <w:numId w:val="115"/>
        </w:numPr>
        <w:spacing w:before="120" w:after="0" w:line="300" w:lineRule="exact"/>
        <w:ind w:hanging="357"/>
        <w:jc w:val="both"/>
        <w:rPr>
          <w:rFonts w:ascii="Times New Roman" w:eastAsia="Times New Roman" w:hAnsi="Times New Roman" w:cs="Times New Roman"/>
          <w:bCs/>
          <w:kern w:val="0"/>
          <w:sz w:val="28"/>
          <w:szCs w:val="28"/>
        </w:rPr>
      </w:pPr>
      <w:proofErr w:type="gramStart"/>
      <w:r w:rsidRPr="00B32755">
        <w:rPr>
          <w:rFonts w:ascii="Times New Roman" w:eastAsia="Times New Roman" w:hAnsi="Times New Roman" w:cs="Times New Roman"/>
          <w:bCs/>
          <w:kern w:val="0"/>
          <w:sz w:val="28"/>
          <w:szCs w:val="28"/>
        </w:rPr>
        <w:t>les</w:t>
      </w:r>
      <w:proofErr w:type="gramEnd"/>
      <w:r w:rsidRPr="00B32755">
        <w:rPr>
          <w:rFonts w:ascii="Times New Roman" w:eastAsia="Times New Roman" w:hAnsi="Times New Roman" w:cs="Times New Roman"/>
          <w:bCs/>
          <w:kern w:val="0"/>
          <w:sz w:val="28"/>
          <w:szCs w:val="28"/>
        </w:rPr>
        <w:t xml:space="preserve"> imprévus au titre des indemnisations évalués à </w:t>
      </w:r>
      <w:r w:rsidR="009F5697" w:rsidRPr="00B32755">
        <w:rPr>
          <w:rFonts w:ascii="Times New Roman" w:eastAsia="Times New Roman" w:hAnsi="Times New Roman" w:cs="Times New Roman"/>
          <w:bCs/>
          <w:kern w:val="0"/>
          <w:sz w:val="28"/>
          <w:szCs w:val="28"/>
        </w:rPr>
        <w:t>10</w:t>
      </w:r>
      <w:r w:rsidRPr="00B32755">
        <w:rPr>
          <w:rFonts w:ascii="Times New Roman" w:eastAsia="Times New Roman" w:hAnsi="Times New Roman" w:cs="Times New Roman"/>
          <w:bCs/>
          <w:kern w:val="0"/>
          <w:sz w:val="28"/>
          <w:szCs w:val="28"/>
        </w:rPr>
        <w:t>% du montant total des indemnisations.</w:t>
      </w:r>
      <w:r w:rsidR="00FB1C29" w:rsidRPr="00B32755">
        <w:rPr>
          <w:rFonts w:ascii="Times New Roman" w:eastAsia="Times New Roman" w:hAnsi="Times New Roman" w:cs="Times New Roman"/>
          <w:bCs/>
          <w:kern w:val="0"/>
          <w:sz w:val="28"/>
          <w:szCs w:val="28"/>
        </w:rPr>
        <w:t xml:space="preserve"> </w:t>
      </w:r>
    </w:p>
    <w:p w14:paraId="646085E5" w14:textId="0778873E" w:rsidR="00EF0D8F" w:rsidRPr="00B32755" w:rsidRDefault="00EF0D8F">
      <w:pPr>
        <w:spacing w:after="0" w:line="240" w:lineRule="auto"/>
        <w:rPr>
          <w:rFonts w:ascii="Times New Roman" w:eastAsia="Times New Roman" w:hAnsi="Times New Roman" w:cs="Times New Roman"/>
          <w:kern w:val="0"/>
          <w:sz w:val="28"/>
          <w:szCs w:val="28"/>
          <w:lang w:eastAsia="fr-FR"/>
        </w:rPr>
      </w:pPr>
    </w:p>
    <w:p w14:paraId="5613419E" w14:textId="0FE1CC1F" w:rsidR="00EF0D8F" w:rsidRPr="00B32755" w:rsidRDefault="00EF0D8F" w:rsidP="00EF0D8F">
      <w:pPr>
        <w:autoSpaceDE w:val="0"/>
        <w:autoSpaceDN w:val="0"/>
        <w:adjustRightInd w:val="0"/>
        <w:spacing w:before="120" w:after="0" w:line="300" w:lineRule="exact"/>
        <w:contextualSpacing/>
        <w:jc w:val="both"/>
        <w:rPr>
          <w:rFonts w:ascii="Times New Roman" w:eastAsia="Times New Roman" w:hAnsi="Times New Roman" w:cs="Times New Roman"/>
          <w:kern w:val="0"/>
          <w:sz w:val="28"/>
          <w:szCs w:val="28"/>
          <w:lang w:eastAsia="fr-FR"/>
        </w:rPr>
      </w:pPr>
      <w:r w:rsidRPr="00B32755">
        <w:rPr>
          <w:rFonts w:ascii="Times New Roman" w:eastAsia="Times New Roman" w:hAnsi="Times New Roman" w:cs="Times New Roman"/>
          <w:kern w:val="0"/>
          <w:sz w:val="28"/>
          <w:szCs w:val="28"/>
          <w:lang w:eastAsia="fr-FR"/>
        </w:rPr>
        <w:t xml:space="preserve">Le tableau ci-dessous présente la synthèse du budget global du PAR. </w:t>
      </w:r>
    </w:p>
    <w:p w14:paraId="4E5B4D30" w14:textId="77777777" w:rsidR="00860215" w:rsidRPr="00B32755" w:rsidRDefault="00860215" w:rsidP="00EF0D8F">
      <w:pPr>
        <w:autoSpaceDE w:val="0"/>
        <w:autoSpaceDN w:val="0"/>
        <w:adjustRightInd w:val="0"/>
        <w:spacing w:before="120" w:after="0" w:line="300" w:lineRule="exact"/>
        <w:contextualSpacing/>
        <w:jc w:val="both"/>
        <w:rPr>
          <w:rFonts w:ascii="Times New Roman" w:eastAsia="Times New Roman" w:hAnsi="Times New Roman" w:cs="Times New Roman"/>
          <w:kern w:val="0"/>
          <w:sz w:val="28"/>
          <w:szCs w:val="28"/>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0"/>
        <w:gridCol w:w="2751"/>
        <w:gridCol w:w="2439"/>
      </w:tblGrid>
      <w:tr w:rsidR="00EF0D8F" w:rsidRPr="00B32755" w14:paraId="1C7AE4EC" w14:textId="77777777" w:rsidTr="00431879">
        <w:trPr>
          <w:trHeight w:val="113"/>
        </w:trPr>
        <w:tc>
          <w:tcPr>
            <w:tcW w:w="2344" w:type="pct"/>
            <w:vAlign w:val="center"/>
          </w:tcPr>
          <w:p w14:paraId="3BC91CE5" w14:textId="1F88052D" w:rsidR="00EF0D8F" w:rsidRPr="00B32755" w:rsidRDefault="00EF0D8F" w:rsidP="0029759E">
            <w:pPr>
              <w:spacing w:before="120" w:after="120" w:line="300" w:lineRule="exact"/>
              <w:jc w:val="center"/>
              <w:rPr>
                <w:rFonts w:ascii="Times New Roman" w:eastAsia="Times New Roman" w:hAnsi="Times New Roman" w:cs="Times New Roman"/>
                <w:b/>
                <w:bCs/>
                <w:color w:val="000000"/>
                <w:sz w:val="28"/>
                <w:szCs w:val="28"/>
                <w:lang w:eastAsia="fr-FR"/>
              </w:rPr>
            </w:pPr>
            <w:r w:rsidRPr="00B32755">
              <w:rPr>
                <w:rFonts w:ascii="Times New Roman" w:eastAsia="Times New Roman" w:hAnsi="Times New Roman" w:cs="Times New Roman"/>
                <w:b/>
                <w:bCs/>
                <w:color w:val="000000"/>
                <w:sz w:val="28"/>
                <w:szCs w:val="28"/>
                <w:lang w:eastAsia="fr-FR"/>
              </w:rPr>
              <w:t>Rubrique</w:t>
            </w:r>
          </w:p>
        </w:tc>
        <w:tc>
          <w:tcPr>
            <w:tcW w:w="1408" w:type="pct"/>
            <w:vAlign w:val="center"/>
          </w:tcPr>
          <w:p w14:paraId="2D665682" w14:textId="403B5196" w:rsidR="00EF0D8F" w:rsidRPr="00B32755" w:rsidRDefault="00EF0D8F" w:rsidP="0029759E">
            <w:pPr>
              <w:spacing w:before="120" w:after="120" w:line="300" w:lineRule="exact"/>
              <w:jc w:val="center"/>
              <w:rPr>
                <w:rFonts w:ascii="Times New Roman" w:hAnsi="Times New Roman" w:cs="Times New Roman"/>
                <w:b/>
                <w:bCs/>
                <w:color w:val="000000"/>
                <w:sz w:val="28"/>
                <w:szCs w:val="28"/>
              </w:rPr>
            </w:pPr>
            <w:r w:rsidRPr="00B32755">
              <w:rPr>
                <w:rFonts w:ascii="Times New Roman" w:eastAsia="Times New Roman" w:hAnsi="Times New Roman" w:cs="Times New Roman"/>
                <w:b/>
                <w:bCs/>
                <w:color w:val="000000"/>
                <w:sz w:val="28"/>
                <w:szCs w:val="28"/>
                <w:lang w:eastAsia="fr-FR"/>
              </w:rPr>
              <w:t xml:space="preserve">Montant </w:t>
            </w:r>
            <w:r w:rsidRPr="00B32755">
              <w:rPr>
                <w:rFonts w:ascii="Times New Roman" w:eastAsia="Times New Roman" w:hAnsi="Times New Roman" w:cs="Times New Roman"/>
                <w:b/>
                <w:bCs/>
                <w:color w:val="000000"/>
                <w:kern w:val="0"/>
                <w:sz w:val="28"/>
                <w:szCs w:val="28"/>
                <w:lang w:eastAsia="fr-FR"/>
              </w:rPr>
              <w:t>en FGN</w:t>
            </w:r>
          </w:p>
        </w:tc>
        <w:tc>
          <w:tcPr>
            <w:tcW w:w="1248" w:type="pct"/>
            <w:vAlign w:val="center"/>
          </w:tcPr>
          <w:p w14:paraId="4A11807C" w14:textId="3EB5B0D9" w:rsidR="00EF0D8F" w:rsidRPr="00B32755" w:rsidRDefault="00EF0D8F" w:rsidP="0029759E">
            <w:pPr>
              <w:spacing w:before="120" w:after="120" w:line="300" w:lineRule="exact"/>
              <w:jc w:val="center"/>
              <w:rPr>
                <w:rFonts w:ascii="Times New Roman" w:eastAsia="Times New Roman" w:hAnsi="Times New Roman" w:cs="Times New Roman"/>
                <w:b/>
                <w:bCs/>
                <w:color w:val="000000"/>
                <w:sz w:val="28"/>
                <w:szCs w:val="28"/>
                <w:lang w:eastAsia="fr-FR"/>
              </w:rPr>
            </w:pPr>
            <w:r w:rsidRPr="00B32755">
              <w:rPr>
                <w:rFonts w:ascii="Times New Roman" w:eastAsia="Times New Roman" w:hAnsi="Times New Roman" w:cs="Times New Roman"/>
                <w:b/>
                <w:bCs/>
                <w:color w:val="000000"/>
                <w:sz w:val="28"/>
                <w:szCs w:val="28"/>
                <w:lang w:eastAsia="fr-FR"/>
              </w:rPr>
              <w:t xml:space="preserve">Montant </w:t>
            </w:r>
            <w:r w:rsidRPr="00B32755">
              <w:rPr>
                <w:rFonts w:ascii="Times New Roman" w:eastAsia="Times New Roman" w:hAnsi="Times New Roman" w:cs="Times New Roman"/>
                <w:b/>
                <w:bCs/>
                <w:color w:val="000000"/>
                <w:kern w:val="0"/>
                <w:sz w:val="28"/>
                <w:szCs w:val="28"/>
                <w:lang w:eastAsia="fr-FR"/>
              </w:rPr>
              <w:t xml:space="preserve">en </w:t>
            </w:r>
            <w:r w:rsidRPr="00B32755">
              <w:rPr>
                <w:rFonts w:ascii="Times New Roman" w:eastAsia="Times New Roman" w:hAnsi="Times New Roman" w:cs="Times New Roman"/>
                <w:b/>
                <w:bCs/>
                <w:color w:val="000000"/>
                <w:sz w:val="28"/>
                <w:szCs w:val="28"/>
                <w:lang w:eastAsia="fr-FR"/>
              </w:rPr>
              <w:t>USD</w:t>
            </w:r>
            <w:r w:rsidRPr="00B32755">
              <w:rPr>
                <w:rStyle w:val="Appelnotedebasdep"/>
                <w:rFonts w:ascii="Times New Roman" w:eastAsia="Times New Roman" w:hAnsi="Times New Roman" w:cs="Times New Roman"/>
                <w:b/>
                <w:bCs/>
                <w:color w:val="000000"/>
                <w:sz w:val="28"/>
                <w:szCs w:val="28"/>
                <w:lang w:eastAsia="fr-FR"/>
              </w:rPr>
              <w:footnoteReference w:id="2"/>
            </w:r>
          </w:p>
        </w:tc>
      </w:tr>
      <w:tr w:rsidR="00EF0D8F" w:rsidRPr="00B32755" w14:paraId="7B1EC6F1" w14:textId="77777777" w:rsidTr="00431879">
        <w:trPr>
          <w:trHeight w:val="113"/>
        </w:trPr>
        <w:tc>
          <w:tcPr>
            <w:tcW w:w="2344" w:type="pct"/>
            <w:vAlign w:val="center"/>
          </w:tcPr>
          <w:p w14:paraId="31ACFD57" w14:textId="5B4E4800" w:rsidR="00EF0D8F" w:rsidRPr="00B32755" w:rsidRDefault="00EF0D8F" w:rsidP="0029759E">
            <w:pPr>
              <w:spacing w:before="120" w:after="120" w:line="300" w:lineRule="exact"/>
              <w:jc w:val="center"/>
              <w:rPr>
                <w:rFonts w:ascii="Times New Roman" w:eastAsia="Times New Roman" w:hAnsi="Times New Roman" w:cs="Times New Roman"/>
                <w:bCs/>
                <w:color w:val="000000"/>
                <w:sz w:val="28"/>
                <w:szCs w:val="28"/>
                <w:lang w:eastAsia="fr-FR"/>
              </w:rPr>
            </w:pPr>
            <w:r w:rsidRPr="00B32755">
              <w:rPr>
                <w:rFonts w:ascii="Times New Roman" w:eastAsia="Times New Roman" w:hAnsi="Times New Roman" w:cs="Times New Roman"/>
                <w:bCs/>
                <w:color w:val="000000"/>
                <w:sz w:val="28"/>
                <w:szCs w:val="28"/>
                <w:lang w:eastAsia="fr-FR"/>
              </w:rPr>
              <w:t>I</w:t>
            </w:r>
            <w:r w:rsidRPr="00B32755">
              <w:rPr>
                <w:rFonts w:ascii="Times New Roman" w:eastAsia="Times New Roman" w:hAnsi="Times New Roman" w:cs="Times New Roman"/>
                <w:bCs/>
                <w:color w:val="000000"/>
                <w:kern w:val="0"/>
                <w:sz w:val="28"/>
                <w:szCs w:val="28"/>
                <w:lang w:eastAsia="fr-FR"/>
              </w:rPr>
              <w:t>ndemnisations</w:t>
            </w:r>
          </w:p>
        </w:tc>
        <w:tc>
          <w:tcPr>
            <w:tcW w:w="1408" w:type="pct"/>
            <w:vAlign w:val="center"/>
          </w:tcPr>
          <w:p w14:paraId="1333AAA1" w14:textId="77777777" w:rsidR="00F210E4" w:rsidRPr="00B32755" w:rsidRDefault="00F210E4" w:rsidP="0029759E">
            <w:pPr>
              <w:spacing w:after="0" w:line="240" w:lineRule="auto"/>
              <w:jc w:val="center"/>
              <w:rPr>
                <w:rFonts w:ascii="Times New Roman" w:hAnsi="Times New Roman" w:cs="Times New Roman"/>
                <w:b/>
                <w:bCs/>
                <w:color w:val="000000"/>
                <w:sz w:val="28"/>
                <w:szCs w:val="28"/>
              </w:rPr>
            </w:pPr>
            <w:r w:rsidRPr="00B32755">
              <w:rPr>
                <w:rFonts w:ascii="Times New Roman" w:hAnsi="Times New Roman" w:cs="Times New Roman"/>
                <w:b/>
                <w:bCs/>
                <w:color w:val="000000"/>
                <w:sz w:val="28"/>
                <w:szCs w:val="28"/>
              </w:rPr>
              <w:t xml:space="preserve">2 582 109 317 </w:t>
            </w:r>
          </w:p>
          <w:p w14:paraId="547FB0A5" w14:textId="6D14936B" w:rsidR="00EF0D8F" w:rsidRPr="00B32755" w:rsidRDefault="00EF0D8F" w:rsidP="0029759E">
            <w:pPr>
              <w:spacing w:after="0" w:line="240" w:lineRule="auto"/>
              <w:jc w:val="center"/>
              <w:rPr>
                <w:rFonts w:ascii="Times New Roman" w:hAnsi="Times New Roman" w:cs="Times New Roman"/>
                <w:b/>
                <w:bCs/>
                <w:color w:val="000000"/>
                <w:kern w:val="0"/>
                <w:sz w:val="28"/>
                <w:szCs w:val="28"/>
              </w:rPr>
            </w:pPr>
          </w:p>
        </w:tc>
        <w:tc>
          <w:tcPr>
            <w:tcW w:w="1248" w:type="pct"/>
            <w:vAlign w:val="center"/>
          </w:tcPr>
          <w:p w14:paraId="41A89311" w14:textId="0E3E7DA8" w:rsidR="00EF0D8F" w:rsidRPr="00B32755" w:rsidRDefault="00B64331"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300 245</w:t>
            </w:r>
          </w:p>
        </w:tc>
      </w:tr>
      <w:tr w:rsidR="00EF0D8F" w:rsidRPr="00B32755" w14:paraId="60D88FF7" w14:textId="77777777" w:rsidTr="00431879">
        <w:trPr>
          <w:trHeight w:val="113"/>
        </w:trPr>
        <w:tc>
          <w:tcPr>
            <w:tcW w:w="2344" w:type="pct"/>
            <w:vAlign w:val="center"/>
          </w:tcPr>
          <w:p w14:paraId="66C30E99" w14:textId="4B1FD700" w:rsidR="00EF0D8F" w:rsidRPr="00B32755" w:rsidRDefault="00EF0D8F" w:rsidP="0029759E">
            <w:pPr>
              <w:spacing w:before="120" w:after="120" w:line="300" w:lineRule="exact"/>
              <w:jc w:val="center"/>
              <w:rPr>
                <w:rFonts w:ascii="Times New Roman" w:eastAsia="Times New Roman" w:hAnsi="Times New Roman" w:cs="Times New Roman"/>
                <w:bCs/>
                <w:color w:val="000000"/>
                <w:sz w:val="28"/>
                <w:szCs w:val="28"/>
                <w:lang w:eastAsia="fr-FR"/>
              </w:rPr>
            </w:pPr>
            <w:r w:rsidRPr="00B32755">
              <w:rPr>
                <w:rFonts w:ascii="Times New Roman" w:eastAsia="Times New Roman" w:hAnsi="Times New Roman" w:cs="Times New Roman"/>
                <w:bCs/>
                <w:color w:val="000000"/>
                <w:kern w:val="0"/>
                <w:sz w:val="28"/>
                <w:szCs w:val="28"/>
                <w:lang w:eastAsia="fr-FR"/>
              </w:rPr>
              <w:t>Imprévus (</w:t>
            </w:r>
            <w:r w:rsidR="0029759E" w:rsidRPr="00B32755">
              <w:rPr>
                <w:rFonts w:ascii="Times New Roman" w:eastAsia="Times New Roman" w:hAnsi="Times New Roman" w:cs="Times New Roman"/>
                <w:bCs/>
                <w:color w:val="000000"/>
                <w:kern w:val="0"/>
                <w:sz w:val="28"/>
                <w:szCs w:val="28"/>
                <w:lang w:eastAsia="fr-FR"/>
              </w:rPr>
              <w:t>10</w:t>
            </w:r>
            <w:r w:rsidRPr="00B32755">
              <w:rPr>
                <w:rFonts w:ascii="Times New Roman" w:eastAsia="Times New Roman" w:hAnsi="Times New Roman" w:cs="Times New Roman"/>
                <w:bCs/>
                <w:color w:val="000000"/>
                <w:kern w:val="0"/>
                <w:sz w:val="28"/>
                <w:szCs w:val="28"/>
                <w:lang w:eastAsia="fr-FR"/>
              </w:rPr>
              <w:t>% du montant total des indemnisations)</w:t>
            </w:r>
          </w:p>
        </w:tc>
        <w:tc>
          <w:tcPr>
            <w:tcW w:w="1408" w:type="pct"/>
            <w:vAlign w:val="center"/>
          </w:tcPr>
          <w:p w14:paraId="2A0456D4" w14:textId="77777777" w:rsidR="008A4326" w:rsidRPr="00B32755" w:rsidRDefault="008A4326" w:rsidP="0029759E">
            <w:pPr>
              <w:spacing w:after="0" w:line="240" w:lineRule="auto"/>
              <w:jc w:val="center"/>
              <w:rPr>
                <w:rFonts w:ascii="Times New Roman" w:eastAsia="Times New Roman" w:hAnsi="Times New Roman" w:cs="Times New Roman"/>
                <w:b/>
                <w:bCs/>
                <w:color w:val="000000"/>
                <w:kern w:val="0"/>
                <w:sz w:val="28"/>
                <w:szCs w:val="28"/>
                <w:lang w:val="en-US"/>
              </w:rPr>
            </w:pPr>
            <w:r w:rsidRPr="00F210E4">
              <w:rPr>
                <w:rFonts w:ascii="Times New Roman" w:eastAsia="Times New Roman" w:hAnsi="Times New Roman" w:cs="Times New Roman"/>
                <w:b/>
                <w:bCs/>
                <w:color w:val="000000"/>
                <w:kern w:val="0"/>
                <w:sz w:val="28"/>
                <w:szCs w:val="28"/>
                <w:lang w:val="en-US"/>
              </w:rPr>
              <w:t>417 420 607</w:t>
            </w:r>
          </w:p>
          <w:p w14:paraId="6413F7F2" w14:textId="27ED2878" w:rsidR="00EF0D8F" w:rsidRPr="00B32755" w:rsidRDefault="00EF0D8F" w:rsidP="0029759E">
            <w:pPr>
              <w:spacing w:before="120" w:after="120" w:line="300" w:lineRule="exact"/>
              <w:jc w:val="center"/>
              <w:rPr>
                <w:rFonts w:ascii="Times New Roman" w:eastAsia="Times New Roman" w:hAnsi="Times New Roman" w:cs="Times New Roman"/>
                <w:bCs/>
                <w:color w:val="000000"/>
                <w:kern w:val="0"/>
                <w:sz w:val="28"/>
                <w:szCs w:val="28"/>
                <w:lang w:eastAsia="fr-FR"/>
              </w:rPr>
            </w:pPr>
          </w:p>
        </w:tc>
        <w:tc>
          <w:tcPr>
            <w:tcW w:w="1248" w:type="pct"/>
            <w:vAlign w:val="center"/>
          </w:tcPr>
          <w:p w14:paraId="6D1BDC1F" w14:textId="0E6742EB" w:rsidR="00EF0D8F" w:rsidRPr="00B32755" w:rsidRDefault="00A25243"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45 572, 23</w:t>
            </w:r>
          </w:p>
        </w:tc>
      </w:tr>
      <w:tr w:rsidR="00EF0D8F" w:rsidRPr="00B32755" w14:paraId="64CB2E6A" w14:textId="77777777" w:rsidTr="00431879">
        <w:trPr>
          <w:trHeight w:val="113"/>
        </w:trPr>
        <w:tc>
          <w:tcPr>
            <w:tcW w:w="2344" w:type="pct"/>
            <w:vAlign w:val="center"/>
            <w:hideMark/>
          </w:tcPr>
          <w:p w14:paraId="6F17D690" w14:textId="10B967F7" w:rsidR="00EF0D8F" w:rsidRPr="00B32755" w:rsidRDefault="00EF0D8F" w:rsidP="0029759E">
            <w:pPr>
              <w:spacing w:before="120" w:after="120" w:line="300" w:lineRule="exact"/>
              <w:jc w:val="center"/>
              <w:rPr>
                <w:rFonts w:ascii="Times New Roman" w:eastAsia="Times New Roman" w:hAnsi="Times New Roman" w:cs="Times New Roman"/>
                <w:bCs/>
                <w:color w:val="000000"/>
                <w:kern w:val="0"/>
                <w:sz w:val="28"/>
                <w:szCs w:val="28"/>
                <w:lang w:eastAsia="fr-FR"/>
              </w:rPr>
            </w:pPr>
            <w:r w:rsidRPr="00B32755">
              <w:rPr>
                <w:rFonts w:ascii="Times New Roman" w:eastAsia="Times New Roman" w:hAnsi="Times New Roman" w:cs="Times New Roman"/>
                <w:bCs/>
                <w:color w:val="000000"/>
                <w:kern w:val="0"/>
                <w:sz w:val="28"/>
                <w:szCs w:val="28"/>
                <w:lang w:eastAsia="fr-FR"/>
              </w:rPr>
              <w:t>Appui financier aux PAP</w:t>
            </w:r>
            <w:r w:rsidR="008A4326" w:rsidRPr="00B32755">
              <w:rPr>
                <w:rFonts w:ascii="Times New Roman" w:eastAsia="Times New Roman" w:hAnsi="Times New Roman" w:cs="Times New Roman"/>
                <w:bCs/>
                <w:color w:val="000000"/>
                <w:kern w:val="0"/>
                <w:sz w:val="28"/>
                <w:szCs w:val="28"/>
                <w:lang w:eastAsia="fr-FR"/>
              </w:rPr>
              <w:t xml:space="preserve"> y compris les PAP</w:t>
            </w:r>
            <w:r w:rsidRPr="00B32755">
              <w:rPr>
                <w:rFonts w:ascii="Times New Roman" w:eastAsia="Times New Roman" w:hAnsi="Times New Roman" w:cs="Times New Roman"/>
                <w:bCs/>
                <w:color w:val="000000"/>
                <w:kern w:val="0"/>
                <w:sz w:val="28"/>
                <w:szCs w:val="28"/>
                <w:lang w:eastAsia="fr-FR"/>
              </w:rPr>
              <w:t xml:space="preserve"> vulnérables</w:t>
            </w:r>
          </w:p>
        </w:tc>
        <w:tc>
          <w:tcPr>
            <w:tcW w:w="1408" w:type="pct"/>
            <w:vAlign w:val="center"/>
            <w:hideMark/>
          </w:tcPr>
          <w:p w14:paraId="519D467A" w14:textId="77777777" w:rsidR="008A4326" w:rsidRPr="00B32755" w:rsidRDefault="008A4326" w:rsidP="0029759E">
            <w:pPr>
              <w:spacing w:after="0" w:line="240" w:lineRule="auto"/>
              <w:jc w:val="center"/>
              <w:rPr>
                <w:rFonts w:ascii="Times New Roman" w:eastAsia="Times New Roman" w:hAnsi="Times New Roman" w:cs="Times New Roman"/>
                <w:b/>
                <w:bCs/>
                <w:color w:val="000000"/>
                <w:kern w:val="0"/>
                <w:sz w:val="28"/>
                <w:szCs w:val="28"/>
                <w:lang w:val="en-US"/>
              </w:rPr>
            </w:pPr>
            <w:r w:rsidRPr="00F210E4">
              <w:rPr>
                <w:rFonts w:ascii="Times New Roman" w:eastAsia="Times New Roman" w:hAnsi="Times New Roman" w:cs="Times New Roman"/>
                <w:b/>
                <w:bCs/>
                <w:color w:val="000000"/>
                <w:kern w:val="0"/>
                <w:sz w:val="28"/>
                <w:szCs w:val="28"/>
                <w:lang w:val="en-US"/>
              </w:rPr>
              <w:t>760 350 000</w:t>
            </w:r>
          </w:p>
          <w:p w14:paraId="008F385E" w14:textId="45BA64FF" w:rsidR="00EF0D8F" w:rsidRPr="00B32755" w:rsidRDefault="00EF0D8F" w:rsidP="0029759E">
            <w:pPr>
              <w:spacing w:after="0" w:line="240" w:lineRule="auto"/>
              <w:jc w:val="center"/>
              <w:rPr>
                <w:rFonts w:ascii="Times New Roman" w:hAnsi="Times New Roman" w:cs="Times New Roman"/>
                <w:b/>
                <w:bCs/>
                <w:color w:val="000000"/>
                <w:kern w:val="0"/>
                <w:sz w:val="28"/>
                <w:szCs w:val="28"/>
              </w:rPr>
            </w:pPr>
          </w:p>
        </w:tc>
        <w:tc>
          <w:tcPr>
            <w:tcW w:w="1248" w:type="pct"/>
            <w:vAlign w:val="center"/>
            <w:hideMark/>
          </w:tcPr>
          <w:p w14:paraId="117230EA" w14:textId="5B89A94B" w:rsidR="00EF0D8F" w:rsidRPr="00B32755" w:rsidRDefault="00A25243"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69 296</w:t>
            </w:r>
          </w:p>
        </w:tc>
      </w:tr>
      <w:tr w:rsidR="00EF0D8F" w:rsidRPr="00B32755" w14:paraId="7259331C" w14:textId="77777777" w:rsidTr="00431879">
        <w:trPr>
          <w:trHeight w:val="113"/>
        </w:trPr>
        <w:tc>
          <w:tcPr>
            <w:tcW w:w="2344" w:type="pct"/>
            <w:vAlign w:val="center"/>
          </w:tcPr>
          <w:p w14:paraId="61C080B2" w14:textId="4B30975C" w:rsidR="00EF0D8F" w:rsidRPr="00B32755" w:rsidRDefault="00EF0D8F" w:rsidP="0029759E">
            <w:pPr>
              <w:spacing w:before="120" w:after="120" w:line="300" w:lineRule="exact"/>
              <w:jc w:val="center"/>
              <w:rPr>
                <w:rFonts w:ascii="Times New Roman" w:eastAsia="Times New Roman" w:hAnsi="Times New Roman" w:cs="Times New Roman"/>
                <w:bCs/>
                <w:color w:val="000000"/>
                <w:sz w:val="28"/>
                <w:szCs w:val="28"/>
                <w:lang w:eastAsia="fr-FR"/>
              </w:rPr>
            </w:pPr>
            <w:r w:rsidRPr="00B32755">
              <w:rPr>
                <w:rFonts w:ascii="Times New Roman" w:eastAsia="Times New Roman" w:hAnsi="Times New Roman" w:cs="Times New Roman"/>
                <w:bCs/>
                <w:color w:val="000000"/>
                <w:kern w:val="0"/>
                <w:sz w:val="28"/>
                <w:szCs w:val="28"/>
                <w:lang w:eastAsia="fr-FR"/>
              </w:rPr>
              <w:t>Activités de restauration des moyens d'existence</w:t>
            </w:r>
          </w:p>
        </w:tc>
        <w:tc>
          <w:tcPr>
            <w:tcW w:w="1408" w:type="pct"/>
            <w:vAlign w:val="center"/>
          </w:tcPr>
          <w:p w14:paraId="31160947" w14:textId="45202A7C" w:rsidR="00EF0D8F" w:rsidRPr="00B32755" w:rsidRDefault="00256137" w:rsidP="0029759E">
            <w:pPr>
              <w:spacing w:after="0" w:line="240" w:lineRule="auto"/>
              <w:jc w:val="center"/>
              <w:rPr>
                <w:rFonts w:ascii="Times New Roman" w:hAnsi="Times New Roman" w:cs="Times New Roman"/>
                <w:b/>
                <w:bCs/>
                <w:color w:val="000000"/>
                <w:kern w:val="0"/>
                <w:sz w:val="28"/>
                <w:szCs w:val="28"/>
              </w:rPr>
            </w:pPr>
            <w:r w:rsidRPr="00B32755">
              <w:rPr>
                <w:rFonts w:ascii="Times New Roman" w:hAnsi="Times New Roman" w:cs="Times New Roman"/>
                <w:b/>
                <w:bCs/>
                <w:color w:val="000000"/>
                <w:sz w:val="28"/>
                <w:szCs w:val="28"/>
              </w:rPr>
              <w:t>183 251 000</w:t>
            </w:r>
          </w:p>
        </w:tc>
        <w:tc>
          <w:tcPr>
            <w:tcW w:w="1248" w:type="pct"/>
            <w:vAlign w:val="center"/>
          </w:tcPr>
          <w:p w14:paraId="356EAFC0" w14:textId="790AC858" w:rsidR="00EF0D8F" w:rsidRPr="00B32755" w:rsidRDefault="00F132C5"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21</w:t>
            </w:r>
            <w:r w:rsidR="00EF0D8F" w:rsidRPr="00B32755">
              <w:rPr>
                <w:rFonts w:ascii="Times New Roman" w:hAnsi="Times New Roman" w:cs="Times New Roman"/>
                <w:bCs/>
                <w:color w:val="000000"/>
                <w:sz w:val="28"/>
                <w:szCs w:val="28"/>
              </w:rPr>
              <w:t xml:space="preserve"> </w:t>
            </w:r>
            <w:r w:rsidRPr="00B32755">
              <w:rPr>
                <w:rFonts w:ascii="Times New Roman" w:hAnsi="Times New Roman" w:cs="Times New Roman"/>
                <w:bCs/>
                <w:color w:val="000000"/>
                <w:sz w:val="28"/>
                <w:szCs w:val="28"/>
              </w:rPr>
              <w:t>196,9</w:t>
            </w:r>
          </w:p>
        </w:tc>
      </w:tr>
      <w:tr w:rsidR="00EF0D8F" w:rsidRPr="00B32755" w14:paraId="418DAA73" w14:textId="77777777" w:rsidTr="00431879">
        <w:trPr>
          <w:trHeight w:val="113"/>
        </w:trPr>
        <w:tc>
          <w:tcPr>
            <w:tcW w:w="2344" w:type="pct"/>
            <w:vAlign w:val="center"/>
            <w:hideMark/>
          </w:tcPr>
          <w:p w14:paraId="630ABB9F" w14:textId="2DB4E1D7" w:rsidR="00EF0D8F" w:rsidRPr="00B32755" w:rsidRDefault="00EF0D8F" w:rsidP="0029759E">
            <w:pPr>
              <w:spacing w:before="120" w:after="120" w:line="300" w:lineRule="exact"/>
              <w:jc w:val="center"/>
              <w:rPr>
                <w:rFonts w:ascii="Times New Roman" w:eastAsia="Times New Roman" w:hAnsi="Times New Roman" w:cs="Times New Roman"/>
                <w:bCs/>
                <w:color w:val="000000"/>
                <w:kern w:val="0"/>
                <w:sz w:val="28"/>
                <w:szCs w:val="28"/>
                <w:lang w:eastAsia="fr-FR"/>
              </w:rPr>
            </w:pPr>
            <w:r w:rsidRPr="00B32755">
              <w:rPr>
                <w:rFonts w:ascii="Times New Roman" w:eastAsia="Times New Roman" w:hAnsi="Times New Roman" w:cs="Times New Roman"/>
                <w:bCs/>
                <w:color w:val="000000"/>
                <w:kern w:val="0"/>
                <w:sz w:val="28"/>
                <w:szCs w:val="28"/>
                <w:lang w:eastAsia="fr-FR"/>
              </w:rPr>
              <w:t>Coût estimatif des services de la structure facilitatrice</w:t>
            </w:r>
          </w:p>
        </w:tc>
        <w:tc>
          <w:tcPr>
            <w:tcW w:w="1408" w:type="pct"/>
            <w:vAlign w:val="center"/>
          </w:tcPr>
          <w:p w14:paraId="0281CFE9" w14:textId="77777777" w:rsidR="00256137" w:rsidRPr="00B32755" w:rsidRDefault="00256137" w:rsidP="0029759E">
            <w:pPr>
              <w:spacing w:after="0" w:line="240" w:lineRule="auto"/>
              <w:jc w:val="center"/>
              <w:rPr>
                <w:rFonts w:ascii="Times New Roman" w:hAnsi="Times New Roman" w:cs="Times New Roman"/>
                <w:b/>
                <w:bCs/>
                <w:color w:val="000000"/>
                <w:kern w:val="0"/>
                <w:sz w:val="28"/>
                <w:szCs w:val="28"/>
              </w:rPr>
            </w:pPr>
            <w:r w:rsidRPr="00B32755">
              <w:rPr>
                <w:rFonts w:ascii="Times New Roman" w:hAnsi="Times New Roman" w:cs="Times New Roman"/>
                <w:b/>
                <w:bCs/>
                <w:color w:val="000000"/>
                <w:sz w:val="28"/>
                <w:szCs w:val="28"/>
              </w:rPr>
              <w:t>228 640 750</w:t>
            </w:r>
          </w:p>
          <w:p w14:paraId="2DCCA5BE" w14:textId="3FF667FE" w:rsidR="00EF0D8F" w:rsidRPr="00B32755" w:rsidRDefault="00EF0D8F" w:rsidP="0029759E">
            <w:pPr>
              <w:spacing w:before="120" w:after="120" w:line="300" w:lineRule="exact"/>
              <w:jc w:val="center"/>
              <w:rPr>
                <w:rFonts w:ascii="Times New Roman" w:eastAsia="Times New Roman" w:hAnsi="Times New Roman" w:cs="Times New Roman"/>
                <w:bCs/>
                <w:color w:val="000000"/>
                <w:kern w:val="0"/>
                <w:sz w:val="28"/>
                <w:szCs w:val="28"/>
                <w:lang w:eastAsia="fr-FR"/>
              </w:rPr>
            </w:pPr>
          </w:p>
        </w:tc>
        <w:tc>
          <w:tcPr>
            <w:tcW w:w="1248" w:type="pct"/>
            <w:vAlign w:val="center"/>
          </w:tcPr>
          <w:p w14:paraId="1EFF41D7" w14:textId="72BA1F50" w:rsidR="00EF0D8F" w:rsidRPr="00B32755" w:rsidRDefault="00EF0D8F"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26 586</w:t>
            </w:r>
          </w:p>
        </w:tc>
      </w:tr>
      <w:tr w:rsidR="00EF0D8F" w:rsidRPr="00B32755" w14:paraId="1FF3E600" w14:textId="77777777" w:rsidTr="00431879">
        <w:trPr>
          <w:trHeight w:val="113"/>
        </w:trPr>
        <w:tc>
          <w:tcPr>
            <w:tcW w:w="2344" w:type="pct"/>
            <w:vAlign w:val="center"/>
          </w:tcPr>
          <w:p w14:paraId="72D0D358" w14:textId="77777777" w:rsidR="00EF0D8F" w:rsidRPr="00B32755" w:rsidRDefault="00EF0D8F" w:rsidP="0029759E">
            <w:pPr>
              <w:spacing w:before="120" w:after="120" w:line="300" w:lineRule="exact"/>
              <w:jc w:val="center"/>
              <w:rPr>
                <w:rFonts w:ascii="Times New Roman" w:eastAsia="Times New Roman" w:hAnsi="Times New Roman" w:cs="Times New Roman"/>
                <w:bCs/>
                <w:color w:val="000000"/>
                <w:sz w:val="28"/>
                <w:szCs w:val="28"/>
                <w:lang w:eastAsia="fr-FR"/>
              </w:rPr>
            </w:pPr>
            <w:r w:rsidRPr="00B32755">
              <w:rPr>
                <w:rFonts w:ascii="Times New Roman" w:eastAsia="Times New Roman" w:hAnsi="Times New Roman" w:cs="Times New Roman"/>
                <w:bCs/>
                <w:color w:val="000000"/>
                <w:kern w:val="0"/>
                <w:sz w:val="28"/>
                <w:szCs w:val="28"/>
                <w:lang w:eastAsia="fr-FR"/>
              </w:rPr>
              <w:t>Coût afférent aux services du Consultant chargé de l’audit d'achè</w:t>
            </w:r>
            <w:r w:rsidRPr="00B32755">
              <w:rPr>
                <w:rFonts w:ascii="Times New Roman" w:eastAsia="Times New Roman" w:hAnsi="Times New Roman" w:cs="Times New Roman"/>
                <w:bCs/>
                <w:color w:val="000000"/>
                <w:sz w:val="28"/>
                <w:szCs w:val="28"/>
                <w:lang w:eastAsia="fr-FR"/>
              </w:rPr>
              <w:t>vement de la réinstallation</w:t>
            </w:r>
          </w:p>
        </w:tc>
        <w:tc>
          <w:tcPr>
            <w:tcW w:w="1408" w:type="pct"/>
            <w:vAlign w:val="center"/>
          </w:tcPr>
          <w:p w14:paraId="19162149" w14:textId="77777777" w:rsidR="001E20DA" w:rsidRPr="00B32755" w:rsidRDefault="001E20DA" w:rsidP="0029759E">
            <w:pPr>
              <w:spacing w:after="0" w:line="240" w:lineRule="auto"/>
              <w:jc w:val="center"/>
              <w:rPr>
                <w:rFonts w:ascii="Times New Roman" w:hAnsi="Times New Roman" w:cs="Times New Roman"/>
                <w:b/>
                <w:bCs/>
                <w:color w:val="000000"/>
                <w:kern w:val="0"/>
                <w:sz w:val="28"/>
                <w:szCs w:val="28"/>
              </w:rPr>
            </w:pPr>
            <w:r w:rsidRPr="00B32755">
              <w:rPr>
                <w:rFonts w:ascii="Times New Roman" w:hAnsi="Times New Roman" w:cs="Times New Roman"/>
                <w:b/>
                <w:bCs/>
                <w:color w:val="000000"/>
                <w:sz w:val="28"/>
                <w:szCs w:val="28"/>
              </w:rPr>
              <w:t>200 000 000</w:t>
            </w:r>
          </w:p>
          <w:p w14:paraId="5048C171" w14:textId="1F56C9E6" w:rsidR="00EF0D8F" w:rsidRPr="00B32755" w:rsidRDefault="00EF0D8F" w:rsidP="0029759E">
            <w:pPr>
              <w:spacing w:before="120" w:after="120" w:line="300" w:lineRule="exact"/>
              <w:jc w:val="center"/>
              <w:rPr>
                <w:rFonts w:ascii="Times New Roman" w:hAnsi="Times New Roman" w:cs="Times New Roman"/>
                <w:bCs/>
                <w:color w:val="000000"/>
                <w:sz w:val="28"/>
                <w:szCs w:val="28"/>
              </w:rPr>
            </w:pPr>
          </w:p>
        </w:tc>
        <w:tc>
          <w:tcPr>
            <w:tcW w:w="1248" w:type="pct"/>
            <w:vAlign w:val="center"/>
          </w:tcPr>
          <w:p w14:paraId="1231EA3D" w14:textId="467F054C" w:rsidR="00EF0D8F" w:rsidRPr="00B32755" w:rsidRDefault="00F132C5"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23 133,40</w:t>
            </w:r>
          </w:p>
        </w:tc>
      </w:tr>
      <w:tr w:rsidR="00EF0D8F" w:rsidRPr="00B32755" w14:paraId="668A2165" w14:textId="77777777" w:rsidTr="00431879">
        <w:trPr>
          <w:trHeight w:val="113"/>
        </w:trPr>
        <w:tc>
          <w:tcPr>
            <w:tcW w:w="2344" w:type="pct"/>
            <w:vAlign w:val="center"/>
          </w:tcPr>
          <w:p w14:paraId="6ACB5E8C" w14:textId="19727ACB" w:rsidR="00EF0D8F" w:rsidRPr="00B32755" w:rsidRDefault="0040381F" w:rsidP="0029759E">
            <w:pPr>
              <w:spacing w:before="120" w:after="120" w:line="300" w:lineRule="exact"/>
              <w:jc w:val="center"/>
              <w:rPr>
                <w:rFonts w:ascii="Times New Roman" w:eastAsia="Times New Roman" w:hAnsi="Times New Roman" w:cs="Times New Roman"/>
                <w:bCs/>
                <w:color w:val="000000"/>
                <w:sz w:val="28"/>
                <w:szCs w:val="28"/>
                <w:lang w:eastAsia="fr-FR"/>
              </w:rPr>
            </w:pPr>
            <w:r w:rsidRPr="00B32755">
              <w:rPr>
                <w:rFonts w:ascii="Times New Roman" w:eastAsia="Times New Roman" w:hAnsi="Times New Roman" w:cs="Times New Roman"/>
                <w:bCs/>
                <w:kern w:val="0"/>
                <w:sz w:val="28"/>
                <w:szCs w:val="28"/>
              </w:rPr>
              <w:t>L</w:t>
            </w:r>
            <w:r w:rsidR="001E20DA" w:rsidRPr="00B32755">
              <w:rPr>
                <w:rFonts w:ascii="Times New Roman" w:eastAsia="Times New Roman" w:hAnsi="Times New Roman" w:cs="Times New Roman"/>
                <w:bCs/>
                <w:kern w:val="0"/>
                <w:sz w:val="28"/>
                <w:szCs w:val="28"/>
              </w:rPr>
              <w:t>e coût afférent à l’appui à la commission d’indemnisation dans le processus et du suivi par les COGEP et autorités et autre acteurs impliqués</w:t>
            </w:r>
          </w:p>
        </w:tc>
        <w:tc>
          <w:tcPr>
            <w:tcW w:w="1408" w:type="pct"/>
            <w:vAlign w:val="center"/>
          </w:tcPr>
          <w:p w14:paraId="1C7888C4" w14:textId="77777777" w:rsidR="001E20DA" w:rsidRPr="00B32755" w:rsidRDefault="001E20DA" w:rsidP="0029759E">
            <w:pPr>
              <w:spacing w:after="0" w:line="240" w:lineRule="auto"/>
              <w:jc w:val="center"/>
              <w:rPr>
                <w:rFonts w:ascii="Times New Roman" w:hAnsi="Times New Roman" w:cs="Times New Roman"/>
                <w:b/>
                <w:bCs/>
                <w:color w:val="000000"/>
                <w:kern w:val="0"/>
                <w:sz w:val="28"/>
                <w:szCs w:val="28"/>
              </w:rPr>
            </w:pPr>
            <w:r w:rsidRPr="00B32755">
              <w:rPr>
                <w:rFonts w:ascii="Times New Roman" w:hAnsi="Times New Roman" w:cs="Times New Roman"/>
                <w:b/>
                <w:bCs/>
                <w:color w:val="000000"/>
                <w:sz w:val="28"/>
                <w:szCs w:val="28"/>
              </w:rPr>
              <w:t>150 000 000</w:t>
            </w:r>
          </w:p>
          <w:p w14:paraId="16F704D1" w14:textId="073A8357" w:rsidR="00EF0D8F" w:rsidRPr="00B32755" w:rsidRDefault="00EF0D8F" w:rsidP="0029759E">
            <w:pPr>
              <w:spacing w:before="120" w:after="120" w:line="300" w:lineRule="exact"/>
              <w:jc w:val="center"/>
              <w:rPr>
                <w:rFonts w:ascii="Times New Roman" w:hAnsi="Times New Roman" w:cs="Times New Roman"/>
                <w:bCs/>
                <w:color w:val="000000"/>
                <w:sz w:val="28"/>
                <w:szCs w:val="28"/>
              </w:rPr>
            </w:pPr>
          </w:p>
        </w:tc>
        <w:tc>
          <w:tcPr>
            <w:tcW w:w="1248" w:type="pct"/>
            <w:vAlign w:val="center"/>
          </w:tcPr>
          <w:p w14:paraId="1D808564" w14:textId="60ADF04C" w:rsidR="00EF0D8F" w:rsidRPr="00B32755" w:rsidRDefault="00C76252" w:rsidP="0029759E">
            <w:pPr>
              <w:spacing w:before="120" w:after="120" w:line="300" w:lineRule="exact"/>
              <w:jc w:val="center"/>
              <w:rPr>
                <w:rFonts w:ascii="Times New Roman" w:hAnsi="Times New Roman" w:cs="Times New Roman"/>
                <w:bCs/>
                <w:color w:val="000000"/>
                <w:sz w:val="28"/>
                <w:szCs w:val="28"/>
              </w:rPr>
            </w:pPr>
            <w:r w:rsidRPr="00B32755">
              <w:rPr>
                <w:rFonts w:ascii="Times New Roman" w:hAnsi="Times New Roman" w:cs="Times New Roman"/>
                <w:bCs/>
                <w:color w:val="000000"/>
                <w:sz w:val="28"/>
                <w:szCs w:val="28"/>
              </w:rPr>
              <w:t>1</w:t>
            </w:r>
            <w:r w:rsidR="00EF0D8F" w:rsidRPr="00B32755">
              <w:rPr>
                <w:rFonts w:ascii="Times New Roman" w:hAnsi="Times New Roman" w:cs="Times New Roman"/>
                <w:bCs/>
                <w:color w:val="000000"/>
                <w:sz w:val="28"/>
                <w:szCs w:val="28"/>
              </w:rPr>
              <w:t>7 44</w:t>
            </w:r>
            <w:r w:rsidRPr="00B32755">
              <w:rPr>
                <w:rFonts w:ascii="Times New Roman" w:hAnsi="Times New Roman" w:cs="Times New Roman"/>
                <w:bCs/>
                <w:color w:val="000000"/>
                <w:sz w:val="28"/>
                <w:szCs w:val="28"/>
              </w:rPr>
              <w:t>1</w:t>
            </w:r>
          </w:p>
        </w:tc>
      </w:tr>
      <w:tr w:rsidR="00EF0D8F" w:rsidRPr="00B32755" w14:paraId="715FCE63" w14:textId="77777777" w:rsidTr="00E92E08">
        <w:trPr>
          <w:trHeight w:val="480"/>
        </w:trPr>
        <w:tc>
          <w:tcPr>
            <w:tcW w:w="2344" w:type="pct"/>
            <w:vAlign w:val="center"/>
          </w:tcPr>
          <w:p w14:paraId="5C301840" w14:textId="0BE87B63" w:rsidR="00EF0D8F" w:rsidRPr="00B32755" w:rsidRDefault="00EF0D8F" w:rsidP="0029759E">
            <w:pPr>
              <w:spacing w:before="120" w:after="120" w:line="300" w:lineRule="exact"/>
              <w:jc w:val="center"/>
              <w:rPr>
                <w:rFonts w:ascii="Times New Roman" w:eastAsia="Times New Roman" w:hAnsi="Times New Roman" w:cs="Times New Roman"/>
                <w:b/>
                <w:bCs/>
                <w:color w:val="000000"/>
                <w:sz w:val="28"/>
                <w:szCs w:val="28"/>
                <w:lang w:eastAsia="fr-FR"/>
              </w:rPr>
            </w:pPr>
            <w:r w:rsidRPr="00B32755">
              <w:rPr>
                <w:rFonts w:ascii="Times New Roman" w:eastAsia="Times New Roman" w:hAnsi="Times New Roman" w:cs="Times New Roman"/>
                <w:b/>
                <w:bCs/>
                <w:color w:val="000000"/>
                <w:kern w:val="0"/>
                <w:sz w:val="28"/>
                <w:szCs w:val="28"/>
                <w:lang w:eastAsia="fr-FR"/>
              </w:rPr>
              <w:t>Budget global</w:t>
            </w:r>
          </w:p>
        </w:tc>
        <w:tc>
          <w:tcPr>
            <w:tcW w:w="1408" w:type="pct"/>
            <w:vAlign w:val="center"/>
          </w:tcPr>
          <w:p w14:paraId="3C1F330E" w14:textId="2D93FD51" w:rsidR="00EF0D8F" w:rsidRPr="00B32755" w:rsidRDefault="00967E91" w:rsidP="00E92E08">
            <w:pPr>
              <w:spacing w:after="0" w:line="240" w:lineRule="auto"/>
              <w:jc w:val="both"/>
              <w:rPr>
                <w:rFonts w:ascii="Times New Roman" w:eastAsia="Times New Roman" w:hAnsi="Times New Roman" w:cs="Times New Roman"/>
                <w:b/>
                <w:bCs/>
                <w:color w:val="000000"/>
                <w:kern w:val="0"/>
                <w:sz w:val="28"/>
                <w:szCs w:val="28"/>
              </w:rPr>
            </w:pPr>
            <w:r w:rsidRPr="00B32755">
              <w:rPr>
                <w:rFonts w:ascii="Times New Roman" w:eastAsia="Times New Roman" w:hAnsi="Times New Roman" w:cs="Times New Roman"/>
                <w:b/>
                <w:bCs/>
                <w:color w:val="000000"/>
                <w:kern w:val="0"/>
                <w:sz w:val="28"/>
                <w:szCs w:val="28"/>
              </w:rPr>
              <w:t>4 441 626 674</w:t>
            </w:r>
          </w:p>
        </w:tc>
        <w:tc>
          <w:tcPr>
            <w:tcW w:w="1248" w:type="pct"/>
            <w:vAlign w:val="center"/>
          </w:tcPr>
          <w:p w14:paraId="13F677D4" w14:textId="35E914D7" w:rsidR="00EF0D8F" w:rsidRPr="00B32755" w:rsidRDefault="00967E91" w:rsidP="00785D21">
            <w:pPr>
              <w:spacing w:before="120" w:after="120" w:line="300" w:lineRule="exact"/>
              <w:jc w:val="center"/>
              <w:rPr>
                <w:rFonts w:ascii="Times New Roman" w:eastAsia="Times New Roman" w:hAnsi="Times New Roman" w:cs="Times New Roman"/>
                <w:b/>
                <w:bCs/>
                <w:kern w:val="0"/>
                <w:sz w:val="28"/>
                <w:szCs w:val="28"/>
                <w:lang w:eastAsia="fr-FR"/>
              </w:rPr>
            </w:pPr>
            <w:r w:rsidRPr="00B32755">
              <w:rPr>
                <w:rFonts w:ascii="Times New Roman" w:eastAsia="Times New Roman" w:hAnsi="Times New Roman" w:cs="Times New Roman"/>
                <w:b/>
                <w:bCs/>
                <w:kern w:val="0"/>
                <w:sz w:val="28"/>
                <w:szCs w:val="28"/>
                <w:lang w:eastAsia="fr-FR"/>
              </w:rPr>
              <w:t>516 468</w:t>
            </w:r>
          </w:p>
        </w:tc>
      </w:tr>
    </w:tbl>
    <w:p w14:paraId="037DAC05" w14:textId="77777777" w:rsidR="00EF0D8F" w:rsidRPr="00B32755" w:rsidRDefault="00EF0D8F" w:rsidP="00EF0D8F">
      <w:pPr>
        <w:spacing w:before="120" w:after="0" w:line="300" w:lineRule="exact"/>
        <w:contextualSpacing/>
        <w:jc w:val="both"/>
        <w:rPr>
          <w:rFonts w:ascii="Times New Roman" w:eastAsia="Times New Roman" w:hAnsi="Times New Roman" w:cs="Times New Roman"/>
          <w:kern w:val="0"/>
          <w:sz w:val="28"/>
          <w:szCs w:val="28"/>
          <w:lang w:eastAsia="fr-FR"/>
        </w:rPr>
      </w:pPr>
    </w:p>
    <w:tbl>
      <w:tblPr>
        <w:tblW w:w="5221"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4"/>
        <w:gridCol w:w="4028"/>
      </w:tblGrid>
      <w:tr w:rsidR="002B21F8" w:rsidRPr="00B32755" w14:paraId="1D4AB41E" w14:textId="77777777" w:rsidTr="00F05916">
        <w:trPr>
          <w:trHeight w:val="113"/>
          <w:jc w:val="center"/>
        </w:trPr>
        <w:tc>
          <w:tcPr>
            <w:tcW w:w="3026" w:type="pct"/>
            <w:vAlign w:val="center"/>
          </w:tcPr>
          <w:p w14:paraId="4BFD82F3" w14:textId="49B9A61B" w:rsidR="002B21F8" w:rsidRPr="00B32755" w:rsidRDefault="002B21F8" w:rsidP="00AF2185">
            <w:pPr>
              <w:pStyle w:val="Corpsdetexte"/>
              <w:numPr>
                <w:ilvl w:val="0"/>
                <w:numId w:val="95"/>
              </w:numPr>
              <w:spacing w:after="0"/>
              <w:rPr>
                <w:rFonts w:cs="Times New Roman"/>
                <w:b/>
                <w:sz w:val="28"/>
                <w:szCs w:val="28"/>
              </w:rPr>
            </w:pPr>
            <w:bookmarkStart w:id="21" w:name="_Toc156228386"/>
            <w:bookmarkEnd w:id="12"/>
            <w:bookmarkEnd w:id="20"/>
            <w:r w:rsidRPr="00B32755">
              <w:rPr>
                <w:rFonts w:cs="Times New Roman"/>
                <w:b/>
                <w:sz w:val="28"/>
                <w:szCs w:val="28"/>
              </w:rPr>
              <w:t xml:space="preserve">Suivi et évaluation interne de la réinstallation </w:t>
            </w:r>
          </w:p>
        </w:tc>
        <w:tc>
          <w:tcPr>
            <w:tcW w:w="1974" w:type="pct"/>
            <w:vAlign w:val="center"/>
          </w:tcPr>
          <w:p w14:paraId="57957F8A" w14:textId="77777777" w:rsidR="002B21F8" w:rsidRPr="00B32755" w:rsidRDefault="002B21F8" w:rsidP="00F05916">
            <w:pPr>
              <w:pStyle w:val="Corpsdetexte"/>
              <w:spacing w:after="0"/>
              <w:rPr>
                <w:rFonts w:cs="Times New Roman"/>
                <w:sz w:val="28"/>
                <w:szCs w:val="28"/>
              </w:rPr>
            </w:pPr>
          </w:p>
        </w:tc>
      </w:tr>
      <w:tr w:rsidR="002B21F8" w:rsidRPr="00B32755" w14:paraId="7569D398" w14:textId="77777777" w:rsidTr="00F05916">
        <w:trPr>
          <w:trHeight w:val="113"/>
          <w:jc w:val="center"/>
        </w:trPr>
        <w:tc>
          <w:tcPr>
            <w:tcW w:w="3026" w:type="pct"/>
            <w:vAlign w:val="center"/>
          </w:tcPr>
          <w:p w14:paraId="55EC945A" w14:textId="42FD66B0" w:rsidR="002B21F8" w:rsidRPr="00B32755" w:rsidRDefault="002B21F8"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Suivi des indemnisations et du processus de libération des emprises </w:t>
            </w:r>
          </w:p>
          <w:p w14:paraId="70041609" w14:textId="77777777" w:rsidR="002B21F8" w:rsidRPr="00B32755" w:rsidRDefault="002B21F8"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Suivi de l’assistance aux PAP vulnérables </w:t>
            </w:r>
          </w:p>
          <w:p w14:paraId="27932161" w14:textId="77777777" w:rsidR="00F05916" w:rsidRPr="00B32755" w:rsidRDefault="002B21F8"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Suivi et résolution des plaintes et réclamations </w:t>
            </w:r>
          </w:p>
          <w:p w14:paraId="35C4E36C" w14:textId="77777777" w:rsidR="00F05916" w:rsidRPr="00B32755" w:rsidRDefault="00F05916"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lastRenderedPageBreak/>
              <w:t>Suivi des indicateurs de mise en œuvre du PAR</w:t>
            </w:r>
          </w:p>
          <w:p w14:paraId="400ABBDA" w14:textId="48ACB593" w:rsidR="00F05916" w:rsidRPr="00B32755" w:rsidRDefault="00F05916"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Soumission de rapports périodiques d’activité </w:t>
            </w:r>
          </w:p>
        </w:tc>
        <w:tc>
          <w:tcPr>
            <w:tcW w:w="1974" w:type="pct"/>
            <w:vAlign w:val="center"/>
          </w:tcPr>
          <w:p w14:paraId="0D2E2C55" w14:textId="77777777" w:rsidR="002B21F8" w:rsidRPr="00B32755" w:rsidRDefault="002B21F8"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lang w:eastAsia="fr-CA"/>
              </w:rPr>
              <w:lastRenderedPageBreak/>
              <w:t xml:space="preserve">UCEP </w:t>
            </w:r>
            <w:r w:rsidRPr="00B32755">
              <w:rPr>
                <w:rFonts w:cs="Times New Roman"/>
                <w:sz w:val="28"/>
                <w:szCs w:val="28"/>
              </w:rPr>
              <w:t xml:space="preserve">PDACG </w:t>
            </w:r>
          </w:p>
          <w:p w14:paraId="50FA9A3C" w14:textId="77777777" w:rsidR="0071695E" w:rsidRPr="00B32755" w:rsidRDefault="0071695E"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COGEP</w:t>
            </w:r>
          </w:p>
          <w:p w14:paraId="7872FA65" w14:textId="77777777" w:rsidR="0071695E" w:rsidRPr="00B32755" w:rsidRDefault="0071695E"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t>Autorités locale</w:t>
            </w:r>
            <w:r w:rsidR="003F4530" w:rsidRPr="00B32755">
              <w:rPr>
                <w:rFonts w:cs="Times New Roman"/>
                <w:sz w:val="28"/>
                <w:szCs w:val="28"/>
              </w:rPr>
              <w:t>s</w:t>
            </w:r>
          </w:p>
          <w:p w14:paraId="76D57155" w14:textId="2B7E8D65" w:rsidR="003F4530" w:rsidRPr="00B32755" w:rsidRDefault="003F4530"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rPr>
            </w:pPr>
            <w:r w:rsidRPr="00B32755">
              <w:rPr>
                <w:rFonts w:cs="Times New Roman"/>
                <w:sz w:val="28"/>
                <w:szCs w:val="28"/>
              </w:rPr>
              <w:lastRenderedPageBreak/>
              <w:t xml:space="preserve">Services technique déconcentré </w:t>
            </w:r>
          </w:p>
        </w:tc>
      </w:tr>
      <w:tr w:rsidR="002B21F8" w:rsidRPr="00B32755" w14:paraId="2B0E9B2F" w14:textId="77777777" w:rsidTr="00F05916">
        <w:trPr>
          <w:trHeight w:val="113"/>
          <w:jc w:val="center"/>
        </w:trPr>
        <w:tc>
          <w:tcPr>
            <w:tcW w:w="3026" w:type="pct"/>
            <w:vAlign w:val="center"/>
          </w:tcPr>
          <w:p w14:paraId="0C0B327E" w14:textId="37DA3BAF" w:rsidR="002B21F8" w:rsidRPr="00B32755" w:rsidRDefault="002B21F8" w:rsidP="00AF2185">
            <w:pPr>
              <w:pStyle w:val="Corpsdetexte"/>
              <w:numPr>
                <w:ilvl w:val="0"/>
                <w:numId w:val="95"/>
              </w:numPr>
              <w:spacing w:after="0"/>
              <w:rPr>
                <w:rFonts w:cs="Times New Roman"/>
                <w:b/>
                <w:sz w:val="28"/>
                <w:szCs w:val="28"/>
              </w:rPr>
            </w:pPr>
            <w:r w:rsidRPr="00B32755">
              <w:rPr>
                <w:rFonts w:cs="Times New Roman"/>
                <w:b/>
                <w:sz w:val="28"/>
                <w:szCs w:val="28"/>
              </w:rPr>
              <w:lastRenderedPageBreak/>
              <w:t>Evaluation externe de la réinstallation</w:t>
            </w:r>
          </w:p>
        </w:tc>
        <w:tc>
          <w:tcPr>
            <w:tcW w:w="1974" w:type="pct"/>
            <w:vAlign w:val="center"/>
          </w:tcPr>
          <w:p w14:paraId="249CB669" w14:textId="77777777" w:rsidR="002B21F8" w:rsidRPr="00B32755" w:rsidRDefault="002B21F8" w:rsidP="00F05916">
            <w:pPr>
              <w:pStyle w:val="Corpsdetexte"/>
              <w:overflowPunct w:val="0"/>
              <w:autoSpaceDE w:val="0"/>
              <w:autoSpaceDN w:val="0"/>
              <w:adjustRightInd w:val="0"/>
              <w:spacing w:after="0"/>
              <w:ind w:left="717"/>
              <w:jc w:val="left"/>
              <w:textAlignment w:val="baseline"/>
              <w:rPr>
                <w:rFonts w:cs="Times New Roman"/>
                <w:sz w:val="28"/>
                <w:szCs w:val="28"/>
                <w:lang w:eastAsia="fr-CA"/>
              </w:rPr>
            </w:pPr>
          </w:p>
        </w:tc>
      </w:tr>
      <w:tr w:rsidR="002B21F8" w:rsidRPr="00B32755" w14:paraId="23991FED" w14:textId="77777777" w:rsidTr="00F05916">
        <w:trPr>
          <w:trHeight w:val="113"/>
          <w:jc w:val="center"/>
        </w:trPr>
        <w:tc>
          <w:tcPr>
            <w:tcW w:w="3026" w:type="pct"/>
            <w:vAlign w:val="center"/>
          </w:tcPr>
          <w:p w14:paraId="3C7217B2" w14:textId="5A8315ED" w:rsidR="002B21F8" w:rsidRPr="00B32755" w:rsidRDefault="002B21F8"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Evaluation d’étape</w:t>
            </w:r>
            <w:r w:rsidR="00F05916" w:rsidRPr="00B32755">
              <w:rPr>
                <w:rFonts w:cs="Times New Roman"/>
                <w:sz w:val="28"/>
                <w:szCs w:val="28"/>
              </w:rPr>
              <w:t xml:space="preserve"> et </w:t>
            </w:r>
            <w:r w:rsidRPr="00B32755">
              <w:rPr>
                <w:rFonts w:cs="Times New Roman"/>
                <w:sz w:val="28"/>
                <w:szCs w:val="28"/>
              </w:rPr>
              <w:t xml:space="preserve">à mi-parcours </w:t>
            </w:r>
            <w:r w:rsidR="00F05916" w:rsidRPr="00B32755">
              <w:rPr>
                <w:rFonts w:cs="Times New Roman"/>
                <w:sz w:val="28"/>
                <w:szCs w:val="28"/>
              </w:rPr>
              <w:t>de la mise en œuvre du PAR</w:t>
            </w:r>
          </w:p>
          <w:p w14:paraId="7E3F912E" w14:textId="436CBA28" w:rsidR="002B21F8" w:rsidRPr="00B32755" w:rsidRDefault="002B21F8" w:rsidP="00AF2185">
            <w:pPr>
              <w:pStyle w:val="Corpsdetexte"/>
              <w:numPr>
                <w:ilvl w:val="0"/>
                <w:numId w:val="80"/>
              </w:numPr>
              <w:overflowPunct w:val="0"/>
              <w:autoSpaceDE w:val="0"/>
              <w:autoSpaceDN w:val="0"/>
              <w:adjustRightInd w:val="0"/>
              <w:spacing w:after="0"/>
              <w:jc w:val="left"/>
              <w:textAlignment w:val="baseline"/>
              <w:rPr>
                <w:rFonts w:cs="Times New Roman"/>
                <w:sz w:val="28"/>
                <w:szCs w:val="28"/>
              </w:rPr>
            </w:pPr>
            <w:r w:rsidRPr="00B32755">
              <w:rPr>
                <w:rFonts w:cs="Times New Roman"/>
                <w:sz w:val="28"/>
                <w:szCs w:val="28"/>
              </w:rPr>
              <w:t xml:space="preserve">Audit </w:t>
            </w:r>
            <w:r w:rsidR="00F05916" w:rsidRPr="00B32755">
              <w:rPr>
                <w:rFonts w:cs="Times New Roman"/>
                <w:sz w:val="28"/>
                <w:szCs w:val="28"/>
              </w:rPr>
              <w:t xml:space="preserve">d’achèvement de la </w:t>
            </w:r>
            <w:r w:rsidRPr="00B32755">
              <w:rPr>
                <w:rFonts w:cs="Times New Roman"/>
                <w:sz w:val="28"/>
                <w:szCs w:val="28"/>
              </w:rPr>
              <w:t>mise en œuvre du PAR</w:t>
            </w:r>
          </w:p>
        </w:tc>
        <w:tc>
          <w:tcPr>
            <w:tcW w:w="1974" w:type="pct"/>
            <w:vAlign w:val="center"/>
          </w:tcPr>
          <w:p w14:paraId="67B19B21" w14:textId="43E435C7" w:rsidR="002B21F8" w:rsidRPr="00B32755" w:rsidRDefault="002B21F8" w:rsidP="00AF2185">
            <w:pPr>
              <w:pStyle w:val="Corpsdetexte"/>
              <w:numPr>
                <w:ilvl w:val="0"/>
                <w:numId w:val="79"/>
              </w:numPr>
              <w:overflowPunct w:val="0"/>
              <w:autoSpaceDE w:val="0"/>
              <w:autoSpaceDN w:val="0"/>
              <w:adjustRightInd w:val="0"/>
              <w:spacing w:after="0"/>
              <w:ind w:left="237" w:hanging="225"/>
              <w:jc w:val="left"/>
              <w:textAlignment w:val="baseline"/>
              <w:rPr>
                <w:rFonts w:cs="Times New Roman"/>
                <w:sz w:val="28"/>
                <w:szCs w:val="28"/>
                <w:lang w:eastAsia="fr-CA"/>
              </w:rPr>
            </w:pPr>
            <w:r w:rsidRPr="00B32755">
              <w:rPr>
                <w:rFonts w:cs="Times New Roman"/>
                <w:sz w:val="28"/>
                <w:szCs w:val="28"/>
                <w:lang w:eastAsia="fr-CA"/>
              </w:rPr>
              <w:t xml:space="preserve">Consultants indépendants recrutés par l’ UCEP PDACG </w:t>
            </w:r>
          </w:p>
        </w:tc>
      </w:tr>
      <w:bookmarkEnd w:id="1"/>
      <w:bookmarkEnd w:id="21"/>
    </w:tbl>
    <w:p w14:paraId="3C02C436" w14:textId="77777777" w:rsidR="00B22FA4" w:rsidRDefault="00B22FA4" w:rsidP="00207838">
      <w:pPr>
        <w:rPr>
          <w:rFonts w:ascii="Times New Roman" w:hAnsi="Times New Roman" w:cs="Times New Roman"/>
          <w:b/>
          <w:i/>
          <w:sz w:val="24"/>
          <w:szCs w:val="24"/>
        </w:rPr>
      </w:pPr>
    </w:p>
    <w:p w14:paraId="1D9EF2F3" w14:textId="77777777" w:rsidR="008A1CAB" w:rsidRDefault="008A1CAB" w:rsidP="00207838">
      <w:pPr>
        <w:rPr>
          <w:rFonts w:ascii="Times New Roman" w:hAnsi="Times New Roman" w:cs="Times New Roman"/>
          <w:b/>
          <w:i/>
          <w:sz w:val="24"/>
          <w:szCs w:val="24"/>
        </w:rPr>
      </w:pPr>
    </w:p>
    <w:p w14:paraId="72883D75" w14:textId="77777777" w:rsidR="008A1CAB" w:rsidRDefault="008A1CAB" w:rsidP="00207838">
      <w:pPr>
        <w:rPr>
          <w:rFonts w:ascii="Times New Roman" w:hAnsi="Times New Roman" w:cs="Times New Roman"/>
          <w:b/>
          <w:i/>
          <w:sz w:val="24"/>
          <w:szCs w:val="24"/>
        </w:rPr>
      </w:pPr>
    </w:p>
    <w:p w14:paraId="15EA808C" w14:textId="77777777" w:rsidR="008A1CAB" w:rsidRDefault="008A1CAB" w:rsidP="00207838">
      <w:pPr>
        <w:rPr>
          <w:rFonts w:ascii="Times New Roman" w:hAnsi="Times New Roman" w:cs="Times New Roman"/>
          <w:b/>
          <w:i/>
          <w:sz w:val="24"/>
          <w:szCs w:val="24"/>
        </w:rPr>
      </w:pPr>
    </w:p>
    <w:p w14:paraId="077E8299" w14:textId="77777777" w:rsidR="008A1CAB" w:rsidRDefault="008A1CAB" w:rsidP="00207838">
      <w:pPr>
        <w:rPr>
          <w:rFonts w:ascii="Times New Roman" w:hAnsi="Times New Roman" w:cs="Times New Roman"/>
          <w:b/>
          <w:i/>
          <w:sz w:val="24"/>
          <w:szCs w:val="24"/>
        </w:rPr>
        <w:sectPr w:rsidR="008A1CAB" w:rsidSect="00202524">
          <w:headerReference w:type="default" r:id="rId21"/>
          <w:footerReference w:type="even" r:id="rId22"/>
          <w:footerReference w:type="default" r:id="rId23"/>
          <w:footerReference w:type="first" r:id="rId24"/>
          <w:pgSz w:w="11906" w:h="16838"/>
          <w:pgMar w:top="1134" w:right="992" w:bottom="1134" w:left="1134" w:header="709" w:footer="709" w:gutter="0"/>
          <w:cols w:space="708"/>
          <w:docGrid w:linePitch="360"/>
        </w:sectPr>
      </w:pPr>
    </w:p>
    <w:p w14:paraId="4C720349" w14:textId="77777777" w:rsidR="008A1CAB" w:rsidRDefault="008A1CAB" w:rsidP="00207838">
      <w:pPr>
        <w:rPr>
          <w:rFonts w:ascii="Times New Roman" w:hAnsi="Times New Roman" w:cs="Times New Roman"/>
          <w:b/>
          <w:i/>
          <w:sz w:val="24"/>
          <w:szCs w:val="24"/>
        </w:rPr>
      </w:pPr>
    </w:p>
    <w:tbl>
      <w:tblPr>
        <w:tblW w:w="13462" w:type="dxa"/>
        <w:tblInd w:w="-572" w:type="dxa"/>
        <w:tblLayout w:type="fixed"/>
        <w:tblLook w:val="04A0" w:firstRow="1" w:lastRow="0" w:firstColumn="1" w:lastColumn="0" w:noHBand="0" w:noVBand="1"/>
      </w:tblPr>
      <w:tblGrid>
        <w:gridCol w:w="615"/>
        <w:gridCol w:w="1987"/>
        <w:gridCol w:w="374"/>
        <w:gridCol w:w="3545"/>
        <w:gridCol w:w="1559"/>
        <w:gridCol w:w="992"/>
        <w:gridCol w:w="1701"/>
        <w:gridCol w:w="46"/>
        <w:gridCol w:w="2081"/>
        <w:gridCol w:w="57"/>
        <w:gridCol w:w="179"/>
        <w:gridCol w:w="326"/>
      </w:tblGrid>
      <w:tr w:rsidR="009126C5" w:rsidRPr="00581405" w14:paraId="145E5498" w14:textId="77777777" w:rsidTr="00C73BCB">
        <w:trPr>
          <w:gridAfter w:val="2"/>
          <w:wAfter w:w="503"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hideMark/>
          </w:tcPr>
          <w:p w14:paraId="6639718C" w14:textId="77777777" w:rsidR="008A1CAB" w:rsidRPr="00581405" w:rsidRDefault="008A1CAB" w:rsidP="00E9158F">
            <w:pPr>
              <w:spacing w:after="0" w:line="240" w:lineRule="auto"/>
              <w:jc w:val="center"/>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N°</w:t>
            </w:r>
          </w:p>
        </w:tc>
        <w:tc>
          <w:tcPr>
            <w:tcW w:w="1987" w:type="dxa"/>
            <w:tcBorders>
              <w:top w:val="single" w:sz="8" w:space="0" w:color="auto"/>
              <w:left w:val="nil"/>
              <w:bottom w:val="single" w:sz="8" w:space="0" w:color="auto"/>
              <w:right w:val="single" w:sz="4" w:space="0" w:color="auto"/>
            </w:tcBorders>
            <w:shd w:val="clear" w:color="auto" w:fill="BDD6EE" w:themeFill="accent5" w:themeFillTint="66"/>
            <w:vAlign w:val="center"/>
            <w:hideMark/>
          </w:tcPr>
          <w:p w14:paraId="44C5E55F" w14:textId="77777777" w:rsidR="008A1CAB" w:rsidRPr="00581405" w:rsidRDefault="008A1CAB" w:rsidP="00E9158F">
            <w:pPr>
              <w:spacing w:after="0" w:line="240" w:lineRule="auto"/>
              <w:jc w:val="center"/>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Localité</w:t>
            </w:r>
          </w:p>
        </w:tc>
        <w:tc>
          <w:tcPr>
            <w:tcW w:w="3920" w:type="dxa"/>
            <w:gridSpan w:val="2"/>
            <w:tcBorders>
              <w:top w:val="single" w:sz="8" w:space="0" w:color="auto"/>
              <w:left w:val="nil"/>
              <w:bottom w:val="single" w:sz="8" w:space="0" w:color="auto"/>
              <w:right w:val="single" w:sz="4" w:space="0" w:color="auto"/>
            </w:tcBorders>
            <w:shd w:val="clear" w:color="000000" w:fill="BDD7EE"/>
            <w:vAlign w:val="center"/>
            <w:hideMark/>
          </w:tcPr>
          <w:p w14:paraId="76FD3B5C" w14:textId="77777777" w:rsidR="008A1CAB" w:rsidRPr="00581405" w:rsidRDefault="008A1CAB" w:rsidP="00E9158F">
            <w:pPr>
              <w:spacing w:after="0" w:line="240" w:lineRule="auto"/>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 xml:space="preserve">Description des Biens Impactés </w:t>
            </w:r>
          </w:p>
        </w:tc>
        <w:tc>
          <w:tcPr>
            <w:tcW w:w="1559" w:type="dxa"/>
            <w:tcBorders>
              <w:top w:val="single" w:sz="8" w:space="0" w:color="auto"/>
              <w:left w:val="nil"/>
              <w:bottom w:val="single" w:sz="8" w:space="0" w:color="auto"/>
              <w:right w:val="single" w:sz="4" w:space="0" w:color="auto"/>
            </w:tcBorders>
            <w:shd w:val="clear" w:color="000000" w:fill="BDD7EE"/>
            <w:vAlign w:val="center"/>
            <w:hideMark/>
          </w:tcPr>
          <w:p w14:paraId="0E0EF866" w14:textId="77777777" w:rsidR="009126C5" w:rsidRDefault="008A1CAB" w:rsidP="00E9158F">
            <w:pPr>
              <w:spacing w:after="0" w:line="240" w:lineRule="auto"/>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 xml:space="preserve">Nombre </w:t>
            </w:r>
          </w:p>
          <w:p w14:paraId="6BDB2E0F" w14:textId="30E64C6E" w:rsidR="008A1CAB" w:rsidRPr="00581405" w:rsidRDefault="008A1CAB" w:rsidP="00E9158F">
            <w:pPr>
              <w:spacing w:after="0" w:line="240" w:lineRule="auto"/>
              <w:rPr>
                <w:rFonts w:ascii="Century Gothic" w:eastAsia="Times New Roman" w:hAnsi="Century Gothic" w:cs="Calibri"/>
                <w:b/>
                <w:bCs/>
                <w:color w:val="000000"/>
                <w:kern w:val="0"/>
                <w:sz w:val="24"/>
                <w:szCs w:val="24"/>
              </w:rPr>
            </w:pPr>
            <w:proofErr w:type="gramStart"/>
            <w:r w:rsidRPr="00581405">
              <w:rPr>
                <w:rFonts w:ascii="Century Gothic" w:eastAsia="Times New Roman" w:hAnsi="Century Gothic" w:cs="Calibri"/>
                <w:b/>
                <w:bCs/>
                <w:color w:val="000000"/>
                <w:kern w:val="0"/>
                <w:sz w:val="24"/>
                <w:szCs w:val="24"/>
              </w:rPr>
              <w:t>de</w:t>
            </w:r>
            <w:proofErr w:type="gramEnd"/>
            <w:r w:rsidRPr="00581405">
              <w:rPr>
                <w:rFonts w:ascii="Century Gothic" w:eastAsia="Times New Roman" w:hAnsi="Century Gothic" w:cs="Calibri"/>
                <w:b/>
                <w:bCs/>
                <w:color w:val="000000"/>
                <w:kern w:val="0"/>
                <w:sz w:val="24"/>
                <w:szCs w:val="24"/>
              </w:rPr>
              <w:t xml:space="preserve"> Pied </w:t>
            </w:r>
          </w:p>
        </w:tc>
        <w:tc>
          <w:tcPr>
            <w:tcW w:w="992" w:type="dxa"/>
            <w:tcBorders>
              <w:top w:val="single" w:sz="8" w:space="0" w:color="auto"/>
              <w:left w:val="nil"/>
              <w:bottom w:val="single" w:sz="8" w:space="0" w:color="auto"/>
              <w:right w:val="single" w:sz="4" w:space="0" w:color="auto"/>
            </w:tcBorders>
            <w:shd w:val="clear" w:color="000000" w:fill="BDD7EE"/>
            <w:vAlign w:val="center"/>
            <w:hideMark/>
          </w:tcPr>
          <w:p w14:paraId="5282D62E" w14:textId="77777777" w:rsidR="008A1CAB" w:rsidRPr="00581405" w:rsidRDefault="008A1CAB" w:rsidP="00E9158F">
            <w:pPr>
              <w:spacing w:after="0" w:line="240" w:lineRule="auto"/>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 xml:space="preserve">Surface </w:t>
            </w:r>
          </w:p>
        </w:tc>
        <w:tc>
          <w:tcPr>
            <w:tcW w:w="1747" w:type="dxa"/>
            <w:gridSpan w:val="2"/>
            <w:tcBorders>
              <w:top w:val="single" w:sz="8" w:space="0" w:color="auto"/>
              <w:left w:val="nil"/>
              <w:bottom w:val="single" w:sz="8" w:space="0" w:color="auto"/>
              <w:right w:val="single" w:sz="4" w:space="0" w:color="auto"/>
            </w:tcBorders>
            <w:shd w:val="clear" w:color="000000" w:fill="BDD7EE"/>
            <w:vAlign w:val="center"/>
            <w:hideMark/>
          </w:tcPr>
          <w:p w14:paraId="005F8FBC" w14:textId="77777777" w:rsidR="008A1CAB" w:rsidRPr="00581405" w:rsidRDefault="008A1CAB" w:rsidP="00E9158F">
            <w:pPr>
              <w:spacing w:after="0" w:line="240" w:lineRule="auto"/>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Prix Unitaire</w:t>
            </w:r>
          </w:p>
        </w:tc>
        <w:tc>
          <w:tcPr>
            <w:tcW w:w="2138" w:type="dxa"/>
            <w:gridSpan w:val="2"/>
            <w:tcBorders>
              <w:top w:val="single" w:sz="8" w:space="0" w:color="auto"/>
              <w:left w:val="nil"/>
              <w:bottom w:val="single" w:sz="8" w:space="0" w:color="auto"/>
              <w:right w:val="single" w:sz="4" w:space="0" w:color="auto"/>
            </w:tcBorders>
            <w:shd w:val="clear" w:color="000000" w:fill="BDD7EE"/>
            <w:vAlign w:val="center"/>
            <w:hideMark/>
          </w:tcPr>
          <w:p w14:paraId="6D19DDC9" w14:textId="77777777" w:rsidR="008A1CAB" w:rsidRPr="00581405" w:rsidRDefault="008A1CAB" w:rsidP="00E9158F">
            <w:pPr>
              <w:spacing w:after="0" w:line="240" w:lineRule="auto"/>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 xml:space="preserve">Montant </w:t>
            </w:r>
            <w:r>
              <w:rPr>
                <w:rFonts w:ascii="Century Gothic" w:eastAsia="Times New Roman" w:hAnsi="Century Gothic" w:cs="Calibri"/>
                <w:b/>
                <w:bCs/>
                <w:color w:val="000000"/>
                <w:kern w:val="0"/>
                <w:sz w:val="24"/>
                <w:szCs w:val="24"/>
              </w:rPr>
              <w:t>indemnisation</w:t>
            </w:r>
          </w:p>
        </w:tc>
      </w:tr>
      <w:tr w:rsidR="009126C5" w:rsidRPr="00581405" w14:paraId="0C87DE51" w14:textId="77777777" w:rsidTr="00C73BCB">
        <w:trPr>
          <w:gridAfter w:val="3"/>
          <w:wAfter w:w="560" w:type="dxa"/>
          <w:trHeight w:val="20"/>
        </w:trPr>
        <w:tc>
          <w:tcPr>
            <w:tcW w:w="12902" w:type="dxa"/>
            <w:gridSpan w:val="9"/>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1E014BA" w14:textId="77777777" w:rsidR="008A1CAB" w:rsidRPr="00581405" w:rsidRDefault="008A1CAB" w:rsidP="00E9158F">
            <w:pPr>
              <w:spacing w:after="0" w:line="240" w:lineRule="auto"/>
              <w:jc w:val="center"/>
              <w:rPr>
                <w:rFonts w:ascii="Century Gothic" w:eastAsia="Times New Roman" w:hAnsi="Century Gothic" w:cs="Calibri"/>
                <w:b/>
                <w:bCs/>
                <w:color w:val="000000"/>
                <w:kern w:val="0"/>
                <w:sz w:val="24"/>
                <w:szCs w:val="24"/>
              </w:rPr>
            </w:pPr>
            <w:r>
              <w:rPr>
                <w:rFonts w:ascii="Century Gothic" w:eastAsia="Times New Roman" w:hAnsi="Century Gothic" w:cs="Calibri"/>
                <w:b/>
                <w:bCs/>
                <w:color w:val="000000"/>
                <w:kern w:val="0"/>
                <w:sz w:val="24"/>
                <w:szCs w:val="24"/>
              </w:rPr>
              <w:t>CR/</w:t>
            </w:r>
            <w:proofErr w:type="spellStart"/>
            <w:r>
              <w:rPr>
                <w:rFonts w:ascii="Century Gothic" w:eastAsia="Times New Roman" w:hAnsi="Century Gothic" w:cs="Calibri"/>
                <w:b/>
                <w:bCs/>
                <w:color w:val="000000"/>
                <w:kern w:val="0"/>
                <w:sz w:val="24"/>
                <w:szCs w:val="24"/>
              </w:rPr>
              <w:t>Kiniéran</w:t>
            </w:r>
            <w:proofErr w:type="spellEnd"/>
          </w:p>
        </w:tc>
      </w:tr>
      <w:tr w:rsidR="009126C5" w:rsidRPr="00581405" w14:paraId="2EA3B3AC" w14:textId="77777777" w:rsidTr="00C73BCB">
        <w:trPr>
          <w:gridAfter w:val="2"/>
          <w:wAfter w:w="503" w:type="dxa"/>
          <w:trHeight w:val="20"/>
        </w:trPr>
        <w:tc>
          <w:tcPr>
            <w:tcW w:w="616" w:type="dxa"/>
            <w:vMerge w:val="restart"/>
            <w:tcBorders>
              <w:top w:val="single" w:sz="4" w:space="0" w:color="auto"/>
              <w:left w:val="single" w:sz="8" w:space="0" w:color="auto"/>
              <w:bottom w:val="single" w:sz="4" w:space="0" w:color="000000"/>
              <w:right w:val="single" w:sz="4" w:space="0" w:color="auto"/>
            </w:tcBorders>
            <w:noWrap/>
            <w:vAlign w:val="center"/>
            <w:hideMark/>
          </w:tcPr>
          <w:p w14:paraId="53688C7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987" w:type="dxa"/>
            <w:vMerge w:val="restart"/>
            <w:tcBorders>
              <w:top w:val="single" w:sz="4" w:space="0" w:color="auto"/>
              <w:left w:val="nil"/>
              <w:bottom w:val="single" w:sz="4" w:space="0" w:color="000000"/>
              <w:right w:val="single" w:sz="4" w:space="0" w:color="auto"/>
            </w:tcBorders>
            <w:vAlign w:val="center"/>
            <w:hideMark/>
          </w:tcPr>
          <w:p w14:paraId="6CE277A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Mangana</w:t>
            </w:r>
            <w:proofErr w:type="spellEnd"/>
          </w:p>
        </w:tc>
        <w:tc>
          <w:tcPr>
            <w:tcW w:w="3920" w:type="dxa"/>
            <w:gridSpan w:val="2"/>
            <w:tcBorders>
              <w:top w:val="single" w:sz="4" w:space="0" w:color="auto"/>
              <w:left w:val="nil"/>
              <w:bottom w:val="single" w:sz="4" w:space="0" w:color="auto"/>
              <w:right w:val="single" w:sz="4" w:space="0" w:color="auto"/>
            </w:tcBorders>
            <w:vAlign w:val="center"/>
            <w:hideMark/>
          </w:tcPr>
          <w:p w14:paraId="47164EC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single" w:sz="4" w:space="0" w:color="auto"/>
              <w:left w:val="nil"/>
              <w:bottom w:val="single" w:sz="4" w:space="0" w:color="auto"/>
              <w:right w:val="single" w:sz="4" w:space="0" w:color="auto"/>
            </w:tcBorders>
            <w:noWrap/>
            <w:vAlign w:val="center"/>
            <w:hideMark/>
          </w:tcPr>
          <w:p w14:paraId="3DD9698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single" w:sz="4" w:space="0" w:color="auto"/>
              <w:left w:val="nil"/>
              <w:bottom w:val="single" w:sz="4" w:space="0" w:color="auto"/>
              <w:right w:val="single" w:sz="4" w:space="0" w:color="auto"/>
            </w:tcBorders>
            <w:noWrap/>
            <w:vAlign w:val="center"/>
            <w:hideMark/>
          </w:tcPr>
          <w:p w14:paraId="58B271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270</w:t>
            </w:r>
          </w:p>
        </w:tc>
        <w:tc>
          <w:tcPr>
            <w:tcW w:w="1747" w:type="dxa"/>
            <w:gridSpan w:val="2"/>
            <w:tcBorders>
              <w:top w:val="single" w:sz="4" w:space="0" w:color="auto"/>
              <w:left w:val="nil"/>
              <w:bottom w:val="single" w:sz="4" w:space="0" w:color="auto"/>
              <w:right w:val="single" w:sz="4" w:space="0" w:color="auto"/>
            </w:tcBorders>
            <w:noWrap/>
            <w:vAlign w:val="center"/>
            <w:hideMark/>
          </w:tcPr>
          <w:p w14:paraId="50BB24AF"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367B2E1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4 590 000</w:t>
            </w:r>
          </w:p>
        </w:tc>
      </w:tr>
      <w:tr w:rsidR="009126C5" w:rsidRPr="00581405" w14:paraId="3A1F99BF" w14:textId="77777777" w:rsidTr="00C73BCB">
        <w:trPr>
          <w:gridAfter w:val="2"/>
          <w:wAfter w:w="503" w:type="dxa"/>
          <w:trHeight w:val="20"/>
        </w:trPr>
        <w:tc>
          <w:tcPr>
            <w:tcW w:w="616" w:type="dxa"/>
            <w:vMerge/>
            <w:tcBorders>
              <w:top w:val="single" w:sz="8" w:space="0" w:color="auto"/>
              <w:left w:val="single" w:sz="8" w:space="0" w:color="auto"/>
              <w:bottom w:val="single" w:sz="4" w:space="0" w:color="000000"/>
              <w:right w:val="single" w:sz="4" w:space="0" w:color="auto"/>
            </w:tcBorders>
            <w:vAlign w:val="center"/>
            <w:hideMark/>
          </w:tcPr>
          <w:p w14:paraId="5930915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single" w:sz="8" w:space="0" w:color="auto"/>
              <w:left w:val="nil"/>
              <w:bottom w:val="single" w:sz="4" w:space="0" w:color="000000"/>
              <w:right w:val="single" w:sz="4" w:space="0" w:color="auto"/>
            </w:tcBorders>
            <w:vAlign w:val="center"/>
            <w:hideMark/>
          </w:tcPr>
          <w:p w14:paraId="3745B2B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7E6021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noWrap/>
            <w:vAlign w:val="center"/>
            <w:hideMark/>
          </w:tcPr>
          <w:p w14:paraId="1DEA8CD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A28CF5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135</w:t>
            </w:r>
          </w:p>
        </w:tc>
        <w:tc>
          <w:tcPr>
            <w:tcW w:w="1747" w:type="dxa"/>
            <w:gridSpan w:val="2"/>
            <w:tcBorders>
              <w:top w:val="nil"/>
              <w:left w:val="nil"/>
              <w:bottom w:val="single" w:sz="4" w:space="0" w:color="auto"/>
              <w:right w:val="single" w:sz="4" w:space="0" w:color="auto"/>
            </w:tcBorders>
            <w:noWrap/>
            <w:vAlign w:val="center"/>
            <w:hideMark/>
          </w:tcPr>
          <w:p w14:paraId="1AA73D43"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single" w:sz="8" w:space="0" w:color="auto"/>
              <w:left w:val="single" w:sz="4" w:space="0" w:color="auto"/>
              <w:bottom w:val="single" w:sz="4" w:space="0" w:color="000000"/>
              <w:right w:val="single" w:sz="4" w:space="0" w:color="auto"/>
            </w:tcBorders>
            <w:vAlign w:val="center"/>
            <w:hideMark/>
          </w:tcPr>
          <w:p w14:paraId="1CE5E21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C61DEB9"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95A04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1987" w:type="dxa"/>
            <w:tcBorders>
              <w:top w:val="nil"/>
              <w:left w:val="nil"/>
              <w:bottom w:val="single" w:sz="4" w:space="0" w:color="auto"/>
              <w:right w:val="single" w:sz="4" w:space="0" w:color="auto"/>
            </w:tcBorders>
            <w:vAlign w:val="center"/>
            <w:hideMark/>
          </w:tcPr>
          <w:p w14:paraId="3D7948E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Mangana</w:t>
            </w:r>
            <w:proofErr w:type="spellEnd"/>
          </w:p>
        </w:tc>
        <w:tc>
          <w:tcPr>
            <w:tcW w:w="3920" w:type="dxa"/>
            <w:gridSpan w:val="2"/>
            <w:tcBorders>
              <w:top w:val="nil"/>
              <w:left w:val="nil"/>
              <w:bottom w:val="single" w:sz="4" w:space="0" w:color="auto"/>
              <w:right w:val="single" w:sz="4" w:space="0" w:color="auto"/>
            </w:tcBorders>
            <w:vAlign w:val="center"/>
            <w:hideMark/>
          </w:tcPr>
          <w:p w14:paraId="70EED61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noWrap/>
            <w:vAlign w:val="center"/>
            <w:hideMark/>
          </w:tcPr>
          <w:p w14:paraId="1597A96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4A18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338</w:t>
            </w:r>
          </w:p>
        </w:tc>
        <w:tc>
          <w:tcPr>
            <w:tcW w:w="1747" w:type="dxa"/>
            <w:gridSpan w:val="2"/>
            <w:tcBorders>
              <w:top w:val="nil"/>
              <w:left w:val="nil"/>
              <w:bottom w:val="single" w:sz="4" w:space="0" w:color="auto"/>
              <w:right w:val="single" w:sz="4" w:space="0" w:color="auto"/>
            </w:tcBorders>
            <w:noWrap/>
            <w:vAlign w:val="center"/>
            <w:hideMark/>
          </w:tcPr>
          <w:p w14:paraId="13ADED45"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tcBorders>
              <w:top w:val="nil"/>
              <w:left w:val="nil"/>
              <w:bottom w:val="single" w:sz="4" w:space="0" w:color="auto"/>
              <w:right w:val="single" w:sz="4" w:space="0" w:color="auto"/>
            </w:tcBorders>
            <w:noWrap/>
            <w:vAlign w:val="center"/>
            <w:hideMark/>
          </w:tcPr>
          <w:p w14:paraId="127422A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9 464 000</w:t>
            </w:r>
          </w:p>
        </w:tc>
      </w:tr>
      <w:tr w:rsidR="009126C5" w:rsidRPr="00581405" w14:paraId="19D9A1D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1AA1D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1987" w:type="dxa"/>
            <w:vMerge w:val="restart"/>
            <w:tcBorders>
              <w:top w:val="nil"/>
              <w:left w:val="nil"/>
              <w:bottom w:val="single" w:sz="4" w:space="0" w:color="000000"/>
              <w:right w:val="single" w:sz="4" w:space="0" w:color="auto"/>
            </w:tcBorders>
            <w:vAlign w:val="center"/>
            <w:hideMark/>
          </w:tcPr>
          <w:p w14:paraId="1633C2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Mangana</w:t>
            </w:r>
            <w:proofErr w:type="spellEnd"/>
          </w:p>
        </w:tc>
        <w:tc>
          <w:tcPr>
            <w:tcW w:w="3920" w:type="dxa"/>
            <w:gridSpan w:val="2"/>
            <w:tcBorders>
              <w:top w:val="nil"/>
              <w:left w:val="nil"/>
              <w:bottom w:val="single" w:sz="4" w:space="0" w:color="auto"/>
              <w:right w:val="single" w:sz="4" w:space="0" w:color="auto"/>
            </w:tcBorders>
            <w:vAlign w:val="center"/>
            <w:hideMark/>
          </w:tcPr>
          <w:p w14:paraId="5AC827C0" w14:textId="0A22C9F9"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noWrap/>
            <w:vAlign w:val="center"/>
            <w:hideMark/>
          </w:tcPr>
          <w:p w14:paraId="4BA9CDD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C496E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663</w:t>
            </w:r>
          </w:p>
        </w:tc>
        <w:tc>
          <w:tcPr>
            <w:tcW w:w="1747" w:type="dxa"/>
            <w:gridSpan w:val="2"/>
            <w:tcBorders>
              <w:top w:val="nil"/>
              <w:left w:val="nil"/>
              <w:bottom w:val="single" w:sz="4" w:space="0" w:color="auto"/>
              <w:right w:val="single" w:sz="4" w:space="0" w:color="auto"/>
            </w:tcBorders>
            <w:noWrap/>
            <w:vAlign w:val="center"/>
            <w:hideMark/>
          </w:tcPr>
          <w:p w14:paraId="3832E1BB"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130AA14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22 656 250</w:t>
            </w:r>
          </w:p>
        </w:tc>
      </w:tr>
      <w:tr w:rsidR="009126C5" w:rsidRPr="00581405" w14:paraId="15E85DE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D22A3C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4F1C7A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A84707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noWrap/>
            <w:vAlign w:val="center"/>
            <w:hideMark/>
          </w:tcPr>
          <w:p w14:paraId="15DC2EB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AF840D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1155</w:t>
            </w:r>
          </w:p>
        </w:tc>
        <w:tc>
          <w:tcPr>
            <w:tcW w:w="1747" w:type="dxa"/>
            <w:gridSpan w:val="2"/>
            <w:tcBorders>
              <w:top w:val="nil"/>
              <w:left w:val="nil"/>
              <w:bottom w:val="single" w:sz="4" w:space="0" w:color="auto"/>
              <w:right w:val="single" w:sz="4" w:space="0" w:color="auto"/>
            </w:tcBorders>
            <w:noWrap/>
            <w:vAlign w:val="center"/>
            <w:hideMark/>
          </w:tcPr>
          <w:p w14:paraId="60DCAB08"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C9A48D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FF6016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E66666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973DD0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CF249C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noWrap/>
            <w:vAlign w:val="center"/>
            <w:hideMark/>
          </w:tcPr>
          <w:p w14:paraId="3606208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1AB9D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667,5</w:t>
            </w:r>
          </w:p>
        </w:tc>
        <w:tc>
          <w:tcPr>
            <w:tcW w:w="1747" w:type="dxa"/>
            <w:gridSpan w:val="2"/>
            <w:tcBorders>
              <w:top w:val="nil"/>
              <w:left w:val="nil"/>
              <w:bottom w:val="single" w:sz="4" w:space="0" w:color="auto"/>
              <w:right w:val="single" w:sz="4" w:space="0" w:color="auto"/>
            </w:tcBorders>
            <w:noWrap/>
            <w:vAlign w:val="center"/>
            <w:hideMark/>
          </w:tcPr>
          <w:p w14:paraId="3057CB3D"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31CB91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15AA8E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BA06F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w:t>
            </w:r>
          </w:p>
        </w:tc>
        <w:tc>
          <w:tcPr>
            <w:tcW w:w="1987" w:type="dxa"/>
            <w:vMerge w:val="restart"/>
            <w:tcBorders>
              <w:top w:val="nil"/>
              <w:left w:val="nil"/>
              <w:bottom w:val="single" w:sz="4" w:space="0" w:color="000000"/>
              <w:right w:val="single" w:sz="4" w:space="0" w:color="auto"/>
            </w:tcBorders>
            <w:vAlign w:val="center"/>
            <w:hideMark/>
          </w:tcPr>
          <w:p w14:paraId="64E4A22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Mangana</w:t>
            </w:r>
            <w:proofErr w:type="spellEnd"/>
          </w:p>
        </w:tc>
        <w:tc>
          <w:tcPr>
            <w:tcW w:w="3920" w:type="dxa"/>
            <w:gridSpan w:val="2"/>
            <w:tcBorders>
              <w:top w:val="nil"/>
              <w:left w:val="nil"/>
              <w:bottom w:val="single" w:sz="4" w:space="0" w:color="auto"/>
              <w:right w:val="single" w:sz="4" w:space="0" w:color="auto"/>
            </w:tcBorders>
            <w:vAlign w:val="center"/>
            <w:hideMark/>
          </w:tcPr>
          <w:p w14:paraId="322CBC62" w14:textId="1D5972E2"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noWrap/>
            <w:vAlign w:val="center"/>
            <w:hideMark/>
          </w:tcPr>
          <w:p w14:paraId="7943C0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746C5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870</w:t>
            </w:r>
          </w:p>
        </w:tc>
        <w:tc>
          <w:tcPr>
            <w:tcW w:w="1747" w:type="dxa"/>
            <w:gridSpan w:val="2"/>
            <w:tcBorders>
              <w:top w:val="nil"/>
              <w:left w:val="nil"/>
              <w:bottom w:val="single" w:sz="4" w:space="0" w:color="auto"/>
              <w:right w:val="single" w:sz="4" w:space="0" w:color="auto"/>
            </w:tcBorders>
            <w:noWrap/>
            <w:vAlign w:val="center"/>
            <w:hideMark/>
          </w:tcPr>
          <w:p w14:paraId="311065ED"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D22F69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11 751 000</w:t>
            </w:r>
          </w:p>
        </w:tc>
      </w:tr>
      <w:tr w:rsidR="009126C5" w:rsidRPr="00581405" w14:paraId="4C14826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E0E08D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B76346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0C4A5B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Pete de terre Agricole</w:t>
            </w:r>
          </w:p>
        </w:tc>
        <w:tc>
          <w:tcPr>
            <w:tcW w:w="1559" w:type="dxa"/>
            <w:tcBorders>
              <w:top w:val="nil"/>
              <w:left w:val="nil"/>
              <w:bottom w:val="single" w:sz="4" w:space="0" w:color="auto"/>
              <w:right w:val="single" w:sz="4" w:space="0" w:color="auto"/>
            </w:tcBorders>
            <w:noWrap/>
            <w:vAlign w:val="center"/>
            <w:hideMark/>
          </w:tcPr>
          <w:p w14:paraId="031618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C04B3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342</w:t>
            </w:r>
          </w:p>
        </w:tc>
        <w:tc>
          <w:tcPr>
            <w:tcW w:w="1747" w:type="dxa"/>
            <w:gridSpan w:val="2"/>
            <w:tcBorders>
              <w:top w:val="nil"/>
              <w:left w:val="nil"/>
              <w:bottom w:val="single" w:sz="4" w:space="0" w:color="auto"/>
              <w:right w:val="single" w:sz="4" w:space="0" w:color="auto"/>
            </w:tcBorders>
            <w:noWrap/>
            <w:vAlign w:val="center"/>
            <w:hideMark/>
          </w:tcPr>
          <w:p w14:paraId="4912C2DE"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FCAA47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944A5E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9DACD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w:t>
            </w:r>
          </w:p>
        </w:tc>
        <w:tc>
          <w:tcPr>
            <w:tcW w:w="1987" w:type="dxa"/>
            <w:vMerge w:val="restart"/>
            <w:tcBorders>
              <w:top w:val="nil"/>
              <w:left w:val="nil"/>
              <w:bottom w:val="single" w:sz="4" w:space="0" w:color="000000"/>
              <w:right w:val="single" w:sz="4" w:space="0" w:color="auto"/>
            </w:tcBorders>
            <w:vAlign w:val="center"/>
            <w:hideMark/>
          </w:tcPr>
          <w:p w14:paraId="6A1B059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Mangana</w:t>
            </w:r>
            <w:proofErr w:type="spellEnd"/>
          </w:p>
        </w:tc>
        <w:tc>
          <w:tcPr>
            <w:tcW w:w="3920" w:type="dxa"/>
            <w:gridSpan w:val="2"/>
            <w:tcBorders>
              <w:top w:val="nil"/>
              <w:left w:val="nil"/>
              <w:bottom w:val="single" w:sz="4" w:space="0" w:color="auto"/>
              <w:right w:val="single" w:sz="4" w:space="0" w:color="auto"/>
            </w:tcBorders>
            <w:vAlign w:val="center"/>
            <w:hideMark/>
          </w:tcPr>
          <w:p w14:paraId="29B3564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noWrap/>
            <w:vAlign w:val="center"/>
            <w:hideMark/>
          </w:tcPr>
          <w:p w14:paraId="600231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F261C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1416</w:t>
            </w:r>
          </w:p>
        </w:tc>
        <w:tc>
          <w:tcPr>
            <w:tcW w:w="1747" w:type="dxa"/>
            <w:gridSpan w:val="2"/>
            <w:tcBorders>
              <w:top w:val="nil"/>
              <w:left w:val="nil"/>
              <w:bottom w:val="single" w:sz="4" w:space="0" w:color="auto"/>
              <w:right w:val="single" w:sz="4" w:space="0" w:color="auto"/>
            </w:tcBorders>
            <w:noWrap/>
            <w:vAlign w:val="center"/>
            <w:hideMark/>
          </w:tcPr>
          <w:p w14:paraId="04247786"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060A03E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34 739 200</w:t>
            </w:r>
          </w:p>
        </w:tc>
      </w:tr>
      <w:tr w:rsidR="009126C5" w:rsidRPr="00581405" w14:paraId="507605D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9DB22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1C9AD6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10E640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noWrap/>
            <w:vAlign w:val="center"/>
            <w:hideMark/>
          </w:tcPr>
          <w:p w14:paraId="7020DE1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7F558B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1 180</w:t>
            </w:r>
          </w:p>
        </w:tc>
        <w:tc>
          <w:tcPr>
            <w:tcW w:w="1747" w:type="dxa"/>
            <w:gridSpan w:val="2"/>
            <w:tcBorders>
              <w:top w:val="nil"/>
              <w:left w:val="nil"/>
              <w:bottom w:val="single" w:sz="4" w:space="0" w:color="auto"/>
              <w:right w:val="single" w:sz="4" w:space="0" w:color="auto"/>
            </w:tcBorders>
            <w:noWrap/>
            <w:vAlign w:val="center"/>
            <w:hideMark/>
          </w:tcPr>
          <w:p w14:paraId="5A5888FE"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18C5A6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EB04D9C"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ACB58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w:t>
            </w:r>
          </w:p>
        </w:tc>
        <w:tc>
          <w:tcPr>
            <w:tcW w:w="1987" w:type="dxa"/>
            <w:vMerge w:val="restart"/>
            <w:tcBorders>
              <w:top w:val="nil"/>
              <w:left w:val="nil"/>
              <w:bottom w:val="single" w:sz="8" w:space="0" w:color="000000"/>
              <w:right w:val="single" w:sz="4" w:space="0" w:color="auto"/>
            </w:tcBorders>
            <w:vAlign w:val="center"/>
            <w:hideMark/>
          </w:tcPr>
          <w:p w14:paraId="460F44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Mangana</w:t>
            </w:r>
            <w:proofErr w:type="spellEnd"/>
          </w:p>
        </w:tc>
        <w:tc>
          <w:tcPr>
            <w:tcW w:w="3920" w:type="dxa"/>
            <w:gridSpan w:val="2"/>
            <w:tcBorders>
              <w:top w:val="nil"/>
              <w:left w:val="nil"/>
              <w:bottom w:val="single" w:sz="4" w:space="0" w:color="auto"/>
              <w:right w:val="single" w:sz="4" w:space="0" w:color="auto"/>
            </w:tcBorders>
            <w:vAlign w:val="center"/>
            <w:hideMark/>
          </w:tcPr>
          <w:p w14:paraId="52CA655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noWrap/>
            <w:vAlign w:val="center"/>
            <w:hideMark/>
          </w:tcPr>
          <w:p w14:paraId="399E48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84EEE3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1 393</w:t>
            </w:r>
          </w:p>
        </w:tc>
        <w:tc>
          <w:tcPr>
            <w:tcW w:w="1747" w:type="dxa"/>
            <w:gridSpan w:val="2"/>
            <w:tcBorders>
              <w:top w:val="nil"/>
              <w:left w:val="nil"/>
              <w:bottom w:val="single" w:sz="4" w:space="0" w:color="auto"/>
              <w:right w:val="single" w:sz="4" w:space="0" w:color="auto"/>
            </w:tcBorders>
            <w:noWrap/>
            <w:vAlign w:val="center"/>
            <w:hideMark/>
          </w:tcPr>
          <w:p w14:paraId="5715D740"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8" w:space="0" w:color="000000"/>
              <w:right w:val="single" w:sz="4" w:space="0" w:color="auto"/>
            </w:tcBorders>
            <w:noWrap/>
            <w:vAlign w:val="center"/>
            <w:hideMark/>
          </w:tcPr>
          <w:p w14:paraId="7BEF843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16 037 000</w:t>
            </w:r>
          </w:p>
        </w:tc>
      </w:tr>
      <w:tr w:rsidR="009126C5" w:rsidRPr="00581405" w14:paraId="386932E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C9E177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8" w:space="0" w:color="000000"/>
              <w:right w:val="single" w:sz="4" w:space="0" w:color="auto"/>
            </w:tcBorders>
            <w:vAlign w:val="center"/>
            <w:hideMark/>
          </w:tcPr>
          <w:p w14:paraId="17F7EAA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CF102A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noWrap/>
            <w:vAlign w:val="center"/>
            <w:hideMark/>
          </w:tcPr>
          <w:p w14:paraId="64FE69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F1B6DA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423,5</w:t>
            </w:r>
          </w:p>
        </w:tc>
        <w:tc>
          <w:tcPr>
            <w:tcW w:w="1747" w:type="dxa"/>
            <w:gridSpan w:val="2"/>
            <w:tcBorders>
              <w:top w:val="nil"/>
              <w:left w:val="nil"/>
              <w:bottom w:val="single" w:sz="4" w:space="0" w:color="auto"/>
              <w:right w:val="single" w:sz="4" w:space="0" w:color="auto"/>
            </w:tcBorders>
            <w:noWrap/>
            <w:vAlign w:val="center"/>
            <w:hideMark/>
          </w:tcPr>
          <w:p w14:paraId="2A4A1A46"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8" w:space="0" w:color="000000"/>
              <w:right w:val="single" w:sz="4" w:space="0" w:color="auto"/>
            </w:tcBorders>
            <w:vAlign w:val="center"/>
            <w:hideMark/>
          </w:tcPr>
          <w:p w14:paraId="77DEC64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E2C643C" w14:textId="77777777" w:rsidTr="00C73BCB">
        <w:trPr>
          <w:gridAfter w:val="2"/>
          <w:wAfter w:w="503" w:type="dxa"/>
          <w:trHeight w:val="20"/>
        </w:trPr>
        <w:tc>
          <w:tcPr>
            <w:tcW w:w="616" w:type="dxa"/>
            <w:vMerge w:val="restart"/>
            <w:tcBorders>
              <w:top w:val="single" w:sz="8" w:space="0" w:color="auto"/>
              <w:left w:val="single" w:sz="8" w:space="0" w:color="auto"/>
              <w:bottom w:val="single" w:sz="4" w:space="0" w:color="000000"/>
              <w:right w:val="single" w:sz="4" w:space="0" w:color="auto"/>
            </w:tcBorders>
            <w:noWrap/>
            <w:vAlign w:val="center"/>
            <w:hideMark/>
          </w:tcPr>
          <w:p w14:paraId="36D2F99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987" w:type="dxa"/>
            <w:vMerge w:val="restart"/>
            <w:tcBorders>
              <w:top w:val="single" w:sz="8" w:space="0" w:color="auto"/>
              <w:left w:val="nil"/>
              <w:bottom w:val="single" w:sz="4" w:space="0" w:color="000000"/>
              <w:right w:val="single" w:sz="4" w:space="0" w:color="auto"/>
            </w:tcBorders>
            <w:vAlign w:val="center"/>
            <w:hideMark/>
          </w:tcPr>
          <w:p w14:paraId="56BD49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36BC900D" w14:textId="16E41D4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 en tôle</w:t>
            </w:r>
          </w:p>
        </w:tc>
        <w:tc>
          <w:tcPr>
            <w:tcW w:w="1559" w:type="dxa"/>
            <w:tcBorders>
              <w:top w:val="nil"/>
              <w:left w:val="nil"/>
              <w:bottom w:val="single" w:sz="4" w:space="0" w:color="auto"/>
              <w:right w:val="single" w:sz="4" w:space="0" w:color="auto"/>
            </w:tcBorders>
            <w:noWrap/>
            <w:vAlign w:val="center"/>
            <w:hideMark/>
          </w:tcPr>
          <w:p w14:paraId="7AEF220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2F968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40</w:t>
            </w:r>
          </w:p>
        </w:tc>
        <w:tc>
          <w:tcPr>
            <w:tcW w:w="1747" w:type="dxa"/>
            <w:gridSpan w:val="2"/>
            <w:tcBorders>
              <w:top w:val="nil"/>
              <w:left w:val="nil"/>
              <w:bottom w:val="single" w:sz="4" w:space="0" w:color="auto"/>
              <w:right w:val="single" w:sz="4" w:space="0" w:color="auto"/>
            </w:tcBorders>
            <w:noWrap/>
            <w:vAlign w:val="center"/>
            <w:hideMark/>
          </w:tcPr>
          <w:p w14:paraId="752C7C07"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single" w:sz="8" w:space="0" w:color="auto"/>
              <w:left w:val="single" w:sz="4" w:space="0" w:color="auto"/>
              <w:bottom w:val="single" w:sz="4" w:space="0" w:color="000000"/>
              <w:right w:val="single" w:sz="4" w:space="0" w:color="auto"/>
            </w:tcBorders>
            <w:noWrap/>
            <w:vAlign w:val="center"/>
            <w:hideMark/>
          </w:tcPr>
          <w:p w14:paraId="469F091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8 190 610</w:t>
            </w:r>
          </w:p>
        </w:tc>
      </w:tr>
      <w:tr w:rsidR="009126C5" w:rsidRPr="00581405" w14:paraId="313E8E0B" w14:textId="77777777" w:rsidTr="00C73BCB">
        <w:trPr>
          <w:gridAfter w:val="2"/>
          <w:wAfter w:w="503" w:type="dxa"/>
          <w:trHeight w:val="20"/>
        </w:trPr>
        <w:tc>
          <w:tcPr>
            <w:tcW w:w="616" w:type="dxa"/>
            <w:vMerge/>
            <w:tcBorders>
              <w:top w:val="single" w:sz="8" w:space="0" w:color="auto"/>
              <w:left w:val="single" w:sz="8" w:space="0" w:color="auto"/>
              <w:bottom w:val="single" w:sz="4" w:space="0" w:color="000000"/>
              <w:right w:val="single" w:sz="4" w:space="0" w:color="auto"/>
            </w:tcBorders>
            <w:vAlign w:val="center"/>
            <w:hideMark/>
          </w:tcPr>
          <w:p w14:paraId="680E4A6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single" w:sz="8" w:space="0" w:color="auto"/>
              <w:left w:val="nil"/>
              <w:bottom w:val="single" w:sz="4" w:space="0" w:color="000000"/>
              <w:right w:val="single" w:sz="4" w:space="0" w:color="auto"/>
            </w:tcBorders>
            <w:vAlign w:val="center"/>
            <w:hideMark/>
          </w:tcPr>
          <w:p w14:paraId="074A48B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7D527E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r>
              <w:rPr>
                <w:rFonts w:ascii="Century Gothic" w:eastAsia="Times New Roman" w:hAnsi="Century Gothic" w:cs="Calibri"/>
                <w:color w:val="000000"/>
                <w:kern w:val="0"/>
                <w:sz w:val="24"/>
                <w:szCs w:val="24"/>
              </w:rPr>
              <w:t>Perte de revenue commercial</w:t>
            </w:r>
          </w:p>
        </w:tc>
        <w:tc>
          <w:tcPr>
            <w:tcW w:w="1559" w:type="dxa"/>
            <w:tcBorders>
              <w:top w:val="nil"/>
              <w:left w:val="nil"/>
              <w:bottom w:val="single" w:sz="4" w:space="0" w:color="auto"/>
              <w:right w:val="single" w:sz="4" w:space="0" w:color="auto"/>
            </w:tcBorders>
            <w:noWrap/>
            <w:vAlign w:val="center"/>
            <w:hideMark/>
          </w:tcPr>
          <w:p w14:paraId="5769311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98E486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627D797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single" w:sz="8" w:space="0" w:color="auto"/>
              <w:left w:val="single" w:sz="4" w:space="0" w:color="auto"/>
              <w:bottom w:val="single" w:sz="4" w:space="0" w:color="000000"/>
              <w:right w:val="single" w:sz="4" w:space="0" w:color="auto"/>
            </w:tcBorders>
            <w:vAlign w:val="center"/>
            <w:hideMark/>
          </w:tcPr>
          <w:p w14:paraId="02A93AB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9598C74" w14:textId="77777777" w:rsidTr="00C73BCB">
        <w:trPr>
          <w:gridAfter w:val="2"/>
          <w:wAfter w:w="503" w:type="dxa"/>
          <w:trHeight w:val="20"/>
        </w:trPr>
        <w:tc>
          <w:tcPr>
            <w:tcW w:w="616" w:type="dxa"/>
            <w:vMerge/>
            <w:tcBorders>
              <w:top w:val="single" w:sz="8" w:space="0" w:color="auto"/>
              <w:left w:val="single" w:sz="8" w:space="0" w:color="auto"/>
              <w:bottom w:val="single" w:sz="4" w:space="0" w:color="000000"/>
              <w:right w:val="single" w:sz="4" w:space="0" w:color="auto"/>
            </w:tcBorders>
            <w:vAlign w:val="center"/>
            <w:hideMark/>
          </w:tcPr>
          <w:p w14:paraId="47DC16B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single" w:sz="8" w:space="0" w:color="auto"/>
              <w:left w:val="nil"/>
              <w:bottom w:val="single" w:sz="4" w:space="0" w:color="000000"/>
              <w:right w:val="single" w:sz="4" w:space="0" w:color="auto"/>
            </w:tcBorders>
            <w:vAlign w:val="center"/>
            <w:hideMark/>
          </w:tcPr>
          <w:p w14:paraId="616119D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52A1EE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r>
              <w:rPr>
                <w:rFonts w:ascii="Century Gothic" w:eastAsia="Times New Roman" w:hAnsi="Century Gothic" w:cs="Calibri"/>
                <w:color w:val="000000"/>
                <w:kern w:val="0"/>
                <w:sz w:val="24"/>
                <w:szCs w:val="24"/>
              </w:rPr>
              <w:t>Aide au déménagement</w:t>
            </w:r>
          </w:p>
        </w:tc>
        <w:tc>
          <w:tcPr>
            <w:tcW w:w="1559" w:type="dxa"/>
            <w:tcBorders>
              <w:top w:val="nil"/>
              <w:left w:val="nil"/>
              <w:bottom w:val="single" w:sz="4" w:space="0" w:color="auto"/>
              <w:right w:val="single" w:sz="4" w:space="0" w:color="auto"/>
            </w:tcBorders>
            <w:noWrap/>
            <w:vAlign w:val="center"/>
            <w:hideMark/>
          </w:tcPr>
          <w:p w14:paraId="1BEF97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519983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0946BD4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single" w:sz="8" w:space="0" w:color="auto"/>
              <w:left w:val="single" w:sz="4" w:space="0" w:color="auto"/>
              <w:bottom w:val="single" w:sz="4" w:space="0" w:color="000000"/>
              <w:right w:val="single" w:sz="4" w:space="0" w:color="auto"/>
            </w:tcBorders>
            <w:vAlign w:val="center"/>
            <w:hideMark/>
          </w:tcPr>
          <w:p w14:paraId="79D8484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1B453A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B6E35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1987" w:type="dxa"/>
            <w:vMerge w:val="restart"/>
            <w:tcBorders>
              <w:top w:val="nil"/>
              <w:left w:val="nil"/>
              <w:bottom w:val="single" w:sz="4" w:space="0" w:color="000000"/>
              <w:right w:val="single" w:sz="4" w:space="0" w:color="auto"/>
            </w:tcBorders>
            <w:vAlign w:val="center"/>
            <w:hideMark/>
          </w:tcPr>
          <w:p w14:paraId="4DF617C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74FA0D78" w14:textId="18F1FF84"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 en tôle</w:t>
            </w:r>
          </w:p>
        </w:tc>
        <w:tc>
          <w:tcPr>
            <w:tcW w:w="1559" w:type="dxa"/>
            <w:tcBorders>
              <w:top w:val="nil"/>
              <w:left w:val="nil"/>
              <w:bottom w:val="single" w:sz="4" w:space="0" w:color="auto"/>
              <w:right w:val="single" w:sz="4" w:space="0" w:color="auto"/>
            </w:tcBorders>
            <w:noWrap/>
            <w:vAlign w:val="center"/>
            <w:hideMark/>
          </w:tcPr>
          <w:p w14:paraId="37E3A3F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15050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w:t>
            </w:r>
          </w:p>
        </w:tc>
        <w:tc>
          <w:tcPr>
            <w:tcW w:w="1747" w:type="dxa"/>
            <w:gridSpan w:val="2"/>
            <w:tcBorders>
              <w:top w:val="nil"/>
              <w:left w:val="nil"/>
              <w:bottom w:val="single" w:sz="4" w:space="0" w:color="auto"/>
              <w:right w:val="single" w:sz="4" w:space="0" w:color="auto"/>
            </w:tcBorders>
            <w:noWrap/>
            <w:vAlign w:val="center"/>
            <w:hideMark/>
          </w:tcPr>
          <w:p w14:paraId="486ECB63"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D7D79B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5 690 610</w:t>
            </w:r>
          </w:p>
        </w:tc>
      </w:tr>
      <w:tr w:rsidR="009126C5" w:rsidRPr="00581405" w14:paraId="7BF22C5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DF906A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581133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3CB7AE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036B9C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E82A4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74F5158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948E12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80EA9A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49B249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ED6ECB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436BF0" w14:textId="6B6EDEC4"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déménagements</w:t>
            </w:r>
          </w:p>
        </w:tc>
        <w:tc>
          <w:tcPr>
            <w:tcW w:w="1559" w:type="dxa"/>
            <w:tcBorders>
              <w:top w:val="nil"/>
              <w:left w:val="nil"/>
              <w:bottom w:val="single" w:sz="4" w:space="0" w:color="auto"/>
              <w:right w:val="single" w:sz="4" w:space="0" w:color="auto"/>
            </w:tcBorders>
            <w:noWrap/>
            <w:vAlign w:val="center"/>
            <w:hideMark/>
          </w:tcPr>
          <w:p w14:paraId="5390B90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16BE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6D9E903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710BC2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4F1205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58EB61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1987" w:type="dxa"/>
            <w:vMerge w:val="restart"/>
            <w:tcBorders>
              <w:top w:val="nil"/>
              <w:left w:val="nil"/>
              <w:bottom w:val="single" w:sz="4" w:space="0" w:color="000000"/>
              <w:right w:val="single" w:sz="4" w:space="0" w:color="auto"/>
            </w:tcBorders>
            <w:vAlign w:val="center"/>
            <w:hideMark/>
          </w:tcPr>
          <w:p w14:paraId="0EEC95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252D6738" w14:textId="1765015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 en tôle</w:t>
            </w:r>
          </w:p>
        </w:tc>
        <w:tc>
          <w:tcPr>
            <w:tcW w:w="1559" w:type="dxa"/>
            <w:tcBorders>
              <w:top w:val="nil"/>
              <w:left w:val="nil"/>
              <w:bottom w:val="single" w:sz="4" w:space="0" w:color="auto"/>
              <w:right w:val="single" w:sz="4" w:space="0" w:color="auto"/>
            </w:tcBorders>
            <w:noWrap/>
            <w:vAlign w:val="center"/>
            <w:hideMark/>
          </w:tcPr>
          <w:p w14:paraId="59DD830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F9239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w:t>
            </w:r>
          </w:p>
        </w:tc>
        <w:tc>
          <w:tcPr>
            <w:tcW w:w="1747" w:type="dxa"/>
            <w:gridSpan w:val="2"/>
            <w:tcBorders>
              <w:top w:val="nil"/>
              <w:left w:val="nil"/>
              <w:bottom w:val="single" w:sz="4" w:space="0" w:color="auto"/>
              <w:right w:val="single" w:sz="4" w:space="0" w:color="auto"/>
            </w:tcBorders>
            <w:noWrap/>
            <w:vAlign w:val="center"/>
            <w:hideMark/>
          </w:tcPr>
          <w:p w14:paraId="6DD68B6D"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AAFCA4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5 440 610</w:t>
            </w:r>
          </w:p>
        </w:tc>
      </w:tr>
      <w:tr w:rsidR="009126C5" w:rsidRPr="00581405" w14:paraId="3C0B080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171F20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B5E191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3F60D9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174C34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7738D8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370A142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8B3929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D4BB8C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E3F498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CF4DC9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8BE91AC" w14:textId="151EAB0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1E75C0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C1A17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265C9C9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9F0FDF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E3AAB72"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CFCB8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w:t>
            </w:r>
          </w:p>
        </w:tc>
        <w:tc>
          <w:tcPr>
            <w:tcW w:w="1987" w:type="dxa"/>
            <w:vMerge w:val="restart"/>
            <w:tcBorders>
              <w:top w:val="nil"/>
              <w:left w:val="nil"/>
              <w:bottom w:val="single" w:sz="4" w:space="0" w:color="000000"/>
              <w:right w:val="single" w:sz="4" w:space="0" w:color="auto"/>
            </w:tcBorders>
            <w:vAlign w:val="center"/>
            <w:hideMark/>
          </w:tcPr>
          <w:p w14:paraId="263F23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5F468724" w14:textId="3C945F9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 en tôle</w:t>
            </w:r>
          </w:p>
        </w:tc>
        <w:tc>
          <w:tcPr>
            <w:tcW w:w="1559" w:type="dxa"/>
            <w:tcBorders>
              <w:top w:val="nil"/>
              <w:left w:val="nil"/>
              <w:bottom w:val="single" w:sz="4" w:space="0" w:color="auto"/>
              <w:right w:val="single" w:sz="4" w:space="0" w:color="auto"/>
            </w:tcBorders>
            <w:noWrap/>
            <w:vAlign w:val="center"/>
            <w:hideMark/>
          </w:tcPr>
          <w:p w14:paraId="2FBB5E0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211EB6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16</w:t>
            </w:r>
          </w:p>
        </w:tc>
        <w:tc>
          <w:tcPr>
            <w:tcW w:w="1747" w:type="dxa"/>
            <w:gridSpan w:val="2"/>
            <w:tcBorders>
              <w:top w:val="nil"/>
              <w:left w:val="nil"/>
              <w:bottom w:val="single" w:sz="4" w:space="0" w:color="auto"/>
              <w:right w:val="single" w:sz="4" w:space="0" w:color="auto"/>
            </w:tcBorders>
            <w:noWrap/>
            <w:vAlign w:val="center"/>
            <w:hideMark/>
          </w:tcPr>
          <w:p w14:paraId="447FF015"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B2A3B8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5 190 610</w:t>
            </w:r>
          </w:p>
        </w:tc>
      </w:tr>
      <w:tr w:rsidR="009126C5" w:rsidRPr="00581405" w14:paraId="125A07B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BD0029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5FF397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B4C33F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5726B3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188DB3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6A4E1DC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1D9247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81424B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2E78AD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7C6484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CCE9989" w14:textId="6B6FD6E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CE5184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E0364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038F124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2BC97B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C7A765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7D22C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w:t>
            </w:r>
          </w:p>
        </w:tc>
        <w:tc>
          <w:tcPr>
            <w:tcW w:w="1987" w:type="dxa"/>
            <w:vMerge w:val="restart"/>
            <w:tcBorders>
              <w:top w:val="nil"/>
              <w:left w:val="nil"/>
              <w:bottom w:val="single" w:sz="4" w:space="0" w:color="000000"/>
              <w:right w:val="single" w:sz="4" w:space="0" w:color="auto"/>
            </w:tcBorders>
            <w:vAlign w:val="center"/>
            <w:hideMark/>
          </w:tcPr>
          <w:p w14:paraId="54FEE2D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5150D6D3" w14:textId="419F6F9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Kiosque </w:t>
            </w:r>
            <w:r w:rsidR="00C73BCB" w:rsidRPr="00581405">
              <w:rPr>
                <w:rFonts w:ascii="Century Gothic" w:eastAsia="Times New Roman" w:hAnsi="Century Gothic" w:cs="Calibri"/>
                <w:color w:val="000000"/>
                <w:kern w:val="0"/>
                <w:sz w:val="24"/>
                <w:szCs w:val="24"/>
              </w:rPr>
              <w:t>métallique</w:t>
            </w:r>
          </w:p>
        </w:tc>
        <w:tc>
          <w:tcPr>
            <w:tcW w:w="1559" w:type="dxa"/>
            <w:tcBorders>
              <w:top w:val="nil"/>
              <w:left w:val="nil"/>
              <w:bottom w:val="single" w:sz="4" w:space="0" w:color="auto"/>
              <w:right w:val="single" w:sz="4" w:space="0" w:color="auto"/>
            </w:tcBorders>
            <w:noWrap/>
            <w:vAlign w:val="center"/>
            <w:hideMark/>
          </w:tcPr>
          <w:p w14:paraId="254E47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719D41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w:t>
            </w:r>
          </w:p>
        </w:tc>
        <w:tc>
          <w:tcPr>
            <w:tcW w:w="1747" w:type="dxa"/>
            <w:gridSpan w:val="2"/>
            <w:tcBorders>
              <w:top w:val="nil"/>
              <w:left w:val="nil"/>
              <w:bottom w:val="single" w:sz="4" w:space="0" w:color="auto"/>
              <w:right w:val="single" w:sz="4" w:space="0" w:color="auto"/>
            </w:tcBorders>
            <w:noWrap/>
            <w:vAlign w:val="center"/>
            <w:hideMark/>
          </w:tcPr>
          <w:p w14:paraId="44EA40FC"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500 000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9CBDA1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8 190 610</w:t>
            </w:r>
          </w:p>
        </w:tc>
      </w:tr>
      <w:tr w:rsidR="009126C5" w:rsidRPr="00581405" w14:paraId="50D6111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11A436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7991D9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811DD4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0631DC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57A101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16C92AE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E80089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2D97C8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F5AC52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84B01B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08D0C44" w14:textId="5CDEDFBE"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E1C57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0496EA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noWrap/>
            <w:vAlign w:val="center"/>
            <w:hideMark/>
          </w:tcPr>
          <w:p w14:paraId="4C27E36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14C9AC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43D7F4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C8B63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w:t>
            </w:r>
          </w:p>
        </w:tc>
        <w:tc>
          <w:tcPr>
            <w:tcW w:w="1987" w:type="dxa"/>
            <w:vMerge w:val="restart"/>
            <w:tcBorders>
              <w:top w:val="nil"/>
              <w:left w:val="nil"/>
              <w:bottom w:val="single" w:sz="4" w:space="0" w:color="000000"/>
              <w:right w:val="single" w:sz="4" w:space="0" w:color="auto"/>
            </w:tcBorders>
            <w:vAlign w:val="center"/>
            <w:hideMark/>
          </w:tcPr>
          <w:p w14:paraId="1A831C2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32DC0293" w14:textId="51C276D2"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3D5B854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B153116"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72</w:t>
            </w:r>
          </w:p>
        </w:tc>
        <w:tc>
          <w:tcPr>
            <w:tcW w:w="1747" w:type="dxa"/>
            <w:gridSpan w:val="2"/>
            <w:tcBorders>
              <w:top w:val="nil"/>
              <w:left w:val="nil"/>
              <w:bottom w:val="single" w:sz="4" w:space="0" w:color="auto"/>
              <w:right w:val="single" w:sz="4" w:space="0" w:color="auto"/>
            </w:tcBorders>
            <w:vAlign w:val="center"/>
            <w:hideMark/>
          </w:tcPr>
          <w:p w14:paraId="77090496" w14:textId="77777777" w:rsidR="008A1CAB" w:rsidRPr="00581405" w:rsidRDefault="008A1CAB" w:rsidP="00E9158F">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001E86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8 188 000</w:t>
            </w:r>
          </w:p>
        </w:tc>
      </w:tr>
      <w:tr w:rsidR="009126C5" w:rsidRPr="00581405" w14:paraId="5EBA333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64881B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6A40DF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EB771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E7F8B0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E052D9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286</w:t>
            </w:r>
          </w:p>
        </w:tc>
        <w:tc>
          <w:tcPr>
            <w:tcW w:w="1747" w:type="dxa"/>
            <w:gridSpan w:val="2"/>
            <w:tcBorders>
              <w:top w:val="nil"/>
              <w:left w:val="nil"/>
              <w:bottom w:val="single" w:sz="4" w:space="0" w:color="auto"/>
              <w:right w:val="single" w:sz="4" w:space="0" w:color="auto"/>
            </w:tcBorders>
            <w:vAlign w:val="center"/>
            <w:hideMark/>
          </w:tcPr>
          <w:p w14:paraId="17B1B2C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724180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E316D2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84C603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w:t>
            </w:r>
          </w:p>
        </w:tc>
        <w:tc>
          <w:tcPr>
            <w:tcW w:w="1987" w:type="dxa"/>
            <w:vMerge w:val="restart"/>
            <w:tcBorders>
              <w:top w:val="nil"/>
              <w:left w:val="nil"/>
              <w:bottom w:val="single" w:sz="4" w:space="0" w:color="000000"/>
              <w:right w:val="single" w:sz="4" w:space="0" w:color="auto"/>
            </w:tcBorders>
            <w:vAlign w:val="center"/>
            <w:hideMark/>
          </w:tcPr>
          <w:p w14:paraId="1513C22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320CE18F" w14:textId="37DC6B19"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3336010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9D2D1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w:t>
            </w:r>
          </w:p>
        </w:tc>
        <w:tc>
          <w:tcPr>
            <w:tcW w:w="1747" w:type="dxa"/>
            <w:gridSpan w:val="2"/>
            <w:tcBorders>
              <w:top w:val="nil"/>
              <w:left w:val="nil"/>
              <w:bottom w:val="single" w:sz="4" w:space="0" w:color="auto"/>
              <w:right w:val="single" w:sz="4" w:space="0" w:color="auto"/>
            </w:tcBorders>
            <w:vAlign w:val="center"/>
            <w:hideMark/>
          </w:tcPr>
          <w:p w14:paraId="67BCC2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4F8F796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6 425 000</w:t>
            </w:r>
          </w:p>
        </w:tc>
      </w:tr>
      <w:tr w:rsidR="009126C5" w:rsidRPr="00581405" w14:paraId="6AE8381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935AAB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AE2183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EC921D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 à usage commercial</w:t>
            </w:r>
          </w:p>
        </w:tc>
        <w:tc>
          <w:tcPr>
            <w:tcW w:w="1559" w:type="dxa"/>
            <w:tcBorders>
              <w:top w:val="nil"/>
              <w:left w:val="nil"/>
              <w:bottom w:val="single" w:sz="4" w:space="0" w:color="auto"/>
              <w:right w:val="single" w:sz="4" w:space="0" w:color="auto"/>
            </w:tcBorders>
            <w:vAlign w:val="center"/>
            <w:hideMark/>
          </w:tcPr>
          <w:p w14:paraId="152355B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79C6B4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w:t>
            </w:r>
          </w:p>
        </w:tc>
        <w:tc>
          <w:tcPr>
            <w:tcW w:w="1747" w:type="dxa"/>
            <w:gridSpan w:val="2"/>
            <w:tcBorders>
              <w:top w:val="nil"/>
              <w:left w:val="nil"/>
              <w:bottom w:val="single" w:sz="4" w:space="0" w:color="auto"/>
              <w:right w:val="single" w:sz="4" w:space="0" w:color="auto"/>
            </w:tcBorders>
            <w:vAlign w:val="center"/>
            <w:hideMark/>
          </w:tcPr>
          <w:p w14:paraId="16CC712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C1E211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BB1D34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BD725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3D7A03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2A0B17" w14:textId="7DECA1BA"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41F8322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9A97A0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w:t>
            </w:r>
          </w:p>
        </w:tc>
        <w:tc>
          <w:tcPr>
            <w:tcW w:w="1747" w:type="dxa"/>
            <w:gridSpan w:val="2"/>
            <w:tcBorders>
              <w:top w:val="nil"/>
              <w:left w:val="nil"/>
              <w:bottom w:val="single" w:sz="4" w:space="0" w:color="auto"/>
              <w:right w:val="single" w:sz="4" w:space="0" w:color="auto"/>
            </w:tcBorders>
            <w:vAlign w:val="center"/>
            <w:hideMark/>
          </w:tcPr>
          <w:p w14:paraId="25BB59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F6B1FD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230CFC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02FF8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E124C8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0F2A3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loyer</w:t>
            </w:r>
          </w:p>
        </w:tc>
        <w:tc>
          <w:tcPr>
            <w:tcW w:w="1559" w:type="dxa"/>
            <w:tcBorders>
              <w:top w:val="nil"/>
              <w:left w:val="nil"/>
              <w:bottom w:val="single" w:sz="4" w:space="0" w:color="auto"/>
              <w:right w:val="single" w:sz="4" w:space="0" w:color="auto"/>
            </w:tcBorders>
            <w:vAlign w:val="center"/>
            <w:hideMark/>
          </w:tcPr>
          <w:p w14:paraId="53D26E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AE1F54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98C78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CEFAF9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8410C6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59F287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5DFE85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9E0672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20E158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01FF9B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5BBBB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E13CA3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F44AD9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2867BD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C4A344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5C3AE8F" w14:textId="763E568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F0C4A9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597386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55AEF2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C95860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30DF42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8C43FE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w:t>
            </w:r>
          </w:p>
        </w:tc>
        <w:tc>
          <w:tcPr>
            <w:tcW w:w="1987" w:type="dxa"/>
            <w:vMerge w:val="restart"/>
            <w:tcBorders>
              <w:top w:val="nil"/>
              <w:left w:val="nil"/>
              <w:bottom w:val="single" w:sz="4" w:space="0" w:color="000000"/>
              <w:right w:val="single" w:sz="4" w:space="0" w:color="auto"/>
            </w:tcBorders>
            <w:vAlign w:val="center"/>
            <w:hideMark/>
          </w:tcPr>
          <w:p w14:paraId="6BD4C7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5CF85A5E" w14:textId="030F2C20"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3EAFA29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2FD37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w:t>
            </w:r>
          </w:p>
        </w:tc>
        <w:tc>
          <w:tcPr>
            <w:tcW w:w="1747" w:type="dxa"/>
            <w:gridSpan w:val="2"/>
            <w:tcBorders>
              <w:top w:val="nil"/>
              <w:left w:val="nil"/>
              <w:bottom w:val="single" w:sz="4" w:space="0" w:color="auto"/>
              <w:right w:val="single" w:sz="4" w:space="0" w:color="auto"/>
            </w:tcBorders>
            <w:vAlign w:val="center"/>
            <w:hideMark/>
          </w:tcPr>
          <w:p w14:paraId="7748D4A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40128F3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45 640 610</w:t>
            </w:r>
          </w:p>
        </w:tc>
      </w:tr>
      <w:tr w:rsidR="009126C5" w:rsidRPr="00581405" w14:paraId="056508F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5C193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D41254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740191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 à usage commercial</w:t>
            </w:r>
          </w:p>
        </w:tc>
        <w:tc>
          <w:tcPr>
            <w:tcW w:w="1559" w:type="dxa"/>
            <w:tcBorders>
              <w:top w:val="nil"/>
              <w:left w:val="nil"/>
              <w:bottom w:val="single" w:sz="4" w:space="0" w:color="auto"/>
              <w:right w:val="single" w:sz="4" w:space="0" w:color="auto"/>
            </w:tcBorders>
            <w:vAlign w:val="center"/>
            <w:hideMark/>
          </w:tcPr>
          <w:p w14:paraId="111065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D070C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38</w:t>
            </w:r>
          </w:p>
        </w:tc>
        <w:tc>
          <w:tcPr>
            <w:tcW w:w="1747" w:type="dxa"/>
            <w:gridSpan w:val="2"/>
            <w:tcBorders>
              <w:top w:val="nil"/>
              <w:left w:val="nil"/>
              <w:bottom w:val="single" w:sz="4" w:space="0" w:color="auto"/>
              <w:right w:val="single" w:sz="4" w:space="0" w:color="auto"/>
            </w:tcBorders>
            <w:vAlign w:val="center"/>
            <w:hideMark/>
          </w:tcPr>
          <w:p w14:paraId="526717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806512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C0A183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0148DA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F8ABE1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8AB7FA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Maison en parpaing</w:t>
            </w:r>
          </w:p>
        </w:tc>
        <w:tc>
          <w:tcPr>
            <w:tcW w:w="1559" w:type="dxa"/>
            <w:tcBorders>
              <w:top w:val="nil"/>
              <w:left w:val="nil"/>
              <w:bottom w:val="single" w:sz="4" w:space="0" w:color="auto"/>
              <w:right w:val="single" w:sz="4" w:space="0" w:color="auto"/>
            </w:tcBorders>
            <w:vAlign w:val="center"/>
            <w:hideMark/>
          </w:tcPr>
          <w:p w14:paraId="364DEB7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64FD3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64</w:t>
            </w:r>
          </w:p>
        </w:tc>
        <w:tc>
          <w:tcPr>
            <w:tcW w:w="1747" w:type="dxa"/>
            <w:gridSpan w:val="2"/>
            <w:tcBorders>
              <w:top w:val="nil"/>
              <w:left w:val="nil"/>
              <w:bottom w:val="single" w:sz="4" w:space="0" w:color="auto"/>
              <w:right w:val="single" w:sz="4" w:space="0" w:color="auto"/>
            </w:tcBorders>
            <w:vAlign w:val="center"/>
            <w:hideMark/>
          </w:tcPr>
          <w:p w14:paraId="1F71E57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F7BD0E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A92ECC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A50D2C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9B2BE1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93328C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AAF81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A08025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04E7A3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DB3ECD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9815CF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1922DE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FF8368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0500487" w14:textId="7C0AFCE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8CA66B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7D352B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11A42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7699B8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D265DBF"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2D778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w:t>
            </w:r>
          </w:p>
        </w:tc>
        <w:tc>
          <w:tcPr>
            <w:tcW w:w="1987" w:type="dxa"/>
            <w:vMerge w:val="restart"/>
            <w:tcBorders>
              <w:top w:val="nil"/>
              <w:left w:val="nil"/>
              <w:bottom w:val="single" w:sz="4" w:space="0" w:color="000000"/>
              <w:right w:val="single" w:sz="4" w:space="0" w:color="auto"/>
            </w:tcBorders>
            <w:vAlign w:val="center"/>
            <w:hideMark/>
          </w:tcPr>
          <w:p w14:paraId="3F45BF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71DF2102" w14:textId="3BCCD1B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180236C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7FB22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w:t>
            </w:r>
          </w:p>
        </w:tc>
        <w:tc>
          <w:tcPr>
            <w:tcW w:w="1747" w:type="dxa"/>
            <w:gridSpan w:val="2"/>
            <w:tcBorders>
              <w:top w:val="nil"/>
              <w:left w:val="nil"/>
              <w:bottom w:val="single" w:sz="4" w:space="0" w:color="auto"/>
              <w:right w:val="single" w:sz="4" w:space="0" w:color="auto"/>
            </w:tcBorders>
            <w:vAlign w:val="center"/>
            <w:hideMark/>
          </w:tcPr>
          <w:p w14:paraId="68604A9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11AD33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5 065 610</w:t>
            </w:r>
          </w:p>
        </w:tc>
      </w:tr>
      <w:tr w:rsidR="009126C5" w:rsidRPr="00581405" w14:paraId="2A76DFB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3E71DA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469BBD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75883C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69C3F3C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D6C29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993525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3CB548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71DE18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D704D9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85C52F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8E8D7A2" w14:textId="15631EA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7A510E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28670D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AA2E84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6B5CA4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AE98A4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060F84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w:t>
            </w:r>
          </w:p>
        </w:tc>
        <w:tc>
          <w:tcPr>
            <w:tcW w:w="1987" w:type="dxa"/>
            <w:vMerge w:val="restart"/>
            <w:tcBorders>
              <w:top w:val="nil"/>
              <w:left w:val="nil"/>
              <w:bottom w:val="single" w:sz="8" w:space="0" w:color="000000"/>
              <w:right w:val="single" w:sz="4" w:space="0" w:color="auto"/>
            </w:tcBorders>
            <w:vAlign w:val="center"/>
            <w:hideMark/>
          </w:tcPr>
          <w:p w14:paraId="6322145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Limbana</w:t>
            </w:r>
            <w:proofErr w:type="spellEnd"/>
          </w:p>
        </w:tc>
        <w:tc>
          <w:tcPr>
            <w:tcW w:w="3920" w:type="dxa"/>
            <w:gridSpan w:val="2"/>
            <w:tcBorders>
              <w:top w:val="nil"/>
              <w:left w:val="nil"/>
              <w:bottom w:val="single" w:sz="4" w:space="0" w:color="auto"/>
              <w:right w:val="single" w:sz="4" w:space="0" w:color="auto"/>
            </w:tcBorders>
            <w:vAlign w:val="center"/>
            <w:hideMark/>
          </w:tcPr>
          <w:p w14:paraId="2D72FED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2FA718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992" w:type="dxa"/>
            <w:tcBorders>
              <w:top w:val="nil"/>
              <w:left w:val="nil"/>
              <w:bottom w:val="single" w:sz="4" w:space="0" w:color="auto"/>
              <w:right w:val="single" w:sz="4" w:space="0" w:color="auto"/>
            </w:tcBorders>
            <w:vAlign w:val="center"/>
            <w:hideMark/>
          </w:tcPr>
          <w:p w14:paraId="38577EA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FA242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450 000</w:t>
            </w:r>
          </w:p>
        </w:tc>
        <w:tc>
          <w:tcPr>
            <w:tcW w:w="2138" w:type="dxa"/>
            <w:gridSpan w:val="2"/>
            <w:vMerge w:val="restart"/>
            <w:tcBorders>
              <w:top w:val="nil"/>
              <w:left w:val="single" w:sz="4" w:space="0" w:color="auto"/>
              <w:bottom w:val="single" w:sz="8" w:space="0" w:color="000000"/>
              <w:right w:val="single" w:sz="4" w:space="0" w:color="auto"/>
            </w:tcBorders>
            <w:noWrap/>
            <w:vAlign w:val="center"/>
            <w:hideMark/>
          </w:tcPr>
          <w:p w14:paraId="5EEE66C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38 504 100</w:t>
            </w:r>
          </w:p>
        </w:tc>
      </w:tr>
      <w:tr w:rsidR="009126C5" w:rsidRPr="00581405" w14:paraId="25C757F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C69AEA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8" w:space="0" w:color="000000"/>
              <w:right w:val="single" w:sz="4" w:space="0" w:color="auto"/>
            </w:tcBorders>
            <w:vAlign w:val="center"/>
            <w:hideMark/>
          </w:tcPr>
          <w:p w14:paraId="2D5E7B8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CB51CA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Sandadjou</w:t>
            </w:r>
            <w:proofErr w:type="spellEnd"/>
          </w:p>
        </w:tc>
        <w:tc>
          <w:tcPr>
            <w:tcW w:w="1559" w:type="dxa"/>
            <w:tcBorders>
              <w:top w:val="nil"/>
              <w:left w:val="nil"/>
              <w:bottom w:val="single" w:sz="4" w:space="0" w:color="auto"/>
              <w:right w:val="single" w:sz="4" w:space="0" w:color="auto"/>
            </w:tcBorders>
            <w:vAlign w:val="center"/>
            <w:hideMark/>
          </w:tcPr>
          <w:p w14:paraId="6B18A76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992" w:type="dxa"/>
            <w:tcBorders>
              <w:top w:val="nil"/>
              <w:left w:val="nil"/>
              <w:bottom w:val="single" w:sz="4" w:space="0" w:color="auto"/>
              <w:right w:val="single" w:sz="4" w:space="0" w:color="auto"/>
            </w:tcBorders>
            <w:vAlign w:val="center"/>
            <w:hideMark/>
          </w:tcPr>
          <w:p w14:paraId="2BDBF7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0AD5A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258 000</w:t>
            </w:r>
          </w:p>
        </w:tc>
        <w:tc>
          <w:tcPr>
            <w:tcW w:w="2138" w:type="dxa"/>
            <w:gridSpan w:val="2"/>
            <w:vMerge/>
            <w:tcBorders>
              <w:top w:val="nil"/>
              <w:left w:val="single" w:sz="4" w:space="0" w:color="auto"/>
              <w:bottom w:val="single" w:sz="8" w:space="0" w:color="000000"/>
              <w:right w:val="single" w:sz="4" w:space="0" w:color="auto"/>
            </w:tcBorders>
            <w:vAlign w:val="center"/>
            <w:hideMark/>
          </w:tcPr>
          <w:p w14:paraId="0576487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1652DB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B85C0C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8" w:space="0" w:color="000000"/>
              <w:right w:val="single" w:sz="4" w:space="0" w:color="auto"/>
            </w:tcBorders>
            <w:vAlign w:val="center"/>
            <w:hideMark/>
          </w:tcPr>
          <w:p w14:paraId="054127F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FA65BC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1C1C04F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9F639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156,6</w:t>
            </w:r>
          </w:p>
        </w:tc>
        <w:tc>
          <w:tcPr>
            <w:tcW w:w="1747" w:type="dxa"/>
            <w:gridSpan w:val="2"/>
            <w:tcBorders>
              <w:top w:val="nil"/>
              <w:left w:val="nil"/>
              <w:bottom w:val="single" w:sz="4" w:space="0" w:color="auto"/>
              <w:right w:val="single" w:sz="4" w:space="0" w:color="auto"/>
            </w:tcBorders>
            <w:vAlign w:val="center"/>
            <w:hideMark/>
          </w:tcPr>
          <w:p w14:paraId="760E02D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tcBorders>
              <w:top w:val="nil"/>
              <w:left w:val="single" w:sz="4" w:space="0" w:color="auto"/>
              <w:bottom w:val="single" w:sz="8" w:space="0" w:color="000000"/>
              <w:right w:val="single" w:sz="4" w:space="0" w:color="auto"/>
            </w:tcBorders>
            <w:vAlign w:val="center"/>
            <w:hideMark/>
          </w:tcPr>
          <w:p w14:paraId="12910B2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1D948A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1984DF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auto"/>
              <w:right w:val="single" w:sz="4" w:space="0" w:color="auto"/>
            </w:tcBorders>
            <w:vAlign w:val="center"/>
            <w:hideMark/>
          </w:tcPr>
          <w:p w14:paraId="4AF4510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D45D6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030FBC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B833F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1305</w:t>
            </w:r>
          </w:p>
        </w:tc>
        <w:tc>
          <w:tcPr>
            <w:tcW w:w="1747" w:type="dxa"/>
            <w:gridSpan w:val="2"/>
            <w:tcBorders>
              <w:top w:val="nil"/>
              <w:left w:val="nil"/>
              <w:bottom w:val="single" w:sz="4" w:space="0" w:color="auto"/>
              <w:right w:val="single" w:sz="4" w:space="0" w:color="auto"/>
            </w:tcBorders>
            <w:vAlign w:val="center"/>
            <w:hideMark/>
          </w:tcPr>
          <w:p w14:paraId="6EAF2C1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auto"/>
              <w:right w:val="single" w:sz="4" w:space="0" w:color="auto"/>
            </w:tcBorders>
            <w:vAlign w:val="center"/>
            <w:hideMark/>
          </w:tcPr>
          <w:p w14:paraId="513BE55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8A1CAB" w:rsidRPr="00581405" w14:paraId="668AA14B" w14:textId="77777777" w:rsidTr="00C73BCB">
        <w:trPr>
          <w:gridAfter w:val="3"/>
          <w:wAfter w:w="560" w:type="dxa"/>
          <w:trHeight w:val="216"/>
        </w:trPr>
        <w:tc>
          <w:tcPr>
            <w:tcW w:w="12902" w:type="dxa"/>
            <w:gridSpan w:val="9"/>
            <w:tcBorders>
              <w:top w:val="single" w:sz="8" w:space="0" w:color="auto"/>
              <w:left w:val="single" w:sz="8" w:space="0" w:color="auto"/>
              <w:bottom w:val="single" w:sz="8" w:space="0" w:color="auto"/>
              <w:right w:val="single" w:sz="4" w:space="0" w:color="auto"/>
            </w:tcBorders>
            <w:shd w:val="clear" w:color="000000" w:fill="FCE4D6"/>
            <w:noWrap/>
            <w:vAlign w:val="center"/>
            <w:hideMark/>
          </w:tcPr>
          <w:p w14:paraId="1A0FADC8" w14:textId="6D1EAE15" w:rsidR="008A1CAB" w:rsidRPr="00581405" w:rsidRDefault="009126C5" w:rsidP="00C73BCB">
            <w:pPr>
              <w:spacing w:after="0" w:line="240" w:lineRule="auto"/>
              <w:jc w:val="right"/>
              <w:rPr>
                <w:rFonts w:ascii="Century Gothic" w:eastAsia="Times New Roman" w:hAnsi="Century Gothic" w:cs="Calibri"/>
                <w:b/>
                <w:bCs/>
                <w:color w:val="000000"/>
                <w:kern w:val="0"/>
                <w:sz w:val="24"/>
                <w:szCs w:val="24"/>
              </w:rPr>
            </w:pPr>
            <w:r>
              <w:rPr>
                <w:rFonts w:ascii="Century Gothic" w:eastAsia="Times New Roman" w:hAnsi="Century Gothic" w:cs="Calibri"/>
                <w:b/>
                <w:bCs/>
                <w:color w:val="000000"/>
                <w:kern w:val="0"/>
                <w:sz w:val="24"/>
                <w:szCs w:val="24"/>
              </w:rPr>
              <w:t>C</w:t>
            </w:r>
            <w:r w:rsidR="008A1CAB" w:rsidRPr="00581405">
              <w:rPr>
                <w:rFonts w:ascii="Century Gothic" w:eastAsia="Times New Roman" w:hAnsi="Century Gothic" w:cs="Calibri"/>
                <w:b/>
                <w:bCs/>
                <w:color w:val="000000"/>
                <w:kern w:val="0"/>
                <w:sz w:val="24"/>
                <w:szCs w:val="24"/>
              </w:rPr>
              <w:t>R /KONDIANAKORO</w:t>
            </w:r>
          </w:p>
        </w:tc>
      </w:tr>
      <w:tr w:rsidR="009126C5" w:rsidRPr="00581405" w14:paraId="153FCBE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F5AAE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987" w:type="dxa"/>
            <w:vMerge w:val="restart"/>
            <w:tcBorders>
              <w:top w:val="single" w:sz="4" w:space="0" w:color="auto"/>
              <w:left w:val="nil"/>
              <w:bottom w:val="single" w:sz="4" w:space="0" w:color="000000"/>
              <w:right w:val="single" w:sz="4" w:space="0" w:color="auto"/>
            </w:tcBorders>
            <w:vAlign w:val="center"/>
            <w:hideMark/>
          </w:tcPr>
          <w:p w14:paraId="04E244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single" w:sz="4" w:space="0" w:color="auto"/>
              <w:left w:val="nil"/>
              <w:bottom w:val="single" w:sz="4" w:space="0" w:color="auto"/>
              <w:right w:val="single" w:sz="4" w:space="0" w:color="auto"/>
            </w:tcBorders>
            <w:vAlign w:val="center"/>
            <w:hideMark/>
          </w:tcPr>
          <w:p w14:paraId="7760E4A6" w14:textId="07073981"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single" w:sz="4" w:space="0" w:color="auto"/>
              <w:left w:val="nil"/>
              <w:bottom w:val="single" w:sz="4" w:space="0" w:color="auto"/>
              <w:right w:val="single" w:sz="4" w:space="0" w:color="auto"/>
            </w:tcBorders>
            <w:vAlign w:val="center"/>
            <w:hideMark/>
          </w:tcPr>
          <w:p w14:paraId="5B30A4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419ED1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16</w:t>
            </w:r>
          </w:p>
        </w:tc>
        <w:tc>
          <w:tcPr>
            <w:tcW w:w="1747" w:type="dxa"/>
            <w:gridSpan w:val="2"/>
            <w:tcBorders>
              <w:top w:val="single" w:sz="4" w:space="0" w:color="auto"/>
              <w:left w:val="nil"/>
              <w:bottom w:val="single" w:sz="4" w:space="0" w:color="auto"/>
              <w:right w:val="single" w:sz="4" w:space="0" w:color="auto"/>
            </w:tcBorders>
            <w:vAlign w:val="center"/>
            <w:hideMark/>
          </w:tcPr>
          <w:p w14:paraId="21AA3E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B292A13"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5 190 610</w:t>
            </w:r>
          </w:p>
        </w:tc>
      </w:tr>
      <w:tr w:rsidR="009126C5" w:rsidRPr="00581405" w14:paraId="7C0CC81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B7E552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8968DA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2C4B4C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F590FB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6BCA0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D753A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556BFE6"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1071FF0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165565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7AE8A7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E03EEC4" w14:textId="354903FE"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77EBE41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F9A2F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910D6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5F05823"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2AD757C2"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05147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1987" w:type="dxa"/>
            <w:vMerge w:val="restart"/>
            <w:tcBorders>
              <w:top w:val="nil"/>
              <w:left w:val="nil"/>
              <w:bottom w:val="single" w:sz="4" w:space="0" w:color="000000"/>
              <w:right w:val="single" w:sz="4" w:space="0" w:color="auto"/>
            </w:tcBorders>
            <w:vAlign w:val="center"/>
            <w:hideMark/>
          </w:tcPr>
          <w:p w14:paraId="493197F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E9F2EE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Banco</w:t>
            </w:r>
          </w:p>
        </w:tc>
        <w:tc>
          <w:tcPr>
            <w:tcW w:w="1559" w:type="dxa"/>
            <w:tcBorders>
              <w:top w:val="nil"/>
              <w:left w:val="nil"/>
              <w:bottom w:val="single" w:sz="4" w:space="0" w:color="auto"/>
              <w:right w:val="single" w:sz="4" w:space="0" w:color="auto"/>
            </w:tcBorders>
            <w:vAlign w:val="center"/>
            <w:hideMark/>
          </w:tcPr>
          <w:p w14:paraId="0BD826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E504F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71,656</w:t>
            </w:r>
          </w:p>
        </w:tc>
        <w:tc>
          <w:tcPr>
            <w:tcW w:w="1747" w:type="dxa"/>
            <w:gridSpan w:val="2"/>
            <w:tcBorders>
              <w:top w:val="nil"/>
              <w:left w:val="nil"/>
              <w:bottom w:val="single" w:sz="4" w:space="0" w:color="auto"/>
              <w:right w:val="single" w:sz="4" w:space="0" w:color="auto"/>
            </w:tcBorders>
            <w:vAlign w:val="center"/>
            <w:hideMark/>
          </w:tcPr>
          <w:p w14:paraId="6A07CCF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84F720E"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59 433 210</w:t>
            </w:r>
          </w:p>
        </w:tc>
      </w:tr>
      <w:tr w:rsidR="009126C5" w:rsidRPr="00581405" w14:paraId="063F48E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24E6AB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55FF18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CC0963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 à usage d'habitation</w:t>
            </w:r>
          </w:p>
        </w:tc>
        <w:tc>
          <w:tcPr>
            <w:tcW w:w="1559" w:type="dxa"/>
            <w:tcBorders>
              <w:top w:val="nil"/>
              <w:left w:val="nil"/>
              <w:bottom w:val="single" w:sz="4" w:space="0" w:color="auto"/>
              <w:right w:val="single" w:sz="4" w:space="0" w:color="auto"/>
            </w:tcBorders>
            <w:vAlign w:val="center"/>
            <w:hideMark/>
          </w:tcPr>
          <w:p w14:paraId="43507AB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180FFE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71,66</w:t>
            </w:r>
          </w:p>
        </w:tc>
        <w:tc>
          <w:tcPr>
            <w:tcW w:w="1747" w:type="dxa"/>
            <w:gridSpan w:val="2"/>
            <w:tcBorders>
              <w:top w:val="nil"/>
              <w:left w:val="nil"/>
              <w:bottom w:val="single" w:sz="4" w:space="0" w:color="auto"/>
              <w:right w:val="single" w:sz="4" w:space="0" w:color="auto"/>
            </w:tcBorders>
            <w:vAlign w:val="center"/>
            <w:hideMark/>
          </w:tcPr>
          <w:p w14:paraId="4CE4E0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38E5429"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3181A0B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4DC1BC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B23AAE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5FCCB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Banco</w:t>
            </w:r>
          </w:p>
        </w:tc>
        <w:tc>
          <w:tcPr>
            <w:tcW w:w="1559" w:type="dxa"/>
            <w:tcBorders>
              <w:top w:val="nil"/>
              <w:left w:val="nil"/>
              <w:bottom w:val="single" w:sz="4" w:space="0" w:color="auto"/>
              <w:right w:val="single" w:sz="4" w:space="0" w:color="auto"/>
            </w:tcBorders>
            <w:vAlign w:val="center"/>
            <w:hideMark/>
          </w:tcPr>
          <w:p w14:paraId="203E35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90494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71,656</w:t>
            </w:r>
          </w:p>
        </w:tc>
        <w:tc>
          <w:tcPr>
            <w:tcW w:w="1747" w:type="dxa"/>
            <w:gridSpan w:val="2"/>
            <w:tcBorders>
              <w:top w:val="nil"/>
              <w:left w:val="nil"/>
              <w:bottom w:val="single" w:sz="4" w:space="0" w:color="auto"/>
              <w:right w:val="single" w:sz="4" w:space="0" w:color="auto"/>
            </w:tcBorders>
            <w:vAlign w:val="center"/>
            <w:hideMark/>
          </w:tcPr>
          <w:p w14:paraId="735815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5387232"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51153F1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5002B7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28FF53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7BEB39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Banco</w:t>
            </w:r>
          </w:p>
        </w:tc>
        <w:tc>
          <w:tcPr>
            <w:tcW w:w="1559" w:type="dxa"/>
            <w:tcBorders>
              <w:top w:val="nil"/>
              <w:left w:val="nil"/>
              <w:bottom w:val="single" w:sz="4" w:space="0" w:color="auto"/>
              <w:right w:val="single" w:sz="4" w:space="0" w:color="auto"/>
            </w:tcBorders>
            <w:vAlign w:val="center"/>
            <w:hideMark/>
          </w:tcPr>
          <w:p w14:paraId="19FC90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947587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71,656</w:t>
            </w:r>
          </w:p>
        </w:tc>
        <w:tc>
          <w:tcPr>
            <w:tcW w:w="1747" w:type="dxa"/>
            <w:gridSpan w:val="2"/>
            <w:tcBorders>
              <w:top w:val="nil"/>
              <w:left w:val="nil"/>
              <w:bottom w:val="single" w:sz="4" w:space="0" w:color="auto"/>
              <w:right w:val="single" w:sz="4" w:space="0" w:color="auto"/>
            </w:tcBorders>
            <w:vAlign w:val="center"/>
            <w:hideMark/>
          </w:tcPr>
          <w:p w14:paraId="1119FE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D347911"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2AA1B27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7214A5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32EADC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0CE470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Banco</w:t>
            </w:r>
          </w:p>
        </w:tc>
        <w:tc>
          <w:tcPr>
            <w:tcW w:w="1559" w:type="dxa"/>
            <w:tcBorders>
              <w:top w:val="nil"/>
              <w:left w:val="nil"/>
              <w:bottom w:val="single" w:sz="4" w:space="0" w:color="auto"/>
              <w:right w:val="single" w:sz="4" w:space="0" w:color="auto"/>
            </w:tcBorders>
            <w:vAlign w:val="center"/>
            <w:hideMark/>
          </w:tcPr>
          <w:p w14:paraId="04886C5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0B0AB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71,656</w:t>
            </w:r>
          </w:p>
        </w:tc>
        <w:tc>
          <w:tcPr>
            <w:tcW w:w="1747" w:type="dxa"/>
            <w:gridSpan w:val="2"/>
            <w:tcBorders>
              <w:top w:val="nil"/>
              <w:left w:val="nil"/>
              <w:bottom w:val="single" w:sz="4" w:space="0" w:color="auto"/>
              <w:right w:val="single" w:sz="4" w:space="0" w:color="auto"/>
            </w:tcBorders>
            <w:vAlign w:val="center"/>
            <w:hideMark/>
          </w:tcPr>
          <w:p w14:paraId="14B43D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1A8FA93"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688B883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847F49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B7F26A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7FA16A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Douche traditionnelle</w:t>
            </w:r>
          </w:p>
        </w:tc>
        <w:tc>
          <w:tcPr>
            <w:tcW w:w="1559" w:type="dxa"/>
            <w:tcBorders>
              <w:top w:val="nil"/>
              <w:left w:val="nil"/>
              <w:bottom w:val="single" w:sz="4" w:space="0" w:color="auto"/>
              <w:right w:val="single" w:sz="4" w:space="0" w:color="auto"/>
            </w:tcBorders>
            <w:vAlign w:val="center"/>
            <w:hideMark/>
          </w:tcPr>
          <w:p w14:paraId="5042E90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31F31AA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652090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43035C5"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1C24752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BF511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3A2ABD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2A76C2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4BEC5F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6156A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EA3C08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B1D3FC7"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42FA66D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DAE69E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721808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B4BE0E8" w14:textId="44672EB9"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78FFEA6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CD0BEF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F3A2D0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5DEE4C0"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2D2F94F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B488F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1987" w:type="dxa"/>
            <w:vMerge w:val="restart"/>
            <w:tcBorders>
              <w:top w:val="nil"/>
              <w:left w:val="nil"/>
              <w:bottom w:val="single" w:sz="4" w:space="0" w:color="000000"/>
              <w:right w:val="single" w:sz="4" w:space="0" w:color="auto"/>
            </w:tcBorders>
            <w:vAlign w:val="center"/>
            <w:hideMark/>
          </w:tcPr>
          <w:p w14:paraId="49B6780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827331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12DF694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992" w:type="dxa"/>
            <w:tcBorders>
              <w:top w:val="nil"/>
              <w:left w:val="nil"/>
              <w:bottom w:val="single" w:sz="4" w:space="0" w:color="auto"/>
              <w:right w:val="single" w:sz="4" w:space="0" w:color="auto"/>
            </w:tcBorders>
            <w:vAlign w:val="center"/>
            <w:hideMark/>
          </w:tcPr>
          <w:p w14:paraId="1FD56DC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9E1479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3284D6C2"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31 840 500</w:t>
            </w:r>
          </w:p>
        </w:tc>
      </w:tr>
      <w:tr w:rsidR="009126C5" w:rsidRPr="00581405" w14:paraId="7D14C52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5727BF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40A30A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5F88D6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Orangier</w:t>
            </w:r>
            <w:proofErr w:type="spellEnd"/>
          </w:p>
        </w:tc>
        <w:tc>
          <w:tcPr>
            <w:tcW w:w="1559" w:type="dxa"/>
            <w:tcBorders>
              <w:top w:val="nil"/>
              <w:left w:val="nil"/>
              <w:bottom w:val="single" w:sz="4" w:space="0" w:color="auto"/>
              <w:right w:val="single" w:sz="4" w:space="0" w:color="auto"/>
            </w:tcBorders>
            <w:vAlign w:val="center"/>
            <w:hideMark/>
          </w:tcPr>
          <w:p w14:paraId="5B552D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6DC5A1C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1DD4DE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20175E6"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092BFFA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DB754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E2E189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972AB8D" w14:textId="3127D100"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6F2C37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E62F64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2115</w:t>
            </w:r>
          </w:p>
        </w:tc>
        <w:tc>
          <w:tcPr>
            <w:tcW w:w="1747" w:type="dxa"/>
            <w:gridSpan w:val="2"/>
            <w:tcBorders>
              <w:top w:val="nil"/>
              <w:left w:val="nil"/>
              <w:bottom w:val="single" w:sz="4" w:space="0" w:color="auto"/>
              <w:right w:val="single" w:sz="4" w:space="0" w:color="auto"/>
            </w:tcBorders>
            <w:vAlign w:val="center"/>
            <w:hideMark/>
          </w:tcPr>
          <w:p w14:paraId="058EA0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BA80DF3"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76710C5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7FBF52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7F97FB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9A5442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343480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D369E7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846</w:t>
            </w:r>
          </w:p>
        </w:tc>
        <w:tc>
          <w:tcPr>
            <w:tcW w:w="1747" w:type="dxa"/>
            <w:gridSpan w:val="2"/>
            <w:tcBorders>
              <w:top w:val="nil"/>
              <w:left w:val="nil"/>
              <w:bottom w:val="single" w:sz="4" w:space="0" w:color="auto"/>
              <w:right w:val="single" w:sz="4" w:space="0" w:color="auto"/>
            </w:tcBorders>
            <w:vAlign w:val="center"/>
            <w:hideMark/>
          </w:tcPr>
          <w:p w14:paraId="136AF5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95E01A0"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4D0BC4C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9F2A4A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w:t>
            </w:r>
          </w:p>
        </w:tc>
        <w:tc>
          <w:tcPr>
            <w:tcW w:w="1987" w:type="dxa"/>
            <w:vMerge w:val="restart"/>
            <w:tcBorders>
              <w:top w:val="nil"/>
              <w:left w:val="nil"/>
              <w:bottom w:val="single" w:sz="4" w:space="0" w:color="000000"/>
              <w:right w:val="single" w:sz="4" w:space="0" w:color="auto"/>
            </w:tcBorders>
            <w:vAlign w:val="center"/>
            <w:hideMark/>
          </w:tcPr>
          <w:p w14:paraId="1CA3155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776D52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Banco</w:t>
            </w:r>
          </w:p>
        </w:tc>
        <w:tc>
          <w:tcPr>
            <w:tcW w:w="1559" w:type="dxa"/>
            <w:tcBorders>
              <w:top w:val="nil"/>
              <w:left w:val="nil"/>
              <w:bottom w:val="single" w:sz="4" w:space="0" w:color="auto"/>
              <w:right w:val="single" w:sz="4" w:space="0" w:color="auto"/>
            </w:tcBorders>
            <w:vAlign w:val="center"/>
            <w:hideMark/>
          </w:tcPr>
          <w:p w14:paraId="64DBAFC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AF430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17,914</w:t>
            </w:r>
          </w:p>
        </w:tc>
        <w:tc>
          <w:tcPr>
            <w:tcW w:w="1747" w:type="dxa"/>
            <w:gridSpan w:val="2"/>
            <w:tcBorders>
              <w:top w:val="nil"/>
              <w:left w:val="nil"/>
              <w:bottom w:val="single" w:sz="4" w:space="0" w:color="auto"/>
              <w:right w:val="single" w:sz="4" w:space="0" w:color="auto"/>
            </w:tcBorders>
            <w:vAlign w:val="center"/>
            <w:hideMark/>
          </w:tcPr>
          <w:p w14:paraId="64FA4C3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714A5E2C"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9 769 110</w:t>
            </w:r>
          </w:p>
        </w:tc>
      </w:tr>
      <w:tr w:rsidR="009126C5" w:rsidRPr="00581405" w14:paraId="64948BB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788FDC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D7D96D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60F6E4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69063C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F4E1E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2F7EB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C0FC8BB"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41B5A29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1C1E1C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5FE418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252D3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4B4467F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A55C93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8155CA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69087C7"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7FE858F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02BC87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AB61A8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72487C9" w14:textId="27E8080B"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F79DC3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102450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F1E30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4385382"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16C0442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FAB266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3EBEE8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D2B10C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782F8AA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2E79D0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A7F3C4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E39495D"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62258B5A"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902B3E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w:t>
            </w:r>
          </w:p>
        </w:tc>
        <w:tc>
          <w:tcPr>
            <w:tcW w:w="1987" w:type="dxa"/>
            <w:vMerge w:val="restart"/>
            <w:tcBorders>
              <w:top w:val="nil"/>
              <w:left w:val="nil"/>
              <w:bottom w:val="single" w:sz="4" w:space="0" w:color="000000"/>
              <w:right w:val="single" w:sz="4" w:space="0" w:color="auto"/>
            </w:tcBorders>
            <w:vAlign w:val="center"/>
            <w:hideMark/>
          </w:tcPr>
          <w:p w14:paraId="27BC7FC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57FE85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170117A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FF5A83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480</w:t>
            </w:r>
          </w:p>
        </w:tc>
        <w:tc>
          <w:tcPr>
            <w:tcW w:w="1747" w:type="dxa"/>
            <w:gridSpan w:val="2"/>
            <w:tcBorders>
              <w:top w:val="nil"/>
              <w:left w:val="nil"/>
              <w:bottom w:val="single" w:sz="4" w:space="0" w:color="auto"/>
              <w:right w:val="single" w:sz="4" w:space="0" w:color="auto"/>
            </w:tcBorders>
            <w:vAlign w:val="center"/>
            <w:hideMark/>
          </w:tcPr>
          <w:p w14:paraId="2E43A0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73676F4B"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8 160 000</w:t>
            </w:r>
          </w:p>
        </w:tc>
      </w:tr>
      <w:tr w:rsidR="009126C5" w:rsidRPr="00581405" w14:paraId="50EF072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55FE65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B139D7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A8D01F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2E909CB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CD8353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240</w:t>
            </w:r>
          </w:p>
        </w:tc>
        <w:tc>
          <w:tcPr>
            <w:tcW w:w="1747" w:type="dxa"/>
            <w:gridSpan w:val="2"/>
            <w:tcBorders>
              <w:top w:val="nil"/>
              <w:left w:val="nil"/>
              <w:bottom w:val="single" w:sz="4" w:space="0" w:color="auto"/>
              <w:right w:val="single" w:sz="4" w:space="0" w:color="auto"/>
            </w:tcBorders>
            <w:vAlign w:val="center"/>
            <w:hideMark/>
          </w:tcPr>
          <w:p w14:paraId="0D7DCB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E035560"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671FD24C"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CF28E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987" w:type="dxa"/>
            <w:vMerge w:val="restart"/>
            <w:tcBorders>
              <w:top w:val="nil"/>
              <w:left w:val="nil"/>
              <w:bottom w:val="single" w:sz="4" w:space="0" w:color="000000"/>
              <w:right w:val="single" w:sz="4" w:space="0" w:color="auto"/>
            </w:tcBorders>
            <w:vAlign w:val="center"/>
            <w:hideMark/>
          </w:tcPr>
          <w:p w14:paraId="00417B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B2A7B2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57C2F80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DB23EF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6912</w:t>
            </w:r>
          </w:p>
        </w:tc>
        <w:tc>
          <w:tcPr>
            <w:tcW w:w="1747" w:type="dxa"/>
            <w:gridSpan w:val="2"/>
            <w:tcBorders>
              <w:top w:val="nil"/>
              <w:left w:val="nil"/>
              <w:bottom w:val="single" w:sz="4" w:space="0" w:color="auto"/>
              <w:right w:val="single" w:sz="4" w:space="0" w:color="auto"/>
            </w:tcBorders>
            <w:vAlign w:val="center"/>
            <w:hideMark/>
          </w:tcPr>
          <w:p w14:paraId="6A2697C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659A2F92"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44 310 000</w:t>
            </w:r>
          </w:p>
        </w:tc>
      </w:tr>
      <w:tr w:rsidR="009126C5" w:rsidRPr="00581405" w14:paraId="0E630D0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AD39AC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2E5B71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1AD84F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8D28D2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07E35C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576</w:t>
            </w:r>
          </w:p>
        </w:tc>
        <w:tc>
          <w:tcPr>
            <w:tcW w:w="1747" w:type="dxa"/>
            <w:gridSpan w:val="2"/>
            <w:tcBorders>
              <w:top w:val="nil"/>
              <w:left w:val="nil"/>
              <w:bottom w:val="single" w:sz="4" w:space="0" w:color="auto"/>
              <w:right w:val="single" w:sz="4" w:space="0" w:color="auto"/>
            </w:tcBorders>
            <w:vAlign w:val="center"/>
            <w:hideMark/>
          </w:tcPr>
          <w:p w14:paraId="34E23C5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6315A53"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00847AD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8F6939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688D27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FFB59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61E633E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14</w:t>
            </w:r>
          </w:p>
        </w:tc>
        <w:tc>
          <w:tcPr>
            <w:tcW w:w="992" w:type="dxa"/>
            <w:tcBorders>
              <w:top w:val="nil"/>
              <w:left w:val="nil"/>
              <w:bottom w:val="single" w:sz="4" w:space="0" w:color="auto"/>
              <w:right w:val="single" w:sz="4" w:space="0" w:color="auto"/>
            </w:tcBorders>
            <w:vAlign w:val="center"/>
            <w:hideMark/>
          </w:tcPr>
          <w:p w14:paraId="5761FA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4E1B0D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14B4AE1"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493551A2"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56999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w:t>
            </w:r>
          </w:p>
        </w:tc>
        <w:tc>
          <w:tcPr>
            <w:tcW w:w="1987" w:type="dxa"/>
            <w:vMerge w:val="restart"/>
            <w:tcBorders>
              <w:top w:val="nil"/>
              <w:left w:val="nil"/>
              <w:bottom w:val="single" w:sz="4" w:space="0" w:color="000000"/>
              <w:right w:val="single" w:sz="4" w:space="0" w:color="auto"/>
            </w:tcBorders>
            <w:vAlign w:val="center"/>
            <w:hideMark/>
          </w:tcPr>
          <w:p w14:paraId="6F41AF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5F58CB3" w14:textId="0B63560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78237D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49191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1 418</w:t>
            </w:r>
          </w:p>
        </w:tc>
        <w:tc>
          <w:tcPr>
            <w:tcW w:w="1747" w:type="dxa"/>
            <w:gridSpan w:val="2"/>
            <w:tcBorders>
              <w:top w:val="nil"/>
              <w:left w:val="nil"/>
              <w:bottom w:val="single" w:sz="4" w:space="0" w:color="auto"/>
              <w:right w:val="single" w:sz="4" w:space="0" w:color="auto"/>
            </w:tcBorders>
            <w:vAlign w:val="center"/>
            <w:hideMark/>
          </w:tcPr>
          <w:p w14:paraId="5F9A09F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337C78DC"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22 887 750</w:t>
            </w:r>
          </w:p>
        </w:tc>
      </w:tr>
      <w:tr w:rsidR="009126C5" w:rsidRPr="00581405" w14:paraId="46D0C52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D89992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2C55D3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94C31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6E0E371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263EA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204</w:t>
            </w:r>
          </w:p>
        </w:tc>
        <w:tc>
          <w:tcPr>
            <w:tcW w:w="1747" w:type="dxa"/>
            <w:gridSpan w:val="2"/>
            <w:tcBorders>
              <w:top w:val="nil"/>
              <w:left w:val="nil"/>
              <w:bottom w:val="single" w:sz="4" w:space="0" w:color="auto"/>
              <w:right w:val="single" w:sz="4" w:space="0" w:color="auto"/>
            </w:tcBorders>
            <w:vAlign w:val="center"/>
            <w:hideMark/>
          </w:tcPr>
          <w:p w14:paraId="3E2E1A8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9BD862B"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4A7D36B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2288FC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921D0D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1559D6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C833A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16CE24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669</w:t>
            </w:r>
          </w:p>
        </w:tc>
        <w:tc>
          <w:tcPr>
            <w:tcW w:w="1747" w:type="dxa"/>
            <w:gridSpan w:val="2"/>
            <w:tcBorders>
              <w:top w:val="nil"/>
              <w:left w:val="nil"/>
              <w:bottom w:val="single" w:sz="4" w:space="0" w:color="auto"/>
              <w:right w:val="single" w:sz="4" w:space="0" w:color="auto"/>
            </w:tcBorders>
            <w:vAlign w:val="center"/>
            <w:hideMark/>
          </w:tcPr>
          <w:p w14:paraId="49322C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4F0F1E9"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622B2D9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0A9A1E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w:t>
            </w:r>
          </w:p>
        </w:tc>
        <w:tc>
          <w:tcPr>
            <w:tcW w:w="1987" w:type="dxa"/>
            <w:vMerge w:val="restart"/>
            <w:tcBorders>
              <w:top w:val="nil"/>
              <w:left w:val="nil"/>
              <w:bottom w:val="single" w:sz="4" w:space="0" w:color="000000"/>
              <w:right w:val="single" w:sz="4" w:space="0" w:color="auto"/>
            </w:tcBorders>
            <w:vAlign w:val="center"/>
            <w:hideMark/>
          </w:tcPr>
          <w:p w14:paraId="46B468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210DAA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2BA0623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2E4273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5C0C6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0F80FB08"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3 140 610</w:t>
            </w:r>
          </w:p>
        </w:tc>
      </w:tr>
      <w:tr w:rsidR="009126C5" w:rsidRPr="00581405" w14:paraId="0F75D7C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D80988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9674B8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AC8680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054AED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695238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28030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AD95A9B"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60C964D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6E2F3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w:t>
            </w:r>
          </w:p>
        </w:tc>
        <w:tc>
          <w:tcPr>
            <w:tcW w:w="1987" w:type="dxa"/>
            <w:vMerge w:val="restart"/>
            <w:tcBorders>
              <w:top w:val="nil"/>
              <w:left w:val="nil"/>
              <w:bottom w:val="single" w:sz="4" w:space="0" w:color="000000"/>
              <w:right w:val="single" w:sz="4" w:space="0" w:color="auto"/>
            </w:tcBorders>
            <w:vAlign w:val="center"/>
            <w:hideMark/>
          </w:tcPr>
          <w:p w14:paraId="3B94630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6A769F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Grénier</w:t>
            </w:r>
            <w:proofErr w:type="spellEnd"/>
          </w:p>
        </w:tc>
        <w:tc>
          <w:tcPr>
            <w:tcW w:w="1559" w:type="dxa"/>
            <w:tcBorders>
              <w:top w:val="nil"/>
              <w:left w:val="nil"/>
              <w:bottom w:val="single" w:sz="4" w:space="0" w:color="auto"/>
              <w:right w:val="single" w:sz="4" w:space="0" w:color="auto"/>
            </w:tcBorders>
            <w:vAlign w:val="center"/>
            <w:hideMark/>
          </w:tcPr>
          <w:p w14:paraId="1F9A11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49BB93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0,3185</w:t>
            </w:r>
          </w:p>
        </w:tc>
        <w:tc>
          <w:tcPr>
            <w:tcW w:w="1747" w:type="dxa"/>
            <w:gridSpan w:val="2"/>
            <w:tcBorders>
              <w:top w:val="nil"/>
              <w:left w:val="nil"/>
              <w:bottom w:val="single" w:sz="4" w:space="0" w:color="auto"/>
              <w:right w:val="single" w:sz="4" w:space="0" w:color="auto"/>
            </w:tcBorders>
            <w:vAlign w:val="center"/>
            <w:hideMark/>
          </w:tcPr>
          <w:p w14:paraId="151CA64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1 000 000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0722E575"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r w:rsidRPr="00581405">
              <w:rPr>
                <w:rFonts w:ascii="Century Gothic" w:eastAsia="Times New Roman" w:hAnsi="Century Gothic" w:cs="Calibri"/>
                <w:b/>
                <w:bCs/>
                <w:color w:val="000000"/>
                <w:kern w:val="0"/>
                <w:sz w:val="24"/>
                <w:szCs w:val="24"/>
              </w:rPr>
              <w:t>5 869 195</w:t>
            </w:r>
          </w:p>
        </w:tc>
      </w:tr>
      <w:tr w:rsidR="009126C5" w:rsidRPr="00581405" w14:paraId="2CD3B69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92D58F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BBA56D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6A34E6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 à usage d'habitation</w:t>
            </w:r>
          </w:p>
        </w:tc>
        <w:tc>
          <w:tcPr>
            <w:tcW w:w="1559" w:type="dxa"/>
            <w:tcBorders>
              <w:top w:val="nil"/>
              <w:left w:val="nil"/>
              <w:bottom w:val="single" w:sz="4" w:space="0" w:color="auto"/>
              <w:right w:val="single" w:sz="4" w:space="0" w:color="auto"/>
            </w:tcBorders>
            <w:vAlign w:val="center"/>
            <w:hideMark/>
          </w:tcPr>
          <w:p w14:paraId="0203916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DEDB09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11,46</w:t>
            </w:r>
          </w:p>
        </w:tc>
        <w:tc>
          <w:tcPr>
            <w:tcW w:w="1747" w:type="dxa"/>
            <w:gridSpan w:val="2"/>
            <w:tcBorders>
              <w:top w:val="nil"/>
              <w:left w:val="nil"/>
              <w:bottom w:val="single" w:sz="4" w:space="0" w:color="auto"/>
              <w:right w:val="single" w:sz="4" w:space="0" w:color="auto"/>
            </w:tcBorders>
            <w:vAlign w:val="center"/>
            <w:hideMark/>
          </w:tcPr>
          <w:p w14:paraId="029BCB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DEB0962"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0A249CE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11196D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AD4FFA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860E7C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Banco</w:t>
            </w:r>
          </w:p>
        </w:tc>
        <w:tc>
          <w:tcPr>
            <w:tcW w:w="1559" w:type="dxa"/>
            <w:tcBorders>
              <w:top w:val="nil"/>
              <w:left w:val="nil"/>
              <w:bottom w:val="single" w:sz="4" w:space="0" w:color="auto"/>
              <w:right w:val="single" w:sz="4" w:space="0" w:color="auto"/>
            </w:tcBorders>
            <w:vAlign w:val="center"/>
            <w:hideMark/>
          </w:tcPr>
          <w:p w14:paraId="48A7F6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EB639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1,2739</w:t>
            </w:r>
          </w:p>
        </w:tc>
        <w:tc>
          <w:tcPr>
            <w:tcW w:w="1747" w:type="dxa"/>
            <w:gridSpan w:val="2"/>
            <w:tcBorders>
              <w:top w:val="nil"/>
              <w:left w:val="nil"/>
              <w:bottom w:val="single" w:sz="4" w:space="0" w:color="auto"/>
              <w:right w:val="single" w:sz="4" w:space="0" w:color="auto"/>
            </w:tcBorders>
            <w:vAlign w:val="center"/>
            <w:hideMark/>
          </w:tcPr>
          <w:p w14:paraId="5FCE8C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1EE9DB3"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3A8C61B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9A4A26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BF6809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AAFE56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0900F52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4C933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5CBA16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FFAFB6D"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44E827F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68E3AA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96D960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C205CB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10917C6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85D22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80447F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74A3537"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11848C5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952164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D2DA30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AD4C37F" w14:textId="1270FD9C"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F5CCB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5FA00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2EEF0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37BDAC6" w14:textId="77777777" w:rsidR="008A1CAB" w:rsidRPr="00581405" w:rsidRDefault="008A1CAB" w:rsidP="00C73BCB">
            <w:pPr>
              <w:spacing w:after="0" w:line="240" w:lineRule="auto"/>
              <w:jc w:val="right"/>
              <w:rPr>
                <w:rFonts w:ascii="Century Gothic" w:eastAsia="Times New Roman" w:hAnsi="Century Gothic" w:cs="Calibri"/>
                <w:b/>
                <w:bCs/>
                <w:color w:val="000000"/>
                <w:kern w:val="0"/>
                <w:sz w:val="24"/>
                <w:szCs w:val="24"/>
              </w:rPr>
            </w:pPr>
          </w:p>
        </w:tc>
      </w:tr>
      <w:tr w:rsidR="009126C5" w:rsidRPr="00581405" w14:paraId="7997CC72"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5079D4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w:t>
            </w:r>
          </w:p>
        </w:tc>
        <w:tc>
          <w:tcPr>
            <w:tcW w:w="1987" w:type="dxa"/>
            <w:vMerge w:val="restart"/>
            <w:tcBorders>
              <w:top w:val="nil"/>
              <w:left w:val="nil"/>
              <w:bottom w:val="single" w:sz="4" w:space="0" w:color="000000"/>
              <w:right w:val="single" w:sz="4" w:space="0" w:color="auto"/>
            </w:tcBorders>
            <w:vAlign w:val="center"/>
            <w:hideMark/>
          </w:tcPr>
          <w:p w14:paraId="30285E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7D004D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2256A7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1652CA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16EB0E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E85443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6 365 610</w:t>
            </w:r>
          </w:p>
        </w:tc>
      </w:tr>
      <w:tr w:rsidR="009126C5" w:rsidRPr="00581405" w14:paraId="5D1BA56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F8B2E0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971525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B712D0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3FDA03D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9D2514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484180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A99E60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F3CF90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8A5B6C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86230B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9F37AF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1CC19F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B1FA3D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7DDBA9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04CD96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A0B56D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129FBE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2B2750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340AE1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636472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1F7D8B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E61A6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34DC85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1E92DF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00F80F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DD2B40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750806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Gbinbin</w:t>
            </w:r>
            <w:proofErr w:type="spellEnd"/>
          </w:p>
        </w:tc>
        <w:tc>
          <w:tcPr>
            <w:tcW w:w="1559" w:type="dxa"/>
            <w:tcBorders>
              <w:top w:val="nil"/>
              <w:left w:val="nil"/>
              <w:bottom w:val="single" w:sz="4" w:space="0" w:color="auto"/>
              <w:right w:val="single" w:sz="4" w:space="0" w:color="auto"/>
            </w:tcBorders>
            <w:vAlign w:val="center"/>
            <w:hideMark/>
          </w:tcPr>
          <w:p w14:paraId="2659BFF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5C25249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7F99C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E035BE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3A31E6A"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9954B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w:t>
            </w:r>
          </w:p>
        </w:tc>
        <w:tc>
          <w:tcPr>
            <w:tcW w:w="1987" w:type="dxa"/>
            <w:vMerge w:val="restart"/>
            <w:tcBorders>
              <w:top w:val="nil"/>
              <w:left w:val="nil"/>
              <w:bottom w:val="single" w:sz="4" w:space="0" w:color="000000"/>
              <w:right w:val="single" w:sz="4" w:space="0" w:color="auto"/>
            </w:tcBorders>
            <w:vAlign w:val="center"/>
            <w:hideMark/>
          </w:tcPr>
          <w:p w14:paraId="5F7A6C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6AB2D1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 en parpaing</w:t>
            </w:r>
          </w:p>
        </w:tc>
        <w:tc>
          <w:tcPr>
            <w:tcW w:w="1559" w:type="dxa"/>
            <w:tcBorders>
              <w:top w:val="nil"/>
              <w:left w:val="nil"/>
              <w:bottom w:val="single" w:sz="4" w:space="0" w:color="auto"/>
              <w:right w:val="single" w:sz="4" w:space="0" w:color="auto"/>
            </w:tcBorders>
            <w:vAlign w:val="center"/>
            <w:hideMark/>
          </w:tcPr>
          <w:p w14:paraId="1FEE74D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A047A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32</w:t>
            </w:r>
          </w:p>
        </w:tc>
        <w:tc>
          <w:tcPr>
            <w:tcW w:w="1747" w:type="dxa"/>
            <w:gridSpan w:val="2"/>
            <w:tcBorders>
              <w:top w:val="nil"/>
              <w:left w:val="nil"/>
              <w:bottom w:val="single" w:sz="4" w:space="0" w:color="auto"/>
              <w:right w:val="single" w:sz="4" w:space="0" w:color="auto"/>
            </w:tcBorders>
            <w:vAlign w:val="center"/>
            <w:hideMark/>
          </w:tcPr>
          <w:p w14:paraId="38E119E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2EAB7B3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21 240 610</w:t>
            </w:r>
          </w:p>
        </w:tc>
      </w:tr>
      <w:tr w:rsidR="009126C5" w:rsidRPr="00581405" w14:paraId="5C62583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3D280C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DA33BF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A3F6AB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4DEE948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4C3C3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51E87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F39EDB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5895A9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3DFB0D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790070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B6AE9C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7F97DE9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04362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4372C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3A329D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44E21E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165879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F0F3D7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6B5CC01" w14:textId="13BE01B9"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176031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045E4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460134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4D180F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627A38F"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476A8E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w:t>
            </w:r>
          </w:p>
        </w:tc>
        <w:tc>
          <w:tcPr>
            <w:tcW w:w="1987" w:type="dxa"/>
            <w:vMerge w:val="restart"/>
            <w:tcBorders>
              <w:top w:val="nil"/>
              <w:left w:val="nil"/>
              <w:bottom w:val="single" w:sz="4" w:space="0" w:color="000000"/>
              <w:right w:val="single" w:sz="4" w:space="0" w:color="auto"/>
            </w:tcBorders>
            <w:vAlign w:val="center"/>
            <w:hideMark/>
          </w:tcPr>
          <w:p w14:paraId="273988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524F2B3" w14:textId="11EAC5BF"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57F9B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B838C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w:t>
            </w:r>
          </w:p>
        </w:tc>
        <w:tc>
          <w:tcPr>
            <w:tcW w:w="1747" w:type="dxa"/>
            <w:gridSpan w:val="2"/>
            <w:tcBorders>
              <w:top w:val="nil"/>
              <w:left w:val="nil"/>
              <w:bottom w:val="single" w:sz="4" w:space="0" w:color="auto"/>
              <w:right w:val="single" w:sz="4" w:space="0" w:color="auto"/>
            </w:tcBorders>
            <w:vAlign w:val="center"/>
            <w:hideMark/>
          </w:tcPr>
          <w:p w14:paraId="20A060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396AAE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4 700 000</w:t>
            </w:r>
          </w:p>
        </w:tc>
      </w:tr>
      <w:tr w:rsidR="009126C5" w:rsidRPr="00581405" w14:paraId="5B93922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9BA628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E632DD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DE14AB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46FB691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5FBED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CD6062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9B6F9A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CA9CFF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75B5F0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75A50F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EE1B686" w14:textId="7B54C496"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42430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B733D4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F022F4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1DC54B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0482773"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99CCD8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w:t>
            </w:r>
          </w:p>
        </w:tc>
        <w:tc>
          <w:tcPr>
            <w:tcW w:w="1987" w:type="dxa"/>
            <w:vMerge w:val="restart"/>
            <w:tcBorders>
              <w:top w:val="nil"/>
              <w:left w:val="nil"/>
              <w:bottom w:val="single" w:sz="4" w:space="0" w:color="000000"/>
              <w:right w:val="single" w:sz="4" w:space="0" w:color="auto"/>
            </w:tcBorders>
            <w:vAlign w:val="center"/>
            <w:hideMark/>
          </w:tcPr>
          <w:p w14:paraId="3F85FC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23689C3" w14:textId="42F98650"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14FBDD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B324C7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56</w:t>
            </w:r>
          </w:p>
        </w:tc>
        <w:tc>
          <w:tcPr>
            <w:tcW w:w="1747" w:type="dxa"/>
            <w:gridSpan w:val="2"/>
            <w:tcBorders>
              <w:top w:val="nil"/>
              <w:left w:val="nil"/>
              <w:bottom w:val="single" w:sz="4" w:space="0" w:color="auto"/>
              <w:right w:val="single" w:sz="4" w:space="0" w:color="auto"/>
            </w:tcBorders>
            <w:vAlign w:val="center"/>
            <w:hideMark/>
          </w:tcPr>
          <w:p w14:paraId="53ADA63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7CE4C0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11 930 610</w:t>
            </w:r>
          </w:p>
        </w:tc>
      </w:tr>
      <w:tr w:rsidR="009126C5" w:rsidRPr="00581405" w14:paraId="1A85F8A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B1E3E5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24B82F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5EB863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278888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BED64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D39F8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3EF330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68AD09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A1C9D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9C9BB8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B2D577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2580FCB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06CEB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D9A1FD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CC46CB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180916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67108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955449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35B63E" w14:textId="7E069909"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529D2A6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26FE4D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9AAF3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E5AEE9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83FEEE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C5778E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2C7321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EDA022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3C91BC4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3DEFF00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8D895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7DC449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A285F0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7BE02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14</w:t>
            </w:r>
          </w:p>
        </w:tc>
        <w:tc>
          <w:tcPr>
            <w:tcW w:w="1987" w:type="dxa"/>
            <w:vMerge w:val="restart"/>
            <w:tcBorders>
              <w:top w:val="nil"/>
              <w:left w:val="nil"/>
              <w:bottom w:val="single" w:sz="4" w:space="0" w:color="000000"/>
              <w:right w:val="single" w:sz="4" w:space="0" w:color="auto"/>
            </w:tcBorders>
            <w:vAlign w:val="center"/>
            <w:hideMark/>
          </w:tcPr>
          <w:p w14:paraId="6F6E9FA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1F09887" w14:textId="30C51559"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06181D1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6205E4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37,195</w:t>
            </w:r>
          </w:p>
        </w:tc>
        <w:tc>
          <w:tcPr>
            <w:tcW w:w="1747" w:type="dxa"/>
            <w:gridSpan w:val="2"/>
            <w:tcBorders>
              <w:top w:val="nil"/>
              <w:left w:val="nil"/>
              <w:bottom w:val="single" w:sz="4" w:space="0" w:color="auto"/>
              <w:right w:val="single" w:sz="4" w:space="0" w:color="auto"/>
            </w:tcBorders>
            <w:vAlign w:val="center"/>
            <w:hideMark/>
          </w:tcPr>
          <w:p w14:paraId="02CDF5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323F86E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8 289 985</w:t>
            </w:r>
          </w:p>
        </w:tc>
      </w:tr>
      <w:tr w:rsidR="009126C5" w:rsidRPr="00581405" w14:paraId="1FF8A38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9D2AF7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2A14D5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121649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691CC81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0355FB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AA5DA4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7B2C33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5CFF3C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A7081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2EEA9E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8F908A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64CE445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8217F1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816B2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9BF955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B5A35D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5C811B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75BFC4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EE94FF5" w14:textId="5C49CF9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7AD5D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0FBBA0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41BA5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3A1A59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9D406E2"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ECF9A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w:t>
            </w:r>
          </w:p>
        </w:tc>
        <w:tc>
          <w:tcPr>
            <w:tcW w:w="1987" w:type="dxa"/>
            <w:tcBorders>
              <w:top w:val="nil"/>
              <w:left w:val="nil"/>
              <w:bottom w:val="single" w:sz="4" w:space="0" w:color="auto"/>
              <w:right w:val="single" w:sz="4" w:space="0" w:color="auto"/>
            </w:tcBorders>
            <w:vAlign w:val="center"/>
            <w:hideMark/>
          </w:tcPr>
          <w:p w14:paraId="0D601E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B780429" w14:textId="5A1AC3E0"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064460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83AC74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1FB54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vAlign w:val="center"/>
            <w:hideMark/>
          </w:tcPr>
          <w:p w14:paraId="31F6883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488C34F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618FDB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16</w:t>
            </w:r>
          </w:p>
        </w:tc>
        <w:tc>
          <w:tcPr>
            <w:tcW w:w="1987" w:type="dxa"/>
            <w:vMerge w:val="restart"/>
            <w:tcBorders>
              <w:top w:val="nil"/>
              <w:left w:val="nil"/>
              <w:bottom w:val="single" w:sz="4" w:space="0" w:color="000000"/>
              <w:right w:val="single" w:sz="4" w:space="0" w:color="auto"/>
            </w:tcBorders>
            <w:vAlign w:val="center"/>
            <w:hideMark/>
          </w:tcPr>
          <w:p w14:paraId="77C9573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2242371" w14:textId="65EE6E9C"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3F7051B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2FC6F2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54</w:t>
            </w:r>
          </w:p>
        </w:tc>
        <w:tc>
          <w:tcPr>
            <w:tcW w:w="1747" w:type="dxa"/>
            <w:gridSpan w:val="2"/>
            <w:tcBorders>
              <w:top w:val="nil"/>
              <w:left w:val="nil"/>
              <w:bottom w:val="single" w:sz="4" w:space="0" w:color="auto"/>
              <w:right w:val="single" w:sz="4" w:space="0" w:color="auto"/>
            </w:tcBorders>
            <w:vAlign w:val="center"/>
            <w:hideMark/>
          </w:tcPr>
          <w:p w14:paraId="394195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2407567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10 390 610</w:t>
            </w:r>
          </w:p>
        </w:tc>
      </w:tr>
      <w:tr w:rsidR="009126C5" w:rsidRPr="00581405" w14:paraId="42F427F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5D8FAF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020ACA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08C2AC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4C510EC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CB081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A6C533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8C2599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EFA015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BADD8F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76A4CD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41268E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615085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925D4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B5926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629DC6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48A672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813165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F4DD5D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8123E4D" w14:textId="132489E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EECE0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07112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CD1D0A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83DC3B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E9693DB"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CA305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w:t>
            </w:r>
          </w:p>
        </w:tc>
        <w:tc>
          <w:tcPr>
            <w:tcW w:w="1987" w:type="dxa"/>
            <w:vMerge w:val="restart"/>
            <w:tcBorders>
              <w:top w:val="nil"/>
              <w:left w:val="nil"/>
              <w:bottom w:val="single" w:sz="4" w:space="0" w:color="000000"/>
              <w:right w:val="single" w:sz="4" w:space="0" w:color="auto"/>
            </w:tcBorders>
            <w:vAlign w:val="center"/>
            <w:hideMark/>
          </w:tcPr>
          <w:p w14:paraId="55068A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6FE75EC" w14:textId="47CA7C53"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1AFEE71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FF4C0C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600</w:t>
            </w:r>
          </w:p>
        </w:tc>
        <w:tc>
          <w:tcPr>
            <w:tcW w:w="1747" w:type="dxa"/>
            <w:gridSpan w:val="2"/>
            <w:tcBorders>
              <w:top w:val="nil"/>
              <w:left w:val="nil"/>
              <w:bottom w:val="single" w:sz="4" w:space="0" w:color="auto"/>
              <w:right w:val="single" w:sz="4" w:space="0" w:color="auto"/>
            </w:tcBorders>
            <w:vAlign w:val="center"/>
            <w:hideMark/>
          </w:tcPr>
          <w:p w14:paraId="2B93DD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62A13C6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8 220 000</w:t>
            </w:r>
          </w:p>
        </w:tc>
      </w:tr>
      <w:tr w:rsidR="009126C5" w:rsidRPr="00581405" w14:paraId="6C3E962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1B315F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E5F9E8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5127B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56D51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DD5BF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240</w:t>
            </w:r>
          </w:p>
        </w:tc>
        <w:tc>
          <w:tcPr>
            <w:tcW w:w="1747" w:type="dxa"/>
            <w:gridSpan w:val="2"/>
            <w:tcBorders>
              <w:top w:val="nil"/>
              <w:left w:val="nil"/>
              <w:bottom w:val="single" w:sz="4" w:space="0" w:color="auto"/>
              <w:right w:val="single" w:sz="4" w:space="0" w:color="auto"/>
            </w:tcBorders>
            <w:vAlign w:val="center"/>
            <w:hideMark/>
          </w:tcPr>
          <w:p w14:paraId="7C2770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024BBA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DE1FEAA"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8135CB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lastRenderedPageBreak/>
              <w:t>18</w:t>
            </w:r>
          </w:p>
        </w:tc>
        <w:tc>
          <w:tcPr>
            <w:tcW w:w="1987" w:type="dxa"/>
            <w:vMerge w:val="restart"/>
            <w:tcBorders>
              <w:top w:val="nil"/>
              <w:left w:val="nil"/>
              <w:bottom w:val="single" w:sz="4" w:space="0" w:color="000000"/>
              <w:right w:val="single" w:sz="4" w:space="0" w:color="auto"/>
            </w:tcBorders>
            <w:vAlign w:val="center"/>
            <w:hideMark/>
          </w:tcPr>
          <w:p w14:paraId="59D9A1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D09A92C" w14:textId="7CB9BBF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mais</w:t>
            </w:r>
          </w:p>
        </w:tc>
        <w:tc>
          <w:tcPr>
            <w:tcW w:w="1559" w:type="dxa"/>
            <w:tcBorders>
              <w:top w:val="nil"/>
              <w:left w:val="nil"/>
              <w:bottom w:val="single" w:sz="4" w:space="0" w:color="auto"/>
              <w:right w:val="single" w:sz="4" w:space="0" w:color="auto"/>
            </w:tcBorders>
            <w:vAlign w:val="center"/>
            <w:hideMark/>
          </w:tcPr>
          <w:p w14:paraId="46ABC4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6A58D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2 115</w:t>
            </w:r>
          </w:p>
        </w:tc>
        <w:tc>
          <w:tcPr>
            <w:tcW w:w="1747" w:type="dxa"/>
            <w:gridSpan w:val="2"/>
            <w:tcBorders>
              <w:top w:val="nil"/>
              <w:left w:val="nil"/>
              <w:bottom w:val="single" w:sz="4" w:space="0" w:color="auto"/>
              <w:right w:val="single" w:sz="4" w:space="0" w:color="auto"/>
            </w:tcBorders>
            <w:vAlign w:val="center"/>
            <w:hideMark/>
          </w:tcPr>
          <w:p w14:paraId="5836E60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D2274A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28 975 500</w:t>
            </w:r>
          </w:p>
        </w:tc>
      </w:tr>
      <w:tr w:rsidR="009126C5" w:rsidRPr="00581405" w14:paraId="732D962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1F38AF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727CD7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D02725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11E8AC0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61D36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846</w:t>
            </w:r>
          </w:p>
        </w:tc>
        <w:tc>
          <w:tcPr>
            <w:tcW w:w="1747" w:type="dxa"/>
            <w:gridSpan w:val="2"/>
            <w:tcBorders>
              <w:top w:val="nil"/>
              <w:left w:val="nil"/>
              <w:bottom w:val="single" w:sz="4" w:space="0" w:color="auto"/>
              <w:right w:val="single" w:sz="4" w:space="0" w:color="auto"/>
            </w:tcBorders>
            <w:vAlign w:val="center"/>
            <w:hideMark/>
          </w:tcPr>
          <w:p w14:paraId="49C96CC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F5E63F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480E2FE"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6E6427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19</w:t>
            </w:r>
          </w:p>
        </w:tc>
        <w:tc>
          <w:tcPr>
            <w:tcW w:w="1987" w:type="dxa"/>
            <w:vMerge w:val="restart"/>
            <w:tcBorders>
              <w:top w:val="nil"/>
              <w:left w:val="nil"/>
              <w:bottom w:val="single" w:sz="4" w:space="0" w:color="000000"/>
              <w:right w:val="single" w:sz="4" w:space="0" w:color="auto"/>
            </w:tcBorders>
            <w:vAlign w:val="center"/>
            <w:hideMark/>
          </w:tcPr>
          <w:p w14:paraId="3A8FAE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52C596B" w14:textId="538D738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016F37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2AD934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7F901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26B04CD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1 800 000</w:t>
            </w:r>
          </w:p>
        </w:tc>
      </w:tr>
      <w:tr w:rsidR="009126C5" w:rsidRPr="00581405" w14:paraId="1635E52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F91130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B93A47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A1980F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1F75306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DCE29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922627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727355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3D75CF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CA4085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w:t>
            </w:r>
          </w:p>
        </w:tc>
        <w:tc>
          <w:tcPr>
            <w:tcW w:w="1987" w:type="dxa"/>
            <w:vMerge w:val="restart"/>
            <w:tcBorders>
              <w:top w:val="nil"/>
              <w:left w:val="nil"/>
              <w:bottom w:val="single" w:sz="4" w:space="0" w:color="000000"/>
              <w:right w:val="single" w:sz="4" w:space="0" w:color="auto"/>
            </w:tcBorders>
            <w:vAlign w:val="center"/>
            <w:hideMark/>
          </w:tcPr>
          <w:p w14:paraId="2BE1CEC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0C6467E" w14:textId="3430333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218B0AF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E3092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600</w:t>
            </w:r>
          </w:p>
        </w:tc>
        <w:tc>
          <w:tcPr>
            <w:tcW w:w="1747" w:type="dxa"/>
            <w:gridSpan w:val="2"/>
            <w:tcBorders>
              <w:top w:val="nil"/>
              <w:left w:val="nil"/>
              <w:bottom w:val="single" w:sz="4" w:space="0" w:color="auto"/>
              <w:right w:val="single" w:sz="4" w:space="0" w:color="auto"/>
            </w:tcBorders>
            <w:vAlign w:val="center"/>
            <w:hideMark/>
          </w:tcPr>
          <w:p w14:paraId="5874F4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9E290B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8 220 000</w:t>
            </w:r>
          </w:p>
        </w:tc>
      </w:tr>
      <w:tr w:rsidR="009126C5" w:rsidRPr="00581405" w14:paraId="6F9C91E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815E29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AA3A96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3A6C4B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FD644D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A1C2F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240</w:t>
            </w:r>
          </w:p>
        </w:tc>
        <w:tc>
          <w:tcPr>
            <w:tcW w:w="1747" w:type="dxa"/>
            <w:gridSpan w:val="2"/>
            <w:tcBorders>
              <w:top w:val="nil"/>
              <w:left w:val="nil"/>
              <w:bottom w:val="single" w:sz="4" w:space="0" w:color="auto"/>
              <w:right w:val="single" w:sz="4" w:space="0" w:color="auto"/>
            </w:tcBorders>
            <w:vAlign w:val="center"/>
            <w:hideMark/>
          </w:tcPr>
          <w:p w14:paraId="06662F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944632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441C542"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4972B3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21</w:t>
            </w:r>
          </w:p>
        </w:tc>
        <w:tc>
          <w:tcPr>
            <w:tcW w:w="1987" w:type="dxa"/>
            <w:vMerge w:val="restart"/>
            <w:tcBorders>
              <w:top w:val="nil"/>
              <w:left w:val="nil"/>
              <w:bottom w:val="single" w:sz="4" w:space="0" w:color="000000"/>
              <w:right w:val="single" w:sz="4" w:space="0" w:color="auto"/>
            </w:tcBorders>
            <w:vAlign w:val="center"/>
            <w:hideMark/>
          </w:tcPr>
          <w:p w14:paraId="1662534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552159ED" w14:textId="30E7AB95"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7B83CD7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A6E051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9C5A8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6EE2221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1 800 000</w:t>
            </w:r>
          </w:p>
        </w:tc>
      </w:tr>
      <w:tr w:rsidR="009126C5" w:rsidRPr="00581405" w14:paraId="325729D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A39622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677184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EC53A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22514B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3D91B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B09ADB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D5A756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F430DF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4EDF2A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22</w:t>
            </w:r>
          </w:p>
        </w:tc>
        <w:tc>
          <w:tcPr>
            <w:tcW w:w="1987" w:type="dxa"/>
            <w:vMerge w:val="restart"/>
            <w:tcBorders>
              <w:top w:val="nil"/>
              <w:left w:val="nil"/>
              <w:bottom w:val="single" w:sz="4" w:space="0" w:color="000000"/>
              <w:right w:val="single" w:sz="4" w:space="0" w:color="auto"/>
            </w:tcBorders>
            <w:vAlign w:val="center"/>
            <w:hideMark/>
          </w:tcPr>
          <w:p w14:paraId="4781E1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5CA8819E" w14:textId="179D5D4E"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478177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CCF28B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337,5</w:t>
            </w:r>
          </w:p>
        </w:tc>
        <w:tc>
          <w:tcPr>
            <w:tcW w:w="1747" w:type="dxa"/>
            <w:gridSpan w:val="2"/>
            <w:tcBorders>
              <w:top w:val="nil"/>
              <w:left w:val="nil"/>
              <w:bottom w:val="single" w:sz="4" w:space="0" w:color="auto"/>
              <w:right w:val="single" w:sz="4" w:space="0" w:color="auto"/>
            </w:tcBorders>
            <w:vAlign w:val="center"/>
            <w:hideMark/>
          </w:tcPr>
          <w:p w14:paraId="425A2DC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89B0CB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4 623 750</w:t>
            </w:r>
          </w:p>
        </w:tc>
      </w:tr>
      <w:tr w:rsidR="009126C5" w:rsidRPr="00581405" w14:paraId="0689B24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A7B758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D5889B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8A925B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2C1913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8FBF82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135</w:t>
            </w:r>
          </w:p>
        </w:tc>
        <w:tc>
          <w:tcPr>
            <w:tcW w:w="1747" w:type="dxa"/>
            <w:gridSpan w:val="2"/>
            <w:tcBorders>
              <w:top w:val="nil"/>
              <w:left w:val="nil"/>
              <w:bottom w:val="single" w:sz="4" w:space="0" w:color="auto"/>
              <w:right w:val="single" w:sz="4" w:space="0" w:color="auto"/>
            </w:tcBorders>
            <w:vAlign w:val="center"/>
            <w:hideMark/>
          </w:tcPr>
          <w:p w14:paraId="556C506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756586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4050B9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B89C96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23</w:t>
            </w:r>
          </w:p>
        </w:tc>
        <w:tc>
          <w:tcPr>
            <w:tcW w:w="1987" w:type="dxa"/>
            <w:vMerge w:val="restart"/>
            <w:tcBorders>
              <w:top w:val="nil"/>
              <w:left w:val="nil"/>
              <w:bottom w:val="single" w:sz="4" w:space="0" w:color="000000"/>
              <w:right w:val="single" w:sz="4" w:space="0" w:color="auto"/>
            </w:tcBorders>
            <w:vAlign w:val="center"/>
            <w:hideMark/>
          </w:tcPr>
          <w:p w14:paraId="20004C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67C4F1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29F2D76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43E97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640</w:t>
            </w:r>
          </w:p>
        </w:tc>
        <w:tc>
          <w:tcPr>
            <w:tcW w:w="1747" w:type="dxa"/>
            <w:gridSpan w:val="2"/>
            <w:tcBorders>
              <w:top w:val="nil"/>
              <w:left w:val="nil"/>
              <w:bottom w:val="single" w:sz="4" w:space="0" w:color="auto"/>
              <w:right w:val="single" w:sz="4" w:space="0" w:color="auto"/>
            </w:tcBorders>
            <w:vAlign w:val="center"/>
            <w:hideMark/>
          </w:tcPr>
          <w:p w14:paraId="504731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5636EBE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10 880 000</w:t>
            </w:r>
          </w:p>
        </w:tc>
      </w:tr>
      <w:tr w:rsidR="009126C5" w:rsidRPr="00581405" w14:paraId="59905BE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9A26F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4D6021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11BDC5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14E0CC3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F077F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320</w:t>
            </w:r>
          </w:p>
        </w:tc>
        <w:tc>
          <w:tcPr>
            <w:tcW w:w="1747" w:type="dxa"/>
            <w:gridSpan w:val="2"/>
            <w:tcBorders>
              <w:top w:val="nil"/>
              <w:left w:val="nil"/>
              <w:bottom w:val="single" w:sz="4" w:space="0" w:color="auto"/>
              <w:right w:val="single" w:sz="4" w:space="0" w:color="auto"/>
            </w:tcBorders>
            <w:vAlign w:val="center"/>
            <w:hideMark/>
          </w:tcPr>
          <w:p w14:paraId="2DB8CE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5C6E01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1073BC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2227C9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w:t>
            </w:r>
          </w:p>
        </w:tc>
        <w:tc>
          <w:tcPr>
            <w:tcW w:w="1987" w:type="dxa"/>
            <w:vMerge w:val="restart"/>
            <w:tcBorders>
              <w:top w:val="nil"/>
              <w:left w:val="nil"/>
              <w:bottom w:val="single" w:sz="4" w:space="0" w:color="000000"/>
              <w:right w:val="single" w:sz="4" w:space="0" w:color="auto"/>
            </w:tcBorders>
            <w:vAlign w:val="center"/>
            <w:hideMark/>
          </w:tcPr>
          <w:p w14:paraId="5011A3B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FC35410" w14:textId="03ADB62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137CD1D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689F6E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17,5</w:t>
            </w:r>
          </w:p>
        </w:tc>
        <w:tc>
          <w:tcPr>
            <w:tcW w:w="1747" w:type="dxa"/>
            <w:gridSpan w:val="2"/>
            <w:tcBorders>
              <w:top w:val="nil"/>
              <w:left w:val="nil"/>
              <w:bottom w:val="single" w:sz="4" w:space="0" w:color="auto"/>
              <w:right w:val="single" w:sz="4" w:space="0" w:color="auto"/>
            </w:tcBorders>
            <w:vAlign w:val="center"/>
            <w:hideMark/>
          </w:tcPr>
          <w:p w14:paraId="65D1A35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3673BC3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5 828 110</w:t>
            </w:r>
          </w:p>
        </w:tc>
      </w:tr>
      <w:tr w:rsidR="009126C5" w:rsidRPr="00581405" w14:paraId="58CE204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D8D1FE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A0EB0C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09F6D9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2F3B603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3E7FB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597C57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A80587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434AE5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6B8F7D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109E2B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34AF25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revenu locatif</w:t>
            </w:r>
          </w:p>
        </w:tc>
        <w:tc>
          <w:tcPr>
            <w:tcW w:w="1559" w:type="dxa"/>
            <w:tcBorders>
              <w:top w:val="nil"/>
              <w:left w:val="nil"/>
              <w:bottom w:val="single" w:sz="4" w:space="0" w:color="auto"/>
              <w:right w:val="single" w:sz="4" w:space="0" w:color="auto"/>
            </w:tcBorders>
            <w:vAlign w:val="center"/>
            <w:hideMark/>
          </w:tcPr>
          <w:p w14:paraId="4D3F39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867F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BE0438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58BEDF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8E564C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4110D6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D3B30E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D018FC" w14:textId="78251FEC"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745B5A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F9F805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50C27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E5E0B5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35BBA8F"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35879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w:t>
            </w:r>
          </w:p>
        </w:tc>
        <w:tc>
          <w:tcPr>
            <w:tcW w:w="1987" w:type="dxa"/>
            <w:vMerge w:val="restart"/>
            <w:tcBorders>
              <w:top w:val="nil"/>
              <w:left w:val="nil"/>
              <w:bottom w:val="single" w:sz="4" w:space="0" w:color="000000"/>
              <w:right w:val="single" w:sz="4" w:space="0" w:color="auto"/>
            </w:tcBorders>
            <w:vAlign w:val="center"/>
            <w:hideMark/>
          </w:tcPr>
          <w:p w14:paraId="544BD7B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CA053C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2DBB35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21206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1020</w:t>
            </w:r>
          </w:p>
        </w:tc>
        <w:tc>
          <w:tcPr>
            <w:tcW w:w="1747" w:type="dxa"/>
            <w:gridSpan w:val="2"/>
            <w:tcBorders>
              <w:top w:val="nil"/>
              <w:left w:val="nil"/>
              <w:bottom w:val="single" w:sz="4" w:space="0" w:color="auto"/>
              <w:right w:val="single" w:sz="4" w:space="0" w:color="auto"/>
            </w:tcBorders>
            <w:vAlign w:val="center"/>
            <w:hideMark/>
          </w:tcPr>
          <w:p w14:paraId="0893C21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2789FA8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17 340 000</w:t>
            </w:r>
          </w:p>
        </w:tc>
      </w:tr>
      <w:tr w:rsidR="009126C5" w:rsidRPr="00581405" w14:paraId="7DED2FC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110E82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0A6636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A40345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C24EA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F39F61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510</w:t>
            </w:r>
          </w:p>
        </w:tc>
        <w:tc>
          <w:tcPr>
            <w:tcW w:w="1747" w:type="dxa"/>
            <w:gridSpan w:val="2"/>
            <w:tcBorders>
              <w:top w:val="nil"/>
              <w:left w:val="nil"/>
              <w:bottom w:val="single" w:sz="4" w:space="0" w:color="auto"/>
              <w:right w:val="single" w:sz="4" w:space="0" w:color="auto"/>
            </w:tcBorders>
            <w:vAlign w:val="center"/>
            <w:hideMark/>
          </w:tcPr>
          <w:p w14:paraId="5DA23C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4034EA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A0D429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F4E36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26</w:t>
            </w:r>
          </w:p>
        </w:tc>
        <w:tc>
          <w:tcPr>
            <w:tcW w:w="1987" w:type="dxa"/>
            <w:vMerge w:val="restart"/>
            <w:tcBorders>
              <w:top w:val="nil"/>
              <w:left w:val="nil"/>
              <w:bottom w:val="single" w:sz="4" w:space="0" w:color="000000"/>
              <w:right w:val="single" w:sz="4" w:space="0" w:color="auto"/>
            </w:tcBorders>
            <w:vAlign w:val="center"/>
            <w:hideMark/>
          </w:tcPr>
          <w:p w14:paraId="468F18C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AB6A9E3" w14:textId="0C865619"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4CA065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0675DD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8884CE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7FFB62E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1 800 000</w:t>
            </w:r>
          </w:p>
        </w:tc>
      </w:tr>
      <w:tr w:rsidR="009126C5" w:rsidRPr="00581405" w14:paraId="23B3D1A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9C016E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93AC44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E87B78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1798554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A0CC7E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75DE8D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8B99C7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D0AF18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47EC0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27</w:t>
            </w:r>
          </w:p>
        </w:tc>
        <w:tc>
          <w:tcPr>
            <w:tcW w:w="1987" w:type="dxa"/>
            <w:vMerge w:val="restart"/>
            <w:tcBorders>
              <w:top w:val="nil"/>
              <w:left w:val="nil"/>
              <w:bottom w:val="single" w:sz="4" w:space="0" w:color="000000"/>
              <w:right w:val="single" w:sz="4" w:space="0" w:color="auto"/>
            </w:tcBorders>
            <w:vAlign w:val="center"/>
            <w:hideMark/>
          </w:tcPr>
          <w:p w14:paraId="4DA7BC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6F87F14" w14:textId="0E86498C"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762FFB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9D62A4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525</w:t>
            </w:r>
          </w:p>
        </w:tc>
        <w:tc>
          <w:tcPr>
            <w:tcW w:w="1747" w:type="dxa"/>
            <w:gridSpan w:val="2"/>
            <w:tcBorders>
              <w:top w:val="nil"/>
              <w:left w:val="nil"/>
              <w:bottom w:val="single" w:sz="4" w:space="0" w:color="auto"/>
              <w:right w:val="single" w:sz="4" w:space="0" w:color="auto"/>
            </w:tcBorders>
            <w:vAlign w:val="center"/>
            <w:hideMark/>
          </w:tcPr>
          <w:p w14:paraId="181FF1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C895EE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7 192 500</w:t>
            </w:r>
          </w:p>
        </w:tc>
      </w:tr>
      <w:tr w:rsidR="009126C5" w:rsidRPr="00581405" w14:paraId="26458DA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7E09C9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EE315F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8CE231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1724B6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67EAB1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210</w:t>
            </w:r>
          </w:p>
        </w:tc>
        <w:tc>
          <w:tcPr>
            <w:tcW w:w="1747" w:type="dxa"/>
            <w:gridSpan w:val="2"/>
            <w:tcBorders>
              <w:top w:val="nil"/>
              <w:left w:val="nil"/>
              <w:bottom w:val="single" w:sz="4" w:space="0" w:color="auto"/>
              <w:right w:val="single" w:sz="4" w:space="0" w:color="auto"/>
            </w:tcBorders>
            <w:vAlign w:val="center"/>
            <w:hideMark/>
          </w:tcPr>
          <w:p w14:paraId="74761CB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239963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B57AF8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5593F3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w:t>
            </w:r>
          </w:p>
        </w:tc>
        <w:tc>
          <w:tcPr>
            <w:tcW w:w="1987" w:type="dxa"/>
            <w:vMerge w:val="restart"/>
            <w:tcBorders>
              <w:top w:val="nil"/>
              <w:left w:val="nil"/>
              <w:bottom w:val="single" w:sz="4" w:space="0" w:color="000000"/>
              <w:right w:val="single" w:sz="4" w:space="0" w:color="auto"/>
            </w:tcBorders>
            <w:vAlign w:val="center"/>
            <w:hideMark/>
          </w:tcPr>
          <w:p w14:paraId="5BDB66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B090159" w14:textId="75C55AC3"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738565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FA646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1350</w:t>
            </w:r>
          </w:p>
        </w:tc>
        <w:tc>
          <w:tcPr>
            <w:tcW w:w="1747" w:type="dxa"/>
            <w:gridSpan w:val="2"/>
            <w:tcBorders>
              <w:top w:val="nil"/>
              <w:left w:val="nil"/>
              <w:bottom w:val="single" w:sz="4" w:space="0" w:color="auto"/>
              <w:right w:val="single" w:sz="4" w:space="0" w:color="auto"/>
            </w:tcBorders>
            <w:vAlign w:val="center"/>
            <w:hideMark/>
          </w:tcPr>
          <w:p w14:paraId="08E38B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C72634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18 495 000</w:t>
            </w:r>
          </w:p>
        </w:tc>
      </w:tr>
      <w:tr w:rsidR="009126C5" w:rsidRPr="00581405" w14:paraId="3F410A2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DF596E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1A9D82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BD5522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1BCF52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91513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540</w:t>
            </w:r>
          </w:p>
        </w:tc>
        <w:tc>
          <w:tcPr>
            <w:tcW w:w="1747" w:type="dxa"/>
            <w:gridSpan w:val="2"/>
            <w:tcBorders>
              <w:top w:val="nil"/>
              <w:left w:val="nil"/>
              <w:bottom w:val="single" w:sz="4" w:space="0" w:color="auto"/>
              <w:right w:val="single" w:sz="4" w:space="0" w:color="auto"/>
            </w:tcBorders>
            <w:vAlign w:val="center"/>
            <w:hideMark/>
          </w:tcPr>
          <w:p w14:paraId="288DD94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4D44AA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1FEEEE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D2ECB4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w:t>
            </w:r>
          </w:p>
        </w:tc>
        <w:tc>
          <w:tcPr>
            <w:tcW w:w="1987" w:type="dxa"/>
            <w:vMerge w:val="restart"/>
            <w:tcBorders>
              <w:top w:val="nil"/>
              <w:left w:val="nil"/>
              <w:bottom w:val="single" w:sz="4" w:space="0" w:color="000000"/>
              <w:right w:val="single" w:sz="4" w:space="0" w:color="auto"/>
            </w:tcBorders>
            <w:vAlign w:val="center"/>
            <w:hideMark/>
          </w:tcPr>
          <w:p w14:paraId="4738AE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48819F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5459AD9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F6559E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514,8</w:t>
            </w:r>
          </w:p>
        </w:tc>
        <w:tc>
          <w:tcPr>
            <w:tcW w:w="1747" w:type="dxa"/>
            <w:gridSpan w:val="2"/>
            <w:tcBorders>
              <w:top w:val="nil"/>
              <w:left w:val="nil"/>
              <w:bottom w:val="single" w:sz="4" w:space="0" w:color="auto"/>
              <w:right w:val="single" w:sz="4" w:space="0" w:color="auto"/>
            </w:tcBorders>
            <w:vAlign w:val="center"/>
            <w:hideMark/>
          </w:tcPr>
          <w:p w14:paraId="3E373A9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67D0028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13 813 800</w:t>
            </w:r>
          </w:p>
        </w:tc>
      </w:tr>
      <w:tr w:rsidR="009126C5" w:rsidRPr="00581405" w14:paraId="22B51F6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C2014A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5C4DA0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BED217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132909A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863189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429</w:t>
            </w:r>
          </w:p>
        </w:tc>
        <w:tc>
          <w:tcPr>
            <w:tcW w:w="1747" w:type="dxa"/>
            <w:gridSpan w:val="2"/>
            <w:tcBorders>
              <w:top w:val="nil"/>
              <w:left w:val="nil"/>
              <w:bottom w:val="single" w:sz="4" w:space="0" w:color="auto"/>
              <w:right w:val="single" w:sz="4" w:space="0" w:color="auto"/>
            </w:tcBorders>
            <w:vAlign w:val="center"/>
            <w:hideMark/>
          </w:tcPr>
          <w:p w14:paraId="7CB32E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0FA705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C69B36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982DC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w:t>
            </w:r>
          </w:p>
        </w:tc>
        <w:tc>
          <w:tcPr>
            <w:tcW w:w="1987" w:type="dxa"/>
            <w:vMerge w:val="restart"/>
            <w:tcBorders>
              <w:top w:val="nil"/>
              <w:left w:val="nil"/>
              <w:bottom w:val="single" w:sz="4" w:space="0" w:color="000000"/>
              <w:right w:val="single" w:sz="4" w:space="0" w:color="auto"/>
            </w:tcBorders>
            <w:vAlign w:val="center"/>
            <w:hideMark/>
          </w:tcPr>
          <w:p w14:paraId="4C5232A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86DA3BF" w14:textId="3F8A500E"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12F903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8BD09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w:t>
            </w:r>
          </w:p>
        </w:tc>
        <w:tc>
          <w:tcPr>
            <w:tcW w:w="1747" w:type="dxa"/>
            <w:gridSpan w:val="2"/>
            <w:tcBorders>
              <w:top w:val="nil"/>
              <w:left w:val="nil"/>
              <w:bottom w:val="single" w:sz="4" w:space="0" w:color="auto"/>
              <w:right w:val="single" w:sz="4" w:space="0" w:color="auto"/>
            </w:tcBorders>
            <w:vAlign w:val="center"/>
            <w:hideMark/>
          </w:tcPr>
          <w:p w14:paraId="17341D2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550160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17 330 610</w:t>
            </w:r>
          </w:p>
        </w:tc>
      </w:tr>
      <w:tr w:rsidR="009126C5" w:rsidRPr="00581405" w14:paraId="67A8F45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E1369D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9D0B35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67C5CF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 à usage commercial</w:t>
            </w:r>
          </w:p>
        </w:tc>
        <w:tc>
          <w:tcPr>
            <w:tcW w:w="1559" w:type="dxa"/>
            <w:tcBorders>
              <w:top w:val="nil"/>
              <w:left w:val="nil"/>
              <w:bottom w:val="single" w:sz="4" w:space="0" w:color="auto"/>
              <w:right w:val="single" w:sz="4" w:space="0" w:color="auto"/>
            </w:tcBorders>
            <w:vAlign w:val="center"/>
            <w:hideMark/>
          </w:tcPr>
          <w:p w14:paraId="7C07DD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4C2B8A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16</w:t>
            </w:r>
          </w:p>
        </w:tc>
        <w:tc>
          <w:tcPr>
            <w:tcW w:w="1747" w:type="dxa"/>
            <w:gridSpan w:val="2"/>
            <w:tcBorders>
              <w:top w:val="nil"/>
              <w:left w:val="nil"/>
              <w:bottom w:val="single" w:sz="4" w:space="0" w:color="auto"/>
              <w:right w:val="single" w:sz="4" w:space="0" w:color="auto"/>
            </w:tcBorders>
            <w:vAlign w:val="center"/>
            <w:hideMark/>
          </w:tcPr>
          <w:p w14:paraId="4D33CB0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7014B0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F7CC72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7B24D1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E43B6D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C9D68E" w14:textId="598EE01F"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838E30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96A24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w:t>
            </w:r>
          </w:p>
        </w:tc>
        <w:tc>
          <w:tcPr>
            <w:tcW w:w="1747" w:type="dxa"/>
            <w:gridSpan w:val="2"/>
            <w:tcBorders>
              <w:top w:val="nil"/>
              <w:left w:val="nil"/>
              <w:bottom w:val="single" w:sz="4" w:space="0" w:color="auto"/>
              <w:right w:val="single" w:sz="4" w:space="0" w:color="auto"/>
            </w:tcBorders>
            <w:vAlign w:val="center"/>
            <w:hideMark/>
          </w:tcPr>
          <w:p w14:paraId="37F64D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F028A3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11694A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0F204E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FB2FFE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110805D" w14:textId="66D82C3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11926C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CF1AC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w:t>
            </w:r>
          </w:p>
        </w:tc>
        <w:tc>
          <w:tcPr>
            <w:tcW w:w="1747" w:type="dxa"/>
            <w:gridSpan w:val="2"/>
            <w:tcBorders>
              <w:top w:val="nil"/>
              <w:left w:val="nil"/>
              <w:bottom w:val="single" w:sz="4" w:space="0" w:color="auto"/>
              <w:right w:val="single" w:sz="4" w:space="0" w:color="auto"/>
            </w:tcBorders>
            <w:vAlign w:val="center"/>
            <w:hideMark/>
          </w:tcPr>
          <w:p w14:paraId="0E842FF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030897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36662D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A520FF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93AF5D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5F5BF5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FB9AF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1A158C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5D771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53A94A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515339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9EA186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4B7533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00C53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vAlign w:val="center"/>
            <w:hideMark/>
          </w:tcPr>
          <w:p w14:paraId="409BA7F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E86F9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B2291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8335A1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8E4F56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9685FD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431F2C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B3AB7AB" w14:textId="7D46180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6A507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43072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19990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B3FC7E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2FDBFC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2A786B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FE84F4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E36627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176C12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80F675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1FD159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532A55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8CE12D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BB28EC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C1C5A8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6CAF9F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53E34B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51DFA24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B608C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20C315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C98EABF"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4B50D4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31</w:t>
            </w:r>
          </w:p>
        </w:tc>
        <w:tc>
          <w:tcPr>
            <w:tcW w:w="1987" w:type="dxa"/>
            <w:vMerge w:val="restart"/>
            <w:tcBorders>
              <w:top w:val="nil"/>
              <w:left w:val="nil"/>
              <w:bottom w:val="single" w:sz="4" w:space="0" w:color="000000"/>
              <w:right w:val="single" w:sz="4" w:space="0" w:color="auto"/>
            </w:tcBorders>
            <w:vAlign w:val="center"/>
            <w:hideMark/>
          </w:tcPr>
          <w:p w14:paraId="00CB5AE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46AF7E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66B63F2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w:t>
            </w:r>
          </w:p>
        </w:tc>
        <w:tc>
          <w:tcPr>
            <w:tcW w:w="992" w:type="dxa"/>
            <w:tcBorders>
              <w:top w:val="nil"/>
              <w:left w:val="nil"/>
              <w:bottom w:val="single" w:sz="4" w:space="0" w:color="auto"/>
              <w:right w:val="single" w:sz="4" w:space="0" w:color="auto"/>
            </w:tcBorders>
            <w:vAlign w:val="center"/>
            <w:hideMark/>
          </w:tcPr>
          <w:p w14:paraId="78A18A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84781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A460E2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5 955 000</w:t>
            </w:r>
          </w:p>
        </w:tc>
      </w:tr>
      <w:tr w:rsidR="009126C5" w:rsidRPr="00581405" w14:paraId="613F541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172644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C7E995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FCC8CD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054515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w:t>
            </w:r>
          </w:p>
        </w:tc>
        <w:tc>
          <w:tcPr>
            <w:tcW w:w="992" w:type="dxa"/>
            <w:tcBorders>
              <w:top w:val="nil"/>
              <w:left w:val="nil"/>
              <w:bottom w:val="single" w:sz="4" w:space="0" w:color="auto"/>
              <w:right w:val="single" w:sz="4" w:space="0" w:color="auto"/>
            </w:tcBorders>
            <w:vAlign w:val="center"/>
            <w:hideMark/>
          </w:tcPr>
          <w:p w14:paraId="4660B00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64D123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5C0D1D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A2304F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588C8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32</w:t>
            </w:r>
          </w:p>
        </w:tc>
        <w:tc>
          <w:tcPr>
            <w:tcW w:w="1987" w:type="dxa"/>
            <w:vMerge w:val="restart"/>
            <w:tcBorders>
              <w:top w:val="nil"/>
              <w:left w:val="nil"/>
              <w:bottom w:val="single" w:sz="4" w:space="0" w:color="000000"/>
              <w:right w:val="single" w:sz="4" w:space="0" w:color="auto"/>
            </w:tcBorders>
            <w:vAlign w:val="center"/>
            <w:hideMark/>
          </w:tcPr>
          <w:p w14:paraId="7B8746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FAF2CA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4E51837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82C98C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180</w:t>
            </w:r>
          </w:p>
        </w:tc>
        <w:tc>
          <w:tcPr>
            <w:tcW w:w="1747" w:type="dxa"/>
            <w:gridSpan w:val="2"/>
            <w:tcBorders>
              <w:top w:val="nil"/>
              <w:left w:val="nil"/>
              <w:bottom w:val="single" w:sz="4" w:space="0" w:color="auto"/>
              <w:right w:val="single" w:sz="4" w:space="0" w:color="auto"/>
            </w:tcBorders>
            <w:vAlign w:val="center"/>
            <w:hideMark/>
          </w:tcPr>
          <w:p w14:paraId="51ED3D5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5571DE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6 750 000</w:t>
            </w:r>
          </w:p>
        </w:tc>
      </w:tr>
      <w:tr w:rsidR="009126C5" w:rsidRPr="00581405" w14:paraId="2C76331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C81DCE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D04891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20B5AB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58A517B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w:t>
            </w:r>
          </w:p>
        </w:tc>
        <w:tc>
          <w:tcPr>
            <w:tcW w:w="992" w:type="dxa"/>
            <w:tcBorders>
              <w:top w:val="nil"/>
              <w:left w:val="nil"/>
              <w:bottom w:val="single" w:sz="4" w:space="0" w:color="auto"/>
              <w:right w:val="single" w:sz="4" w:space="0" w:color="auto"/>
            </w:tcBorders>
            <w:vAlign w:val="center"/>
            <w:hideMark/>
          </w:tcPr>
          <w:p w14:paraId="508CC35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32FC3D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A78EF0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7E9755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D939E0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33</w:t>
            </w:r>
          </w:p>
        </w:tc>
        <w:tc>
          <w:tcPr>
            <w:tcW w:w="1987" w:type="dxa"/>
            <w:vMerge w:val="restart"/>
            <w:tcBorders>
              <w:top w:val="nil"/>
              <w:left w:val="nil"/>
              <w:bottom w:val="single" w:sz="4" w:space="0" w:color="000000"/>
              <w:right w:val="single" w:sz="4" w:space="0" w:color="auto"/>
            </w:tcBorders>
            <w:vAlign w:val="center"/>
            <w:hideMark/>
          </w:tcPr>
          <w:p w14:paraId="332238C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2E7FF2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5934807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w:t>
            </w:r>
          </w:p>
        </w:tc>
        <w:tc>
          <w:tcPr>
            <w:tcW w:w="992" w:type="dxa"/>
            <w:tcBorders>
              <w:top w:val="nil"/>
              <w:left w:val="nil"/>
              <w:bottom w:val="single" w:sz="4" w:space="0" w:color="auto"/>
              <w:right w:val="single" w:sz="4" w:space="0" w:color="auto"/>
            </w:tcBorders>
            <w:vAlign w:val="center"/>
            <w:hideMark/>
          </w:tcPr>
          <w:p w14:paraId="4E31346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0B3AE0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450 000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18282A3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5 430 000</w:t>
            </w:r>
          </w:p>
        </w:tc>
      </w:tr>
      <w:tr w:rsidR="009126C5" w:rsidRPr="00581405" w14:paraId="081B247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247B59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40E4F0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3FA8BF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2DD88D6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w:t>
            </w:r>
          </w:p>
        </w:tc>
        <w:tc>
          <w:tcPr>
            <w:tcW w:w="992" w:type="dxa"/>
            <w:tcBorders>
              <w:top w:val="nil"/>
              <w:left w:val="nil"/>
              <w:bottom w:val="single" w:sz="4" w:space="0" w:color="auto"/>
              <w:right w:val="single" w:sz="4" w:space="0" w:color="auto"/>
            </w:tcBorders>
            <w:vAlign w:val="center"/>
            <w:hideMark/>
          </w:tcPr>
          <w:p w14:paraId="67B64A6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750B63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E6B5EA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6E09B5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453472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34</w:t>
            </w:r>
          </w:p>
        </w:tc>
        <w:tc>
          <w:tcPr>
            <w:tcW w:w="1987" w:type="dxa"/>
            <w:vMerge w:val="restart"/>
            <w:tcBorders>
              <w:top w:val="nil"/>
              <w:left w:val="nil"/>
              <w:bottom w:val="single" w:sz="4" w:space="0" w:color="000000"/>
              <w:right w:val="single" w:sz="4" w:space="0" w:color="auto"/>
            </w:tcBorders>
            <w:vAlign w:val="center"/>
            <w:hideMark/>
          </w:tcPr>
          <w:p w14:paraId="59DE17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82D3D3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3A9370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54CFD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259,2</w:t>
            </w:r>
          </w:p>
        </w:tc>
        <w:tc>
          <w:tcPr>
            <w:tcW w:w="1747" w:type="dxa"/>
            <w:gridSpan w:val="2"/>
            <w:tcBorders>
              <w:top w:val="nil"/>
              <w:left w:val="nil"/>
              <w:bottom w:val="single" w:sz="4" w:space="0" w:color="auto"/>
              <w:right w:val="single" w:sz="4" w:space="0" w:color="auto"/>
            </w:tcBorders>
            <w:vAlign w:val="center"/>
            <w:hideMark/>
          </w:tcPr>
          <w:p w14:paraId="35B688B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36A8055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30 728 700</w:t>
            </w:r>
          </w:p>
        </w:tc>
      </w:tr>
      <w:tr w:rsidR="009126C5" w:rsidRPr="00581405" w14:paraId="0A5776A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1B3305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2516E9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90D590B" w14:textId="375347D4"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401DFD4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98B21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1395</w:t>
            </w:r>
          </w:p>
        </w:tc>
        <w:tc>
          <w:tcPr>
            <w:tcW w:w="1747" w:type="dxa"/>
            <w:gridSpan w:val="2"/>
            <w:tcBorders>
              <w:top w:val="nil"/>
              <w:left w:val="nil"/>
              <w:bottom w:val="single" w:sz="4" w:space="0" w:color="auto"/>
              <w:right w:val="single" w:sz="4" w:space="0" w:color="auto"/>
            </w:tcBorders>
            <w:vAlign w:val="center"/>
            <w:hideMark/>
          </w:tcPr>
          <w:p w14:paraId="499403D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E64C14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BBED55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870489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69E048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7216F6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38BCE9D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263A1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774</w:t>
            </w:r>
          </w:p>
        </w:tc>
        <w:tc>
          <w:tcPr>
            <w:tcW w:w="1747" w:type="dxa"/>
            <w:gridSpan w:val="2"/>
            <w:tcBorders>
              <w:top w:val="nil"/>
              <w:left w:val="nil"/>
              <w:bottom w:val="single" w:sz="4" w:space="0" w:color="auto"/>
              <w:right w:val="single" w:sz="4" w:space="0" w:color="auto"/>
            </w:tcBorders>
            <w:vAlign w:val="center"/>
            <w:hideMark/>
          </w:tcPr>
          <w:p w14:paraId="034677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1739F9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7E4F79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30BB89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3B512A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49896E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5CE23C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992" w:type="dxa"/>
            <w:tcBorders>
              <w:top w:val="nil"/>
              <w:left w:val="nil"/>
              <w:bottom w:val="single" w:sz="4" w:space="0" w:color="auto"/>
              <w:right w:val="single" w:sz="4" w:space="0" w:color="auto"/>
            </w:tcBorders>
            <w:vAlign w:val="center"/>
            <w:hideMark/>
          </w:tcPr>
          <w:p w14:paraId="6E290B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7B3238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E66C6C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865DBD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5FA5AE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07E390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55F2EC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3F91F1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w:t>
            </w:r>
          </w:p>
        </w:tc>
        <w:tc>
          <w:tcPr>
            <w:tcW w:w="992" w:type="dxa"/>
            <w:tcBorders>
              <w:top w:val="nil"/>
              <w:left w:val="nil"/>
              <w:bottom w:val="single" w:sz="4" w:space="0" w:color="auto"/>
              <w:right w:val="single" w:sz="4" w:space="0" w:color="auto"/>
            </w:tcBorders>
            <w:vAlign w:val="center"/>
            <w:hideMark/>
          </w:tcPr>
          <w:p w14:paraId="5CF985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B8D135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E2C668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A446C3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6B0045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9A4A9F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D1979C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Néré</w:t>
            </w:r>
          </w:p>
        </w:tc>
        <w:tc>
          <w:tcPr>
            <w:tcW w:w="1559" w:type="dxa"/>
            <w:tcBorders>
              <w:top w:val="nil"/>
              <w:left w:val="nil"/>
              <w:bottom w:val="single" w:sz="4" w:space="0" w:color="auto"/>
              <w:right w:val="single" w:sz="4" w:space="0" w:color="auto"/>
            </w:tcBorders>
            <w:vAlign w:val="center"/>
            <w:hideMark/>
          </w:tcPr>
          <w:p w14:paraId="25622D6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w:t>
            </w:r>
          </w:p>
        </w:tc>
        <w:tc>
          <w:tcPr>
            <w:tcW w:w="992" w:type="dxa"/>
            <w:tcBorders>
              <w:top w:val="nil"/>
              <w:left w:val="nil"/>
              <w:bottom w:val="single" w:sz="4" w:space="0" w:color="auto"/>
              <w:right w:val="single" w:sz="4" w:space="0" w:color="auto"/>
            </w:tcBorders>
            <w:vAlign w:val="center"/>
            <w:hideMark/>
          </w:tcPr>
          <w:p w14:paraId="427474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8B67D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C086CD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1D2AFF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DF85A5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35</w:t>
            </w:r>
          </w:p>
        </w:tc>
        <w:tc>
          <w:tcPr>
            <w:tcW w:w="1987" w:type="dxa"/>
            <w:vMerge w:val="restart"/>
            <w:tcBorders>
              <w:top w:val="nil"/>
              <w:left w:val="nil"/>
              <w:bottom w:val="single" w:sz="4" w:space="0" w:color="000000"/>
              <w:right w:val="single" w:sz="4" w:space="0" w:color="auto"/>
            </w:tcBorders>
            <w:vAlign w:val="center"/>
            <w:hideMark/>
          </w:tcPr>
          <w:p w14:paraId="7BAE85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14C633E" w14:textId="36DC8992"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1A88305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5B36C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667,5</w:t>
            </w:r>
          </w:p>
        </w:tc>
        <w:tc>
          <w:tcPr>
            <w:tcW w:w="1747" w:type="dxa"/>
            <w:gridSpan w:val="2"/>
            <w:tcBorders>
              <w:top w:val="nil"/>
              <w:left w:val="nil"/>
              <w:bottom w:val="single" w:sz="4" w:space="0" w:color="auto"/>
              <w:right w:val="single" w:sz="4" w:space="0" w:color="auto"/>
            </w:tcBorders>
            <w:vAlign w:val="center"/>
            <w:hideMark/>
          </w:tcPr>
          <w:p w14:paraId="7F4F632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239B8F3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9 144 750</w:t>
            </w:r>
          </w:p>
        </w:tc>
      </w:tr>
      <w:tr w:rsidR="009126C5" w:rsidRPr="00581405" w14:paraId="5D112CE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AB54EE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8A1BCC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FD4009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4327D36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9E6373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267</w:t>
            </w:r>
          </w:p>
        </w:tc>
        <w:tc>
          <w:tcPr>
            <w:tcW w:w="1747" w:type="dxa"/>
            <w:gridSpan w:val="2"/>
            <w:tcBorders>
              <w:top w:val="nil"/>
              <w:left w:val="nil"/>
              <w:bottom w:val="single" w:sz="4" w:space="0" w:color="auto"/>
              <w:right w:val="single" w:sz="4" w:space="0" w:color="auto"/>
            </w:tcBorders>
            <w:vAlign w:val="center"/>
            <w:hideMark/>
          </w:tcPr>
          <w:p w14:paraId="3FE10B2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776A12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972254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6F4B50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36</w:t>
            </w:r>
          </w:p>
        </w:tc>
        <w:tc>
          <w:tcPr>
            <w:tcW w:w="1987" w:type="dxa"/>
            <w:vMerge w:val="restart"/>
            <w:tcBorders>
              <w:top w:val="nil"/>
              <w:left w:val="nil"/>
              <w:bottom w:val="single" w:sz="4" w:space="0" w:color="000000"/>
              <w:right w:val="single" w:sz="4" w:space="0" w:color="auto"/>
            </w:tcBorders>
            <w:vAlign w:val="center"/>
            <w:hideMark/>
          </w:tcPr>
          <w:p w14:paraId="24D15A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E89F10A" w14:textId="53A408CE"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5CF0CE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D3D0A5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1328</w:t>
            </w:r>
          </w:p>
        </w:tc>
        <w:tc>
          <w:tcPr>
            <w:tcW w:w="1747" w:type="dxa"/>
            <w:gridSpan w:val="2"/>
            <w:tcBorders>
              <w:top w:val="nil"/>
              <w:left w:val="nil"/>
              <w:bottom w:val="single" w:sz="4" w:space="0" w:color="auto"/>
              <w:right w:val="single" w:sz="4" w:space="0" w:color="auto"/>
            </w:tcBorders>
            <w:vAlign w:val="center"/>
            <w:hideMark/>
          </w:tcPr>
          <w:p w14:paraId="49C38B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6DC4941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18 186 750</w:t>
            </w:r>
          </w:p>
        </w:tc>
      </w:tr>
      <w:tr w:rsidR="009126C5" w:rsidRPr="00581405" w14:paraId="1811CAF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B0BDB7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0F0696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208A58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0C40C3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C151C0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531</w:t>
            </w:r>
          </w:p>
        </w:tc>
        <w:tc>
          <w:tcPr>
            <w:tcW w:w="1747" w:type="dxa"/>
            <w:gridSpan w:val="2"/>
            <w:tcBorders>
              <w:top w:val="nil"/>
              <w:left w:val="nil"/>
              <w:bottom w:val="single" w:sz="4" w:space="0" w:color="auto"/>
              <w:right w:val="single" w:sz="4" w:space="0" w:color="auto"/>
            </w:tcBorders>
            <w:vAlign w:val="center"/>
            <w:hideMark/>
          </w:tcPr>
          <w:p w14:paraId="40E028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2829EC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D202EB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DA3AE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37</w:t>
            </w:r>
          </w:p>
        </w:tc>
        <w:tc>
          <w:tcPr>
            <w:tcW w:w="1987" w:type="dxa"/>
            <w:vMerge w:val="restart"/>
            <w:tcBorders>
              <w:top w:val="nil"/>
              <w:left w:val="nil"/>
              <w:bottom w:val="single" w:sz="4" w:space="0" w:color="000000"/>
              <w:right w:val="single" w:sz="4" w:space="0" w:color="auto"/>
            </w:tcBorders>
            <w:vAlign w:val="center"/>
            <w:hideMark/>
          </w:tcPr>
          <w:p w14:paraId="0B7BCF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27CCEF87" w14:textId="08C326E8"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7C0DE21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BA844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562,5</w:t>
            </w:r>
          </w:p>
        </w:tc>
        <w:tc>
          <w:tcPr>
            <w:tcW w:w="1747" w:type="dxa"/>
            <w:gridSpan w:val="2"/>
            <w:tcBorders>
              <w:top w:val="nil"/>
              <w:left w:val="nil"/>
              <w:bottom w:val="single" w:sz="4" w:space="0" w:color="auto"/>
              <w:right w:val="single" w:sz="4" w:space="0" w:color="auto"/>
            </w:tcBorders>
            <w:vAlign w:val="center"/>
            <w:hideMark/>
          </w:tcPr>
          <w:p w14:paraId="41619DD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58F0134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7 706 250</w:t>
            </w:r>
          </w:p>
        </w:tc>
      </w:tr>
      <w:tr w:rsidR="009126C5" w:rsidRPr="00581405" w14:paraId="195E6FE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6ABC9A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76358C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95230C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5125EB4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6BFEA5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225</w:t>
            </w:r>
          </w:p>
        </w:tc>
        <w:tc>
          <w:tcPr>
            <w:tcW w:w="1747" w:type="dxa"/>
            <w:gridSpan w:val="2"/>
            <w:tcBorders>
              <w:top w:val="nil"/>
              <w:left w:val="nil"/>
              <w:bottom w:val="single" w:sz="4" w:space="0" w:color="auto"/>
              <w:right w:val="single" w:sz="4" w:space="0" w:color="auto"/>
            </w:tcBorders>
            <w:vAlign w:val="center"/>
            <w:hideMark/>
          </w:tcPr>
          <w:p w14:paraId="7B8E0CD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390141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C62318D"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6F6917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38</w:t>
            </w:r>
          </w:p>
        </w:tc>
        <w:tc>
          <w:tcPr>
            <w:tcW w:w="1987" w:type="dxa"/>
            <w:vMerge w:val="restart"/>
            <w:tcBorders>
              <w:top w:val="nil"/>
              <w:left w:val="nil"/>
              <w:bottom w:val="single" w:sz="4" w:space="0" w:color="000000"/>
              <w:right w:val="single" w:sz="4" w:space="0" w:color="auto"/>
            </w:tcBorders>
            <w:vAlign w:val="center"/>
            <w:hideMark/>
          </w:tcPr>
          <w:p w14:paraId="4C3802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BD2905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Néré</w:t>
            </w:r>
          </w:p>
        </w:tc>
        <w:tc>
          <w:tcPr>
            <w:tcW w:w="1559" w:type="dxa"/>
            <w:tcBorders>
              <w:top w:val="nil"/>
              <w:left w:val="nil"/>
              <w:bottom w:val="single" w:sz="4" w:space="0" w:color="auto"/>
              <w:right w:val="single" w:sz="4" w:space="0" w:color="auto"/>
            </w:tcBorders>
            <w:vAlign w:val="center"/>
            <w:hideMark/>
          </w:tcPr>
          <w:p w14:paraId="77F7E1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7B977B4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D626A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258 000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3ACEF3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2 913 000</w:t>
            </w:r>
          </w:p>
        </w:tc>
      </w:tr>
      <w:tr w:rsidR="009126C5" w:rsidRPr="00581405" w14:paraId="0D5203A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E13D1E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9676E8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008A11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5619AE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w:t>
            </w:r>
          </w:p>
        </w:tc>
        <w:tc>
          <w:tcPr>
            <w:tcW w:w="992" w:type="dxa"/>
            <w:tcBorders>
              <w:top w:val="nil"/>
              <w:left w:val="nil"/>
              <w:bottom w:val="single" w:sz="4" w:space="0" w:color="auto"/>
              <w:right w:val="single" w:sz="4" w:space="0" w:color="auto"/>
            </w:tcBorders>
            <w:vAlign w:val="center"/>
            <w:hideMark/>
          </w:tcPr>
          <w:p w14:paraId="3247491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3CC28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A3CE60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D6DA06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E62AE1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ABD06A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0B47F1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377C9A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992" w:type="dxa"/>
            <w:tcBorders>
              <w:top w:val="nil"/>
              <w:left w:val="nil"/>
              <w:bottom w:val="single" w:sz="4" w:space="0" w:color="auto"/>
              <w:right w:val="single" w:sz="4" w:space="0" w:color="auto"/>
            </w:tcBorders>
            <w:vAlign w:val="center"/>
            <w:hideMark/>
          </w:tcPr>
          <w:p w14:paraId="423D38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1A2700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FB13C9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EF7F2E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1B06B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lastRenderedPageBreak/>
              <w:t>39</w:t>
            </w:r>
          </w:p>
        </w:tc>
        <w:tc>
          <w:tcPr>
            <w:tcW w:w="1987" w:type="dxa"/>
            <w:vMerge w:val="restart"/>
            <w:tcBorders>
              <w:top w:val="nil"/>
              <w:left w:val="nil"/>
              <w:bottom w:val="single" w:sz="4" w:space="0" w:color="000000"/>
              <w:right w:val="single" w:sz="4" w:space="0" w:color="auto"/>
            </w:tcBorders>
            <w:vAlign w:val="center"/>
            <w:hideMark/>
          </w:tcPr>
          <w:p w14:paraId="38119D4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6CA7B2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Anacardiers</w:t>
            </w:r>
          </w:p>
        </w:tc>
        <w:tc>
          <w:tcPr>
            <w:tcW w:w="1559" w:type="dxa"/>
            <w:tcBorders>
              <w:top w:val="nil"/>
              <w:left w:val="nil"/>
              <w:bottom w:val="single" w:sz="4" w:space="0" w:color="auto"/>
              <w:right w:val="single" w:sz="4" w:space="0" w:color="auto"/>
            </w:tcBorders>
            <w:vAlign w:val="center"/>
            <w:hideMark/>
          </w:tcPr>
          <w:p w14:paraId="70E2D4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31</w:t>
            </w:r>
          </w:p>
        </w:tc>
        <w:tc>
          <w:tcPr>
            <w:tcW w:w="992" w:type="dxa"/>
            <w:tcBorders>
              <w:top w:val="nil"/>
              <w:left w:val="nil"/>
              <w:bottom w:val="single" w:sz="4" w:space="0" w:color="auto"/>
              <w:right w:val="single" w:sz="4" w:space="0" w:color="auto"/>
            </w:tcBorders>
            <w:vAlign w:val="center"/>
            <w:hideMark/>
          </w:tcPr>
          <w:p w14:paraId="48F42E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AA4F8F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05EFE38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11 985 000</w:t>
            </w:r>
          </w:p>
        </w:tc>
      </w:tr>
      <w:tr w:rsidR="009126C5" w:rsidRPr="00581405" w14:paraId="0C3EBE9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2D76D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035969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2DEC8F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67D088B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w:t>
            </w:r>
          </w:p>
        </w:tc>
        <w:tc>
          <w:tcPr>
            <w:tcW w:w="992" w:type="dxa"/>
            <w:tcBorders>
              <w:top w:val="nil"/>
              <w:left w:val="nil"/>
              <w:bottom w:val="single" w:sz="4" w:space="0" w:color="auto"/>
              <w:right w:val="single" w:sz="4" w:space="0" w:color="auto"/>
            </w:tcBorders>
            <w:vAlign w:val="center"/>
            <w:hideMark/>
          </w:tcPr>
          <w:p w14:paraId="4619BE5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4A875C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DBB79D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7184C7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E22A6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40</w:t>
            </w:r>
          </w:p>
        </w:tc>
        <w:tc>
          <w:tcPr>
            <w:tcW w:w="1987" w:type="dxa"/>
            <w:vMerge w:val="restart"/>
            <w:tcBorders>
              <w:top w:val="nil"/>
              <w:left w:val="nil"/>
              <w:bottom w:val="single" w:sz="4" w:space="0" w:color="000000"/>
              <w:right w:val="single" w:sz="4" w:space="0" w:color="auto"/>
            </w:tcBorders>
            <w:vAlign w:val="center"/>
            <w:hideMark/>
          </w:tcPr>
          <w:p w14:paraId="725E7C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2DEA4F4F" w14:textId="67A5E9B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10F155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5738E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915</w:t>
            </w:r>
          </w:p>
        </w:tc>
        <w:tc>
          <w:tcPr>
            <w:tcW w:w="1747" w:type="dxa"/>
            <w:gridSpan w:val="2"/>
            <w:tcBorders>
              <w:top w:val="nil"/>
              <w:left w:val="nil"/>
              <w:bottom w:val="single" w:sz="4" w:space="0" w:color="auto"/>
              <w:right w:val="single" w:sz="4" w:space="0" w:color="auto"/>
            </w:tcBorders>
            <w:vAlign w:val="center"/>
            <w:hideMark/>
          </w:tcPr>
          <w:p w14:paraId="0D327A5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648C57F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21 905 700</w:t>
            </w:r>
          </w:p>
        </w:tc>
      </w:tr>
      <w:tr w:rsidR="009126C5" w:rsidRPr="00581405" w14:paraId="095B819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A3A5CF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C0DC47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3663B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6C9B57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E67F1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349,2</w:t>
            </w:r>
          </w:p>
        </w:tc>
        <w:tc>
          <w:tcPr>
            <w:tcW w:w="1747" w:type="dxa"/>
            <w:gridSpan w:val="2"/>
            <w:tcBorders>
              <w:top w:val="nil"/>
              <w:left w:val="nil"/>
              <w:bottom w:val="single" w:sz="4" w:space="0" w:color="auto"/>
              <w:right w:val="single" w:sz="4" w:space="0" w:color="auto"/>
            </w:tcBorders>
            <w:vAlign w:val="center"/>
            <w:hideMark/>
          </w:tcPr>
          <w:p w14:paraId="14B7225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0AC9EF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9ACB3D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6881EA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F0BE1F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5E9055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577ECC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67521B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657</w:t>
            </w:r>
          </w:p>
        </w:tc>
        <w:tc>
          <w:tcPr>
            <w:tcW w:w="1747" w:type="dxa"/>
            <w:gridSpan w:val="2"/>
            <w:tcBorders>
              <w:top w:val="nil"/>
              <w:left w:val="nil"/>
              <w:bottom w:val="single" w:sz="4" w:space="0" w:color="auto"/>
              <w:right w:val="single" w:sz="4" w:space="0" w:color="auto"/>
            </w:tcBorders>
            <w:vAlign w:val="center"/>
            <w:hideMark/>
          </w:tcPr>
          <w:p w14:paraId="469AC1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9FA12B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2853803"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17C5C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41</w:t>
            </w:r>
          </w:p>
        </w:tc>
        <w:tc>
          <w:tcPr>
            <w:tcW w:w="1987" w:type="dxa"/>
            <w:tcBorders>
              <w:top w:val="nil"/>
              <w:left w:val="nil"/>
              <w:bottom w:val="single" w:sz="4" w:space="0" w:color="auto"/>
              <w:right w:val="single" w:sz="4" w:space="0" w:color="auto"/>
            </w:tcBorders>
            <w:vAlign w:val="center"/>
            <w:hideMark/>
          </w:tcPr>
          <w:p w14:paraId="1AF978C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F9C502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Commerciale</w:t>
            </w:r>
          </w:p>
        </w:tc>
        <w:tc>
          <w:tcPr>
            <w:tcW w:w="1559" w:type="dxa"/>
            <w:tcBorders>
              <w:top w:val="nil"/>
              <w:left w:val="nil"/>
              <w:bottom w:val="single" w:sz="4" w:space="0" w:color="auto"/>
              <w:right w:val="single" w:sz="4" w:space="0" w:color="auto"/>
            </w:tcBorders>
            <w:vAlign w:val="center"/>
            <w:hideMark/>
          </w:tcPr>
          <w:p w14:paraId="5ABBBA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EFEF4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5FF939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vAlign w:val="center"/>
            <w:hideMark/>
          </w:tcPr>
          <w:p w14:paraId="78CD997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2 690 610</w:t>
            </w:r>
          </w:p>
        </w:tc>
      </w:tr>
      <w:tr w:rsidR="009126C5" w:rsidRPr="00581405" w14:paraId="63E0D46A"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BC26D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42</w:t>
            </w:r>
          </w:p>
        </w:tc>
        <w:tc>
          <w:tcPr>
            <w:tcW w:w="1987" w:type="dxa"/>
            <w:vMerge w:val="restart"/>
            <w:tcBorders>
              <w:top w:val="nil"/>
              <w:left w:val="nil"/>
              <w:bottom w:val="single" w:sz="4" w:space="0" w:color="000000"/>
              <w:right w:val="single" w:sz="4" w:space="0" w:color="auto"/>
            </w:tcBorders>
            <w:vAlign w:val="center"/>
            <w:hideMark/>
          </w:tcPr>
          <w:p w14:paraId="7CE3705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C5A1A1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Commerciale</w:t>
            </w:r>
          </w:p>
        </w:tc>
        <w:tc>
          <w:tcPr>
            <w:tcW w:w="1559" w:type="dxa"/>
            <w:tcBorders>
              <w:top w:val="nil"/>
              <w:left w:val="nil"/>
              <w:bottom w:val="single" w:sz="4" w:space="0" w:color="auto"/>
              <w:right w:val="single" w:sz="4" w:space="0" w:color="auto"/>
            </w:tcBorders>
            <w:vAlign w:val="center"/>
            <w:hideMark/>
          </w:tcPr>
          <w:p w14:paraId="67A7C5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A57C8E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4C3293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4E1056D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4 340 610</w:t>
            </w:r>
          </w:p>
        </w:tc>
      </w:tr>
      <w:tr w:rsidR="009126C5" w:rsidRPr="00581405" w14:paraId="5C46462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341E3F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1D24A9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B83C1D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58AF55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975C2A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5B887F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344AA4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D980C4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EFF365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43</w:t>
            </w:r>
          </w:p>
        </w:tc>
        <w:tc>
          <w:tcPr>
            <w:tcW w:w="1987" w:type="dxa"/>
            <w:vMerge w:val="restart"/>
            <w:tcBorders>
              <w:top w:val="nil"/>
              <w:left w:val="nil"/>
              <w:bottom w:val="single" w:sz="4" w:space="0" w:color="000000"/>
              <w:right w:val="single" w:sz="4" w:space="0" w:color="auto"/>
            </w:tcBorders>
            <w:vAlign w:val="center"/>
            <w:hideMark/>
          </w:tcPr>
          <w:p w14:paraId="6FD57DF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C4DD04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003B4CE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E029E3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1410</w:t>
            </w:r>
          </w:p>
        </w:tc>
        <w:tc>
          <w:tcPr>
            <w:tcW w:w="1747" w:type="dxa"/>
            <w:gridSpan w:val="2"/>
            <w:tcBorders>
              <w:top w:val="nil"/>
              <w:left w:val="nil"/>
              <w:bottom w:val="single" w:sz="4" w:space="0" w:color="auto"/>
              <w:right w:val="single" w:sz="4" w:space="0" w:color="auto"/>
            </w:tcBorders>
            <w:vAlign w:val="center"/>
            <w:hideMark/>
          </w:tcPr>
          <w:p w14:paraId="457CDC2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216BE8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20 022 000</w:t>
            </w:r>
          </w:p>
        </w:tc>
      </w:tr>
      <w:tr w:rsidR="009126C5" w:rsidRPr="00581405" w14:paraId="0EDCE23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D1B9AF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715D9A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C4B3A9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D14E1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52EAD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564</w:t>
            </w:r>
          </w:p>
        </w:tc>
        <w:tc>
          <w:tcPr>
            <w:tcW w:w="1747" w:type="dxa"/>
            <w:gridSpan w:val="2"/>
            <w:tcBorders>
              <w:top w:val="nil"/>
              <w:left w:val="nil"/>
              <w:bottom w:val="single" w:sz="4" w:space="0" w:color="auto"/>
              <w:right w:val="single" w:sz="4" w:space="0" w:color="auto"/>
            </w:tcBorders>
            <w:vAlign w:val="center"/>
            <w:hideMark/>
          </w:tcPr>
          <w:p w14:paraId="7ABF4A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796CA5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BF924CB"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AE023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44</w:t>
            </w:r>
          </w:p>
        </w:tc>
        <w:tc>
          <w:tcPr>
            <w:tcW w:w="1987" w:type="dxa"/>
            <w:vMerge w:val="restart"/>
            <w:tcBorders>
              <w:top w:val="nil"/>
              <w:left w:val="nil"/>
              <w:bottom w:val="single" w:sz="4" w:space="0" w:color="000000"/>
              <w:right w:val="single" w:sz="4" w:space="0" w:color="auto"/>
            </w:tcBorders>
            <w:vAlign w:val="center"/>
            <w:hideMark/>
          </w:tcPr>
          <w:p w14:paraId="13B7962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507DA5E" w14:textId="48CC8CAF"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gramStart"/>
            <w:r w:rsidRPr="00581405">
              <w:rPr>
                <w:rFonts w:ascii="Century Gothic" w:eastAsia="Times New Roman" w:hAnsi="Century Gothic" w:cs="Calibri"/>
                <w:color w:val="000000"/>
                <w:kern w:val="0"/>
                <w:sz w:val="24"/>
                <w:szCs w:val="24"/>
              </w:rPr>
              <w:t>un</w:t>
            </w:r>
            <w:proofErr w:type="gramEnd"/>
            <w:r w:rsidRPr="00581405">
              <w:rPr>
                <w:rFonts w:ascii="Century Gothic" w:eastAsia="Times New Roman" w:hAnsi="Century Gothic" w:cs="Calibri"/>
                <w:color w:val="000000"/>
                <w:kern w:val="0"/>
                <w:sz w:val="24"/>
                <w:szCs w:val="24"/>
              </w:rPr>
              <w:t xml:space="preserve"> Puit </w:t>
            </w:r>
            <w:r w:rsidR="00C73BCB" w:rsidRPr="00581405">
              <w:rPr>
                <w:rFonts w:ascii="Century Gothic" w:eastAsia="Times New Roman" w:hAnsi="Century Gothic" w:cs="Calibri"/>
                <w:color w:val="000000"/>
                <w:kern w:val="0"/>
                <w:sz w:val="24"/>
                <w:szCs w:val="24"/>
              </w:rPr>
              <w:t>traditionnel</w:t>
            </w:r>
          </w:p>
        </w:tc>
        <w:tc>
          <w:tcPr>
            <w:tcW w:w="1559" w:type="dxa"/>
            <w:tcBorders>
              <w:top w:val="nil"/>
              <w:left w:val="nil"/>
              <w:bottom w:val="single" w:sz="4" w:space="0" w:color="auto"/>
              <w:right w:val="single" w:sz="4" w:space="0" w:color="auto"/>
            </w:tcBorders>
            <w:vAlign w:val="center"/>
            <w:hideMark/>
          </w:tcPr>
          <w:p w14:paraId="1951023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3CEEF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747" w:type="dxa"/>
            <w:gridSpan w:val="2"/>
            <w:tcBorders>
              <w:top w:val="nil"/>
              <w:left w:val="nil"/>
              <w:bottom w:val="single" w:sz="4" w:space="0" w:color="auto"/>
              <w:right w:val="single" w:sz="4" w:space="0" w:color="auto"/>
            </w:tcBorders>
            <w:vAlign w:val="center"/>
            <w:hideMark/>
          </w:tcPr>
          <w:p w14:paraId="44C3A3E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15 000 000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072B79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18 790 610</w:t>
            </w:r>
          </w:p>
        </w:tc>
      </w:tr>
      <w:tr w:rsidR="009126C5" w:rsidRPr="00581405" w14:paraId="6623041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00567E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A6FA89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A4628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Commerciale</w:t>
            </w:r>
          </w:p>
        </w:tc>
        <w:tc>
          <w:tcPr>
            <w:tcW w:w="1559" w:type="dxa"/>
            <w:tcBorders>
              <w:top w:val="nil"/>
              <w:left w:val="nil"/>
              <w:bottom w:val="single" w:sz="4" w:space="0" w:color="auto"/>
              <w:right w:val="single" w:sz="4" w:space="0" w:color="auto"/>
            </w:tcBorders>
            <w:vAlign w:val="center"/>
            <w:hideMark/>
          </w:tcPr>
          <w:p w14:paraId="4563D6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21CDBC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8287A8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3F12B9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7B1C8E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85FFEC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5BEFDA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B14C65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Locative</w:t>
            </w:r>
          </w:p>
        </w:tc>
        <w:tc>
          <w:tcPr>
            <w:tcW w:w="1559" w:type="dxa"/>
            <w:tcBorders>
              <w:top w:val="nil"/>
              <w:left w:val="nil"/>
              <w:bottom w:val="single" w:sz="4" w:space="0" w:color="auto"/>
              <w:right w:val="single" w:sz="4" w:space="0" w:color="auto"/>
            </w:tcBorders>
            <w:vAlign w:val="center"/>
            <w:hideMark/>
          </w:tcPr>
          <w:p w14:paraId="7709713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049FA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10E0DE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338DE3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D42F2D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A755FD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3E9D8B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D2C1E87" w14:textId="1BBEDB96"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09BFB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B08A0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51047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C95E37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6A10AF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C6BE47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w:t>
            </w:r>
          </w:p>
        </w:tc>
        <w:tc>
          <w:tcPr>
            <w:tcW w:w="1987" w:type="dxa"/>
            <w:vMerge w:val="restart"/>
            <w:tcBorders>
              <w:top w:val="nil"/>
              <w:left w:val="nil"/>
              <w:bottom w:val="single" w:sz="4" w:space="0" w:color="000000"/>
              <w:right w:val="single" w:sz="4" w:space="0" w:color="auto"/>
            </w:tcBorders>
            <w:vAlign w:val="center"/>
            <w:hideMark/>
          </w:tcPr>
          <w:p w14:paraId="1227D37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CE74A5A" w14:textId="46CB554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01C304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4757F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11,2</w:t>
            </w:r>
          </w:p>
        </w:tc>
        <w:tc>
          <w:tcPr>
            <w:tcW w:w="1747" w:type="dxa"/>
            <w:gridSpan w:val="2"/>
            <w:tcBorders>
              <w:top w:val="nil"/>
              <w:left w:val="nil"/>
              <w:bottom w:val="single" w:sz="4" w:space="0" w:color="auto"/>
              <w:right w:val="single" w:sz="4" w:space="0" w:color="auto"/>
            </w:tcBorders>
            <w:vAlign w:val="center"/>
            <w:hideMark/>
          </w:tcPr>
          <w:p w14:paraId="2AAF95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D05E7F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15 715 610</w:t>
            </w:r>
          </w:p>
        </w:tc>
      </w:tr>
      <w:tr w:rsidR="009126C5" w:rsidRPr="00581405" w14:paraId="150FAC0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B2E282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4C64CA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76CA2E" w14:textId="08F271B8"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w:t>
            </w:r>
            <w:r w:rsidR="008A1CAB" w:rsidRPr="00581405">
              <w:rPr>
                <w:rFonts w:ascii="Century Gothic" w:eastAsia="Times New Roman" w:hAnsi="Century Gothic" w:cs="Calibri"/>
                <w:color w:val="000000"/>
                <w:kern w:val="0"/>
                <w:sz w:val="24"/>
                <w:szCs w:val="24"/>
              </w:rPr>
              <w:t xml:space="preserve"> </w:t>
            </w:r>
            <w:r>
              <w:rPr>
                <w:rFonts w:ascii="Century Gothic" w:eastAsia="Times New Roman" w:hAnsi="Century Gothic" w:cs="Calibri"/>
                <w:color w:val="000000"/>
                <w:kern w:val="0"/>
                <w:sz w:val="24"/>
                <w:szCs w:val="24"/>
              </w:rPr>
              <w:t>à</w:t>
            </w:r>
            <w:r w:rsidR="008A1CAB" w:rsidRPr="00581405">
              <w:rPr>
                <w:rFonts w:ascii="Century Gothic" w:eastAsia="Times New Roman" w:hAnsi="Century Gothic" w:cs="Calibri"/>
                <w:color w:val="000000"/>
                <w:kern w:val="0"/>
                <w:sz w:val="24"/>
                <w:szCs w:val="24"/>
              </w:rPr>
              <w:t xml:space="preserve"> usage Commercial</w:t>
            </w:r>
          </w:p>
        </w:tc>
        <w:tc>
          <w:tcPr>
            <w:tcW w:w="1559" w:type="dxa"/>
            <w:tcBorders>
              <w:top w:val="nil"/>
              <w:left w:val="nil"/>
              <w:bottom w:val="single" w:sz="4" w:space="0" w:color="auto"/>
              <w:right w:val="single" w:sz="4" w:space="0" w:color="auto"/>
            </w:tcBorders>
            <w:vAlign w:val="center"/>
            <w:hideMark/>
          </w:tcPr>
          <w:p w14:paraId="06370CB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8EED52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17,5</w:t>
            </w:r>
          </w:p>
        </w:tc>
        <w:tc>
          <w:tcPr>
            <w:tcW w:w="1747" w:type="dxa"/>
            <w:gridSpan w:val="2"/>
            <w:tcBorders>
              <w:top w:val="nil"/>
              <w:left w:val="nil"/>
              <w:bottom w:val="single" w:sz="4" w:space="0" w:color="auto"/>
              <w:right w:val="single" w:sz="4" w:space="0" w:color="auto"/>
            </w:tcBorders>
            <w:vAlign w:val="center"/>
            <w:hideMark/>
          </w:tcPr>
          <w:p w14:paraId="4D74978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CE700A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EECDFE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547615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E6DDD1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7C75B5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Commerciale</w:t>
            </w:r>
          </w:p>
        </w:tc>
        <w:tc>
          <w:tcPr>
            <w:tcW w:w="1559" w:type="dxa"/>
            <w:tcBorders>
              <w:top w:val="nil"/>
              <w:left w:val="nil"/>
              <w:bottom w:val="single" w:sz="4" w:space="0" w:color="auto"/>
              <w:right w:val="single" w:sz="4" w:space="0" w:color="auto"/>
            </w:tcBorders>
            <w:vAlign w:val="center"/>
            <w:hideMark/>
          </w:tcPr>
          <w:p w14:paraId="060854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8A827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5FCC2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CCF11D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ACA80D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05605C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F29202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7C4399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Locative</w:t>
            </w:r>
          </w:p>
        </w:tc>
        <w:tc>
          <w:tcPr>
            <w:tcW w:w="1559" w:type="dxa"/>
            <w:tcBorders>
              <w:top w:val="nil"/>
              <w:left w:val="nil"/>
              <w:bottom w:val="single" w:sz="4" w:space="0" w:color="auto"/>
              <w:right w:val="single" w:sz="4" w:space="0" w:color="auto"/>
            </w:tcBorders>
            <w:vAlign w:val="center"/>
            <w:hideMark/>
          </w:tcPr>
          <w:p w14:paraId="3DE2F8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769F6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724A84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457E3C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E36E20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5BE9F3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CEFB1C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28468EC" w14:textId="7E68CA3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5CBA1E1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B20679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532D7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A8367E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50A59B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A8A658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46</w:t>
            </w:r>
          </w:p>
        </w:tc>
        <w:tc>
          <w:tcPr>
            <w:tcW w:w="1987" w:type="dxa"/>
            <w:vMerge w:val="restart"/>
            <w:tcBorders>
              <w:top w:val="nil"/>
              <w:left w:val="nil"/>
              <w:bottom w:val="single" w:sz="4" w:space="0" w:color="000000"/>
              <w:right w:val="single" w:sz="4" w:space="0" w:color="auto"/>
            </w:tcBorders>
            <w:vAlign w:val="center"/>
            <w:hideMark/>
          </w:tcPr>
          <w:p w14:paraId="0A6612B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8E79C3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3860BF4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295C8D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126</w:t>
            </w:r>
          </w:p>
        </w:tc>
        <w:tc>
          <w:tcPr>
            <w:tcW w:w="1747" w:type="dxa"/>
            <w:gridSpan w:val="2"/>
            <w:tcBorders>
              <w:top w:val="nil"/>
              <w:left w:val="nil"/>
              <w:bottom w:val="single" w:sz="4" w:space="0" w:color="auto"/>
              <w:right w:val="single" w:sz="4" w:space="0" w:color="auto"/>
            </w:tcBorders>
            <w:vAlign w:val="center"/>
            <w:hideMark/>
          </w:tcPr>
          <w:p w14:paraId="77471B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DF4025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3 381 000</w:t>
            </w:r>
          </w:p>
        </w:tc>
      </w:tr>
      <w:tr w:rsidR="009126C5" w:rsidRPr="00581405" w14:paraId="7623546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920651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AD2481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024916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45EB81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6D2E36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105</w:t>
            </w:r>
          </w:p>
        </w:tc>
        <w:tc>
          <w:tcPr>
            <w:tcW w:w="1747" w:type="dxa"/>
            <w:gridSpan w:val="2"/>
            <w:tcBorders>
              <w:top w:val="nil"/>
              <w:left w:val="nil"/>
              <w:bottom w:val="single" w:sz="4" w:space="0" w:color="auto"/>
              <w:right w:val="single" w:sz="4" w:space="0" w:color="auto"/>
            </w:tcBorders>
            <w:vAlign w:val="center"/>
            <w:hideMark/>
          </w:tcPr>
          <w:p w14:paraId="136C09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2B21D8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851E80B"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468D7A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47</w:t>
            </w:r>
          </w:p>
        </w:tc>
        <w:tc>
          <w:tcPr>
            <w:tcW w:w="1987" w:type="dxa"/>
            <w:vMerge w:val="restart"/>
            <w:tcBorders>
              <w:top w:val="nil"/>
              <w:left w:val="nil"/>
              <w:bottom w:val="single" w:sz="4" w:space="0" w:color="000000"/>
              <w:right w:val="single" w:sz="4" w:space="0" w:color="auto"/>
            </w:tcBorders>
            <w:vAlign w:val="center"/>
            <w:hideMark/>
          </w:tcPr>
          <w:p w14:paraId="052596A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E1169F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Commerciale</w:t>
            </w:r>
          </w:p>
        </w:tc>
        <w:tc>
          <w:tcPr>
            <w:tcW w:w="1559" w:type="dxa"/>
            <w:tcBorders>
              <w:top w:val="nil"/>
              <w:left w:val="nil"/>
              <w:bottom w:val="single" w:sz="4" w:space="0" w:color="auto"/>
              <w:right w:val="single" w:sz="4" w:space="0" w:color="auto"/>
            </w:tcBorders>
            <w:vAlign w:val="center"/>
            <w:hideMark/>
          </w:tcPr>
          <w:p w14:paraId="4D1B3F1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951043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41B932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0E97C4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4 640 610</w:t>
            </w:r>
          </w:p>
        </w:tc>
      </w:tr>
      <w:tr w:rsidR="009126C5" w:rsidRPr="00581405" w14:paraId="76000C9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3FBA9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CE5654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76C3B4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Locative</w:t>
            </w:r>
          </w:p>
        </w:tc>
        <w:tc>
          <w:tcPr>
            <w:tcW w:w="1559" w:type="dxa"/>
            <w:tcBorders>
              <w:top w:val="nil"/>
              <w:left w:val="nil"/>
              <w:bottom w:val="single" w:sz="4" w:space="0" w:color="auto"/>
              <w:right w:val="single" w:sz="4" w:space="0" w:color="auto"/>
            </w:tcBorders>
            <w:vAlign w:val="center"/>
            <w:hideMark/>
          </w:tcPr>
          <w:p w14:paraId="2E29DE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758A61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EE8DB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64090C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3F5A1E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AEF1FC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2A3982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11995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533471C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DFDAA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78678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CBAC3C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A32F54D"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151EC0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48</w:t>
            </w:r>
          </w:p>
        </w:tc>
        <w:tc>
          <w:tcPr>
            <w:tcW w:w="1987" w:type="dxa"/>
            <w:tcBorders>
              <w:top w:val="nil"/>
              <w:left w:val="nil"/>
              <w:bottom w:val="single" w:sz="4" w:space="0" w:color="auto"/>
              <w:right w:val="single" w:sz="4" w:space="0" w:color="auto"/>
            </w:tcBorders>
            <w:vAlign w:val="center"/>
            <w:hideMark/>
          </w:tcPr>
          <w:p w14:paraId="0ED85D6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D82F263" w14:textId="348F5D77"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4399708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07E6C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D1F7B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7BDF8D0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734353B4"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FF973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49</w:t>
            </w:r>
          </w:p>
        </w:tc>
        <w:tc>
          <w:tcPr>
            <w:tcW w:w="1987" w:type="dxa"/>
            <w:tcBorders>
              <w:top w:val="nil"/>
              <w:left w:val="nil"/>
              <w:bottom w:val="single" w:sz="4" w:space="0" w:color="auto"/>
              <w:right w:val="single" w:sz="4" w:space="0" w:color="auto"/>
            </w:tcBorders>
            <w:vAlign w:val="center"/>
            <w:hideMark/>
          </w:tcPr>
          <w:p w14:paraId="3FC538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C11AF32" w14:textId="008B1F75" w:rsidR="008A1CAB" w:rsidRPr="00581405"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581405">
              <w:rPr>
                <w:rFonts w:ascii="Century Gothic" w:eastAsia="Times New Roman" w:hAnsi="Century Gothic" w:cs="Calibri"/>
                <w:color w:val="000000"/>
                <w:kern w:val="0"/>
                <w:sz w:val="24"/>
                <w:szCs w:val="24"/>
              </w:rPr>
              <w:t xml:space="preserve">talagiste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1D7ADA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20D3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F5937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5CB6FE3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3911C9D9"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8EF04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lastRenderedPageBreak/>
              <w:t>50</w:t>
            </w:r>
          </w:p>
        </w:tc>
        <w:tc>
          <w:tcPr>
            <w:tcW w:w="1987" w:type="dxa"/>
            <w:tcBorders>
              <w:top w:val="nil"/>
              <w:left w:val="nil"/>
              <w:bottom w:val="single" w:sz="4" w:space="0" w:color="auto"/>
              <w:right w:val="single" w:sz="4" w:space="0" w:color="auto"/>
            </w:tcBorders>
            <w:vAlign w:val="center"/>
            <w:hideMark/>
          </w:tcPr>
          <w:p w14:paraId="048969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26A4B547" w14:textId="2C9F4898"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17CB1C1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6017A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1B7A4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5D2D974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2F5E8AE7"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A796D1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51</w:t>
            </w:r>
          </w:p>
        </w:tc>
        <w:tc>
          <w:tcPr>
            <w:tcW w:w="1987" w:type="dxa"/>
            <w:tcBorders>
              <w:top w:val="nil"/>
              <w:left w:val="nil"/>
              <w:bottom w:val="single" w:sz="4" w:space="0" w:color="auto"/>
              <w:right w:val="single" w:sz="4" w:space="0" w:color="auto"/>
            </w:tcBorders>
            <w:vAlign w:val="center"/>
            <w:hideMark/>
          </w:tcPr>
          <w:p w14:paraId="1F5BBED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DB5E926" w14:textId="70BC796A"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66BE07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332E29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22C797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F3C178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2E147B44"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9038D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52</w:t>
            </w:r>
          </w:p>
        </w:tc>
        <w:tc>
          <w:tcPr>
            <w:tcW w:w="1987" w:type="dxa"/>
            <w:tcBorders>
              <w:top w:val="nil"/>
              <w:left w:val="nil"/>
              <w:bottom w:val="single" w:sz="4" w:space="0" w:color="auto"/>
              <w:right w:val="single" w:sz="4" w:space="0" w:color="auto"/>
            </w:tcBorders>
            <w:vAlign w:val="center"/>
            <w:hideMark/>
          </w:tcPr>
          <w:p w14:paraId="786B2D7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2BB8F5C" w14:textId="073EF083"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30779C8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7BDCF2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7C0BD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482AD40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4D807D65"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2C9A3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53</w:t>
            </w:r>
          </w:p>
        </w:tc>
        <w:tc>
          <w:tcPr>
            <w:tcW w:w="1987" w:type="dxa"/>
            <w:tcBorders>
              <w:top w:val="nil"/>
              <w:left w:val="nil"/>
              <w:bottom w:val="single" w:sz="4" w:space="0" w:color="auto"/>
              <w:right w:val="single" w:sz="4" w:space="0" w:color="auto"/>
            </w:tcBorders>
            <w:vAlign w:val="center"/>
            <w:hideMark/>
          </w:tcPr>
          <w:p w14:paraId="6C8181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F63C2D0" w14:textId="0A87084E"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713576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B12335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448D0A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87938B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0B613192"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55774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54</w:t>
            </w:r>
          </w:p>
        </w:tc>
        <w:tc>
          <w:tcPr>
            <w:tcW w:w="1987" w:type="dxa"/>
            <w:tcBorders>
              <w:top w:val="nil"/>
              <w:left w:val="nil"/>
              <w:bottom w:val="single" w:sz="4" w:space="0" w:color="auto"/>
              <w:right w:val="single" w:sz="4" w:space="0" w:color="auto"/>
            </w:tcBorders>
            <w:vAlign w:val="center"/>
            <w:hideMark/>
          </w:tcPr>
          <w:p w14:paraId="170F6AD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5835556" w14:textId="47F2CBD0"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5A6D8EC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80BF7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E29CAA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6450D0A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37A03002"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AB7698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w:t>
            </w:r>
          </w:p>
        </w:tc>
        <w:tc>
          <w:tcPr>
            <w:tcW w:w="1987" w:type="dxa"/>
            <w:tcBorders>
              <w:top w:val="nil"/>
              <w:left w:val="nil"/>
              <w:bottom w:val="single" w:sz="4" w:space="0" w:color="auto"/>
              <w:right w:val="single" w:sz="4" w:space="0" w:color="auto"/>
            </w:tcBorders>
            <w:vAlign w:val="center"/>
            <w:hideMark/>
          </w:tcPr>
          <w:p w14:paraId="595868C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2FB8D3D1" w14:textId="1E52E8A0"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60A2C8D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0010BF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33423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2371EA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79262F86"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75E84C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56</w:t>
            </w:r>
          </w:p>
        </w:tc>
        <w:tc>
          <w:tcPr>
            <w:tcW w:w="1987" w:type="dxa"/>
            <w:tcBorders>
              <w:top w:val="nil"/>
              <w:left w:val="nil"/>
              <w:bottom w:val="single" w:sz="4" w:space="0" w:color="auto"/>
              <w:right w:val="single" w:sz="4" w:space="0" w:color="auto"/>
            </w:tcBorders>
            <w:vAlign w:val="center"/>
            <w:hideMark/>
          </w:tcPr>
          <w:p w14:paraId="2019C90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840C9A3" w14:textId="243B83F3"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0884346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2DA2F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761E46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184A7C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5A537972"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8FA0F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57</w:t>
            </w:r>
          </w:p>
        </w:tc>
        <w:tc>
          <w:tcPr>
            <w:tcW w:w="1987" w:type="dxa"/>
            <w:tcBorders>
              <w:top w:val="nil"/>
              <w:left w:val="nil"/>
              <w:bottom w:val="single" w:sz="4" w:space="0" w:color="auto"/>
              <w:right w:val="single" w:sz="4" w:space="0" w:color="auto"/>
            </w:tcBorders>
            <w:vAlign w:val="center"/>
            <w:hideMark/>
          </w:tcPr>
          <w:p w14:paraId="3C32A4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DEF0897" w14:textId="29F5CAD0"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562994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44201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34A77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1ACD8AD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3B9E6B1F"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F66FE7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58</w:t>
            </w:r>
          </w:p>
        </w:tc>
        <w:tc>
          <w:tcPr>
            <w:tcW w:w="1987" w:type="dxa"/>
            <w:tcBorders>
              <w:top w:val="nil"/>
              <w:left w:val="nil"/>
              <w:bottom w:val="single" w:sz="4" w:space="0" w:color="auto"/>
              <w:right w:val="single" w:sz="4" w:space="0" w:color="auto"/>
            </w:tcBorders>
            <w:vAlign w:val="center"/>
            <w:hideMark/>
          </w:tcPr>
          <w:p w14:paraId="3D3D760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9E586A3" w14:textId="678553ED"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756B1FD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9B142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0403A4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0B078C4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56C38D95"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780557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59</w:t>
            </w:r>
          </w:p>
        </w:tc>
        <w:tc>
          <w:tcPr>
            <w:tcW w:w="1987" w:type="dxa"/>
            <w:tcBorders>
              <w:top w:val="nil"/>
              <w:left w:val="nil"/>
              <w:bottom w:val="single" w:sz="4" w:space="0" w:color="auto"/>
              <w:right w:val="single" w:sz="4" w:space="0" w:color="auto"/>
            </w:tcBorders>
            <w:vAlign w:val="center"/>
            <w:hideMark/>
          </w:tcPr>
          <w:p w14:paraId="215C4B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CDC0FDC" w14:textId="321FF702"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51595AC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BFCD89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E0CFCB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334770E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4DEC5CAE"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71B7F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60</w:t>
            </w:r>
          </w:p>
        </w:tc>
        <w:tc>
          <w:tcPr>
            <w:tcW w:w="1987" w:type="dxa"/>
            <w:tcBorders>
              <w:top w:val="nil"/>
              <w:left w:val="nil"/>
              <w:bottom w:val="single" w:sz="4" w:space="0" w:color="auto"/>
              <w:right w:val="single" w:sz="4" w:space="0" w:color="auto"/>
            </w:tcBorders>
            <w:vAlign w:val="center"/>
            <w:hideMark/>
          </w:tcPr>
          <w:p w14:paraId="64F31F9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5E1055F2" w14:textId="75A9C5A2"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33BE208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FF3697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8219C1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1C6E48D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04ABA4A3"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FAC687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61</w:t>
            </w:r>
          </w:p>
        </w:tc>
        <w:tc>
          <w:tcPr>
            <w:tcW w:w="1987" w:type="dxa"/>
            <w:tcBorders>
              <w:top w:val="nil"/>
              <w:left w:val="nil"/>
              <w:bottom w:val="single" w:sz="4" w:space="0" w:color="auto"/>
              <w:right w:val="single" w:sz="4" w:space="0" w:color="auto"/>
            </w:tcBorders>
            <w:vAlign w:val="center"/>
            <w:hideMark/>
          </w:tcPr>
          <w:p w14:paraId="14313E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041468F" w14:textId="78F0521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233CAA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96A8B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76FC8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5675EA5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287BCA13"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7D7A7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62</w:t>
            </w:r>
          </w:p>
        </w:tc>
        <w:tc>
          <w:tcPr>
            <w:tcW w:w="1987" w:type="dxa"/>
            <w:tcBorders>
              <w:top w:val="nil"/>
              <w:left w:val="nil"/>
              <w:bottom w:val="single" w:sz="4" w:space="0" w:color="auto"/>
              <w:right w:val="single" w:sz="4" w:space="0" w:color="auto"/>
            </w:tcBorders>
            <w:vAlign w:val="center"/>
            <w:hideMark/>
          </w:tcPr>
          <w:p w14:paraId="375311F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8E4C770" w14:textId="3C4C8119"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4BC3C89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0F305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625CAC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2E0E34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73294512"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00405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63</w:t>
            </w:r>
          </w:p>
        </w:tc>
        <w:tc>
          <w:tcPr>
            <w:tcW w:w="1987" w:type="dxa"/>
            <w:tcBorders>
              <w:top w:val="nil"/>
              <w:left w:val="nil"/>
              <w:bottom w:val="single" w:sz="4" w:space="0" w:color="auto"/>
              <w:right w:val="single" w:sz="4" w:space="0" w:color="auto"/>
            </w:tcBorders>
            <w:vAlign w:val="center"/>
            <w:hideMark/>
          </w:tcPr>
          <w:p w14:paraId="2566482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5FEB9F97" w14:textId="3D01F6CB" w:rsidR="008A1CAB" w:rsidRPr="00581405"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581405">
              <w:rPr>
                <w:rFonts w:ascii="Century Gothic" w:eastAsia="Times New Roman" w:hAnsi="Century Gothic" w:cs="Calibri"/>
                <w:color w:val="000000"/>
                <w:kern w:val="0"/>
                <w:sz w:val="24"/>
                <w:szCs w:val="24"/>
              </w:rPr>
              <w:t xml:space="preserve">talagiste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6D565B5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4FBF42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0D1347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4D7501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44E4A408"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14BA9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64</w:t>
            </w:r>
          </w:p>
        </w:tc>
        <w:tc>
          <w:tcPr>
            <w:tcW w:w="1987" w:type="dxa"/>
            <w:tcBorders>
              <w:top w:val="nil"/>
              <w:left w:val="nil"/>
              <w:bottom w:val="single" w:sz="4" w:space="0" w:color="auto"/>
              <w:right w:val="single" w:sz="4" w:space="0" w:color="auto"/>
            </w:tcBorders>
            <w:vAlign w:val="center"/>
            <w:hideMark/>
          </w:tcPr>
          <w:p w14:paraId="1EC16E7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DB78E83" w14:textId="1490F3E7" w:rsidR="008A1CAB" w:rsidRPr="00581405"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581405">
              <w:rPr>
                <w:rFonts w:ascii="Century Gothic" w:eastAsia="Times New Roman" w:hAnsi="Century Gothic" w:cs="Calibri"/>
                <w:color w:val="000000"/>
                <w:kern w:val="0"/>
                <w:sz w:val="24"/>
                <w:szCs w:val="24"/>
              </w:rPr>
              <w:t xml:space="preserve">talagiste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05E33C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986F0F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8D817C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515803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5B0FC08A"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275AF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lastRenderedPageBreak/>
              <w:t>65</w:t>
            </w:r>
          </w:p>
        </w:tc>
        <w:tc>
          <w:tcPr>
            <w:tcW w:w="1987" w:type="dxa"/>
            <w:tcBorders>
              <w:top w:val="nil"/>
              <w:left w:val="nil"/>
              <w:bottom w:val="single" w:sz="4" w:space="0" w:color="auto"/>
              <w:right w:val="single" w:sz="4" w:space="0" w:color="auto"/>
            </w:tcBorders>
            <w:vAlign w:val="center"/>
            <w:hideMark/>
          </w:tcPr>
          <w:p w14:paraId="47E936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58ED53C0" w14:textId="09964244" w:rsidR="008A1CAB" w:rsidRPr="00581405"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581405">
              <w:rPr>
                <w:rFonts w:ascii="Century Gothic" w:eastAsia="Times New Roman" w:hAnsi="Century Gothic" w:cs="Calibri"/>
                <w:color w:val="000000"/>
                <w:kern w:val="0"/>
                <w:sz w:val="24"/>
                <w:szCs w:val="24"/>
              </w:rPr>
              <w:t xml:space="preserve">talagiste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23B2E0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053542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7D0D4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61858A1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3282661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65A57B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66</w:t>
            </w:r>
          </w:p>
        </w:tc>
        <w:tc>
          <w:tcPr>
            <w:tcW w:w="1987" w:type="dxa"/>
            <w:vMerge w:val="restart"/>
            <w:tcBorders>
              <w:top w:val="nil"/>
              <w:left w:val="nil"/>
              <w:bottom w:val="single" w:sz="4" w:space="0" w:color="000000"/>
              <w:right w:val="single" w:sz="4" w:space="0" w:color="auto"/>
            </w:tcBorders>
            <w:vAlign w:val="center"/>
            <w:hideMark/>
          </w:tcPr>
          <w:p w14:paraId="52E391F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F63C16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30FFF6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68EEB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512</w:t>
            </w:r>
          </w:p>
        </w:tc>
        <w:tc>
          <w:tcPr>
            <w:tcW w:w="1747" w:type="dxa"/>
            <w:gridSpan w:val="2"/>
            <w:tcBorders>
              <w:top w:val="nil"/>
              <w:left w:val="nil"/>
              <w:bottom w:val="single" w:sz="4" w:space="0" w:color="auto"/>
              <w:right w:val="single" w:sz="4" w:space="0" w:color="auto"/>
            </w:tcBorders>
            <w:vAlign w:val="center"/>
            <w:hideMark/>
          </w:tcPr>
          <w:p w14:paraId="13F214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490DD3C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8 256 000</w:t>
            </w:r>
          </w:p>
        </w:tc>
      </w:tr>
      <w:tr w:rsidR="009126C5" w:rsidRPr="00581405" w14:paraId="7F37D41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F93504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17C92E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31CAE9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E61B3C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53C02D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240</w:t>
            </w:r>
          </w:p>
        </w:tc>
        <w:tc>
          <w:tcPr>
            <w:tcW w:w="1747" w:type="dxa"/>
            <w:gridSpan w:val="2"/>
            <w:tcBorders>
              <w:top w:val="nil"/>
              <w:left w:val="nil"/>
              <w:bottom w:val="single" w:sz="4" w:space="0" w:color="auto"/>
              <w:right w:val="single" w:sz="4" w:space="0" w:color="auto"/>
            </w:tcBorders>
            <w:vAlign w:val="center"/>
            <w:hideMark/>
          </w:tcPr>
          <w:p w14:paraId="6A44C4A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B38DB0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8DB5496"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BD05E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67</w:t>
            </w:r>
          </w:p>
        </w:tc>
        <w:tc>
          <w:tcPr>
            <w:tcW w:w="1987" w:type="dxa"/>
            <w:tcBorders>
              <w:top w:val="nil"/>
              <w:left w:val="nil"/>
              <w:bottom w:val="single" w:sz="4" w:space="0" w:color="auto"/>
              <w:right w:val="single" w:sz="4" w:space="0" w:color="auto"/>
            </w:tcBorders>
            <w:vAlign w:val="center"/>
            <w:hideMark/>
          </w:tcPr>
          <w:p w14:paraId="23D4C69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4D26093" w14:textId="531969FB" w:rsidR="008A1CAB" w:rsidRPr="00581405"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581405">
              <w:rPr>
                <w:rFonts w:ascii="Century Gothic" w:eastAsia="Times New Roman" w:hAnsi="Century Gothic" w:cs="Calibri"/>
                <w:color w:val="000000"/>
                <w:kern w:val="0"/>
                <w:sz w:val="24"/>
                <w:szCs w:val="24"/>
              </w:rPr>
              <w:t xml:space="preserve">talagiste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05CFAE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B5B1A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102FC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2A96DE4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538B4A7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149012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68</w:t>
            </w:r>
          </w:p>
        </w:tc>
        <w:tc>
          <w:tcPr>
            <w:tcW w:w="1987" w:type="dxa"/>
            <w:vMerge w:val="restart"/>
            <w:tcBorders>
              <w:top w:val="nil"/>
              <w:left w:val="nil"/>
              <w:bottom w:val="single" w:sz="4" w:space="0" w:color="000000"/>
              <w:right w:val="single" w:sz="4" w:space="0" w:color="auto"/>
            </w:tcBorders>
            <w:vAlign w:val="center"/>
            <w:hideMark/>
          </w:tcPr>
          <w:p w14:paraId="38BEA01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40F9707" w14:textId="09C87C68"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5219B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5619F3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D2517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30B4CB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2 840 610</w:t>
            </w:r>
          </w:p>
        </w:tc>
      </w:tr>
      <w:tr w:rsidR="009126C5" w:rsidRPr="00581405" w14:paraId="0C44E4D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1B4C1B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E77BD4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2A5310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657748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41EFA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38B18F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A48F75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2E8810C"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A0C2D6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69</w:t>
            </w:r>
          </w:p>
        </w:tc>
        <w:tc>
          <w:tcPr>
            <w:tcW w:w="1987" w:type="dxa"/>
            <w:tcBorders>
              <w:top w:val="nil"/>
              <w:left w:val="nil"/>
              <w:bottom w:val="single" w:sz="4" w:space="0" w:color="auto"/>
              <w:right w:val="single" w:sz="4" w:space="0" w:color="auto"/>
            </w:tcBorders>
            <w:vAlign w:val="center"/>
            <w:hideMark/>
          </w:tcPr>
          <w:p w14:paraId="50378B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DE45D92" w14:textId="6AD29D1E"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Étalagiste</w:t>
            </w:r>
            <w:r w:rsidR="008A1CAB" w:rsidRPr="00581405">
              <w:rPr>
                <w:rFonts w:ascii="Century Gothic" w:eastAsia="Times New Roman" w:hAnsi="Century Gothic" w:cs="Calibri"/>
                <w:color w:val="000000"/>
                <w:kern w:val="0"/>
                <w:sz w:val="24"/>
                <w:szCs w:val="24"/>
              </w:rPr>
              <w:t xml:space="preserve"> (Assistance au </w:t>
            </w:r>
            <w:r w:rsidRPr="00581405">
              <w:rPr>
                <w:rFonts w:ascii="Century Gothic" w:eastAsia="Times New Roman" w:hAnsi="Century Gothic" w:cs="Calibri"/>
                <w:color w:val="000000"/>
                <w:kern w:val="0"/>
                <w:sz w:val="24"/>
                <w:szCs w:val="24"/>
              </w:rPr>
              <w:t>déménagement</w:t>
            </w:r>
            <w:r w:rsidR="008A1CAB"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3CE6AA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831FD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0D4A2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686C042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47B5000B"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CAB6F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70</w:t>
            </w:r>
          </w:p>
        </w:tc>
        <w:tc>
          <w:tcPr>
            <w:tcW w:w="1987" w:type="dxa"/>
            <w:vMerge w:val="restart"/>
            <w:tcBorders>
              <w:top w:val="nil"/>
              <w:left w:val="nil"/>
              <w:bottom w:val="single" w:sz="4" w:space="0" w:color="000000"/>
              <w:right w:val="single" w:sz="4" w:space="0" w:color="auto"/>
            </w:tcBorders>
            <w:vAlign w:val="center"/>
            <w:hideMark/>
          </w:tcPr>
          <w:p w14:paraId="57D86F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253E3001" w14:textId="06E70311"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DC44D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EE428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9,3275</w:t>
            </w:r>
          </w:p>
        </w:tc>
        <w:tc>
          <w:tcPr>
            <w:tcW w:w="1747" w:type="dxa"/>
            <w:gridSpan w:val="2"/>
            <w:tcBorders>
              <w:top w:val="nil"/>
              <w:left w:val="nil"/>
              <w:bottom w:val="single" w:sz="4" w:space="0" w:color="auto"/>
              <w:right w:val="single" w:sz="4" w:space="0" w:color="auto"/>
            </w:tcBorders>
            <w:vAlign w:val="center"/>
            <w:hideMark/>
          </w:tcPr>
          <w:p w14:paraId="21E65A1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1D1B9F2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4 356 548</w:t>
            </w:r>
          </w:p>
        </w:tc>
      </w:tr>
      <w:tr w:rsidR="009126C5" w:rsidRPr="00581405" w14:paraId="05B870C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5CF894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5D2361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C73081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40B645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414C70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C25241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7E5CB6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5939AB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FCA632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24A63C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AE27AE5" w14:textId="15FD6910"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D9186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2E09D4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DFEBE6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0DA664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F3EF60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AA3839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71</w:t>
            </w:r>
          </w:p>
        </w:tc>
        <w:tc>
          <w:tcPr>
            <w:tcW w:w="1987" w:type="dxa"/>
            <w:vMerge w:val="restart"/>
            <w:tcBorders>
              <w:top w:val="nil"/>
              <w:left w:val="nil"/>
              <w:bottom w:val="single" w:sz="4" w:space="0" w:color="000000"/>
              <w:right w:val="single" w:sz="4" w:space="0" w:color="auto"/>
            </w:tcBorders>
            <w:vAlign w:val="center"/>
            <w:hideMark/>
          </w:tcPr>
          <w:p w14:paraId="4DFD517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0A2C0360" w14:textId="2F10B44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Un 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558A40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3EBC57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830</w:t>
            </w:r>
          </w:p>
        </w:tc>
        <w:tc>
          <w:tcPr>
            <w:tcW w:w="1747" w:type="dxa"/>
            <w:gridSpan w:val="2"/>
            <w:tcBorders>
              <w:top w:val="nil"/>
              <w:left w:val="nil"/>
              <w:bottom w:val="single" w:sz="4" w:space="0" w:color="auto"/>
              <w:right w:val="single" w:sz="4" w:space="0" w:color="auto"/>
            </w:tcBorders>
            <w:vAlign w:val="center"/>
            <w:hideMark/>
          </w:tcPr>
          <w:p w14:paraId="7703F9E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E96837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14 261 610</w:t>
            </w:r>
          </w:p>
        </w:tc>
      </w:tr>
      <w:tr w:rsidR="009126C5" w:rsidRPr="00581405" w14:paraId="56F7C9D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D7042A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6B8F22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02EAFF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A2067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8428B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332</w:t>
            </w:r>
          </w:p>
        </w:tc>
        <w:tc>
          <w:tcPr>
            <w:tcW w:w="1747" w:type="dxa"/>
            <w:gridSpan w:val="2"/>
            <w:tcBorders>
              <w:top w:val="nil"/>
              <w:left w:val="nil"/>
              <w:bottom w:val="single" w:sz="4" w:space="0" w:color="auto"/>
              <w:right w:val="single" w:sz="4" w:space="0" w:color="auto"/>
            </w:tcBorders>
            <w:vAlign w:val="center"/>
            <w:hideMark/>
          </w:tcPr>
          <w:p w14:paraId="3BE92D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B89225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FBD4E8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B07DDC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7D4FC5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0E204B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39DB38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A150D7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4B1F6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A4F500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E02EFD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C7B00F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5E0CEB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C67D564" w14:textId="164EDD7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1672480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942013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434AE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405651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00225C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1B769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72</w:t>
            </w:r>
          </w:p>
        </w:tc>
        <w:tc>
          <w:tcPr>
            <w:tcW w:w="1987" w:type="dxa"/>
            <w:vMerge w:val="restart"/>
            <w:tcBorders>
              <w:top w:val="nil"/>
              <w:left w:val="nil"/>
              <w:bottom w:val="single" w:sz="4" w:space="0" w:color="000000"/>
              <w:right w:val="single" w:sz="4" w:space="0" w:color="auto"/>
            </w:tcBorders>
            <w:vAlign w:val="center"/>
            <w:hideMark/>
          </w:tcPr>
          <w:p w14:paraId="44613E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19BF4A1" w14:textId="6B19D481"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w:t>
            </w:r>
            <w:r w:rsidR="008A1CAB" w:rsidRPr="00581405">
              <w:rPr>
                <w:rFonts w:ascii="Century Gothic" w:eastAsia="Times New Roman" w:hAnsi="Century Gothic" w:cs="Calibri"/>
                <w:color w:val="000000"/>
                <w:kern w:val="0"/>
                <w:sz w:val="24"/>
                <w:szCs w:val="24"/>
              </w:rPr>
              <w:t xml:space="preserve"> de mais</w:t>
            </w:r>
          </w:p>
        </w:tc>
        <w:tc>
          <w:tcPr>
            <w:tcW w:w="1559" w:type="dxa"/>
            <w:tcBorders>
              <w:top w:val="nil"/>
              <w:left w:val="nil"/>
              <w:bottom w:val="single" w:sz="4" w:space="0" w:color="auto"/>
              <w:right w:val="single" w:sz="4" w:space="0" w:color="auto"/>
            </w:tcBorders>
            <w:vAlign w:val="center"/>
            <w:hideMark/>
          </w:tcPr>
          <w:p w14:paraId="3704B6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AEC83A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337,5</w:t>
            </w:r>
          </w:p>
        </w:tc>
        <w:tc>
          <w:tcPr>
            <w:tcW w:w="1747" w:type="dxa"/>
            <w:gridSpan w:val="2"/>
            <w:tcBorders>
              <w:top w:val="nil"/>
              <w:left w:val="nil"/>
              <w:bottom w:val="single" w:sz="4" w:space="0" w:color="auto"/>
              <w:right w:val="single" w:sz="4" w:space="0" w:color="auto"/>
            </w:tcBorders>
            <w:vAlign w:val="center"/>
            <w:hideMark/>
          </w:tcPr>
          <w:p w14:paraId="6E82F6D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14505F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2 103 750</w:t>
            </w:r>
          </w:p>
        </w:tc>
      </w:tr>
      <w:tr w:rsidR="009126C5" w:rsidRPr="00581405" w14:paraId="0B28A36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D6F14D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9801B2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29EA23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AC1621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7DD8F0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w:t>
            </w:r>
          </w:p>
        </w:tc>
        <w:tc>
          <w:tcPr>
            <w:tcW w:w="1747" w:type="dxa"/>
            <w:gridSpan w:val="2"/>
            <w:tcBorders>
              <w:top w:val="nil"/>
              <w:left w:val="nil"/>
              <w:bottom w:val="single" w:sz="4" w:space="0" w:color="auto"/>
              <w:right w:val="single" w:sz="4" w:space="0" w:color="auto"/>
            </w:tcBorders>
            <w:vAlign w:val="center"/>
            <w:hideMark/>
          </w:tcPr>
          <w:p w14:paraId="39C41A7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3381FC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122E69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111C5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73</w:t>
            </w:r>
          </w:p>
        </w:tc>
        <w:tc>
          <w:tcPr>
            <w:tcW w:w="1987" w:type="dxa"/>
            <w:vMerge w:val="restart"/>
            <w:tcBorders>
              <w:top w:val="nil"/>
              <w:left w:val="nil"/>
              <w:bottom w:val="single" w:sz="4" w:space="0" w:color="000000"/>
              <w:right w:val="single" w:sz="4" w:space="0" w:color="auto"/>
            </w:tcBorders>
            <w:vAlign w:val="center"/>
            <w:hideMark/>
          </w:tcPr>
          <w:p w14:paraId="11E09D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1073F1E" w14:textId="2D0317C0"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w:t>
            </w:r>
            <w:r w:rsidR="008A1CAB" w:rsidRPr="00581405">
              <w:rPr>
                <w:rFonts w:ascii="Century Gothic" w:eastAsia="Times New Roman" w:hAnsi="Century Gothic" w:cs="Calibri"/>
                <w:color w:val="000000"/>
                <w:kern w:val="0"/>
                <w:sz w:val="24"/>
                <w:szCs w:val="24"/>
              </w:rPr>
              <w:t xml:space="preserve"> de mais</w:t>
            </w:r>
          </w:p>
        </w:tc>
        <w:tc>
          <w:tcPr>
            <w:tcW w:w="1559" w:type="dxa"/>
            <w:tcBorders>
              <w:top w:val="nil"/>
              <w:left w:val="nil"/>
              <w:bottom w:val="single" w:sz="4" w:space="0" w:color="auto"/>
              <w:right w:val="single" w:sz="4" w:space="0" w:color="auto"/>
            </w:tcBorders>
            <w:vAlign w:val="center"/>
            <w:hideMark/>
          </w:tcPr>
          <w:p w14:paraId="3E0D594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126207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915</w:t>
            </w:r>
          </w:p>
        </w:tc>
        <w:tc>
          <w:tcPr>
            <w:tcW w:w="1747" w:type="dxa"/>
            <w:gridSpan w:val="2"/>
            <w:tcBorders>
              <w:top w:val="nil"/>
              <w:left w:val="nil"/>
              <w:bottom w:val="single" w:sz="4" w:space="0" w:color="auto"/>
              <w:right w:val="single" w:sz="4" w:space="0" w:color="auto"/>
            </w:tcBorders>
            <w:vAlign w:val="center"/>
            <w:hideMark/>
          </w:tcPr>
          <w:p w14:paraId="4EB7D60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D9BE81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5 703 500</w:t>
            </w:r>
          </w:p>
        </w:tc>
      </w:tr>
      <w:tr w:rsidR="009126C5" w:rsidRPr="00581405" w14:paraId="332AA83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2F4DFA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7342D3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7B71E8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171BC7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FD2FFD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122</w:t>
            </w:r>
          </w:p>
        </w:tc>
        <w:tc>
          <w:tcPr>
            <w:tcW w:w="1747" w:type="dxa"/>
            <w:gridSpan w:val="2"/>
            <w:tcBorders>
              <w:top w:val="nil"/>
              <w:left w:val="nil"/>
              <w:bottom w:val="single" w:sz="4" w:space="0" w:color="auto"/>
              <w:right w:val="single" w:sz="4" w:space="0" w:color="auto"/>
            </w:tcBorders>
            <w:vAlign w:val="center"/>
            <w:hideMark/>
          </w:tcPr>
          <w:p w14:paraId="7CAC81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0E02CF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41CDF7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68463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74</w:t>
            </w:r>
          </w:p>
        </w:tc>
        <w:tc>
          <w:tcPr>
            <w:tcW w:w="1987" w:type="dxa"/>
            <w:vMerge w:val="restart"/>
            <w:tcBorders>
              <w:top w:val="nil"/>
              <w:left w:val="nil"/>
              <w:bottom w:val="single" w:sz="4" w:space="0" w:color="000000"/>
              <w:right w:val="single" w:sz="4" w:space="0" w:color="auto"/>
            </w:tcBorders>
            <w:vAlign w:val="center"/>
            <w:hideMark/>
          </w:tcPr>
          <w:p w14:paraId="1FD8047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3D2FD6D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Karité</w:t>
            </w:r>
          </w:p>
        </w:tc>
        <w:tc>
          <w:tcPr>
            <w:tcW w:w="1559" w:type="dxa"/>
            <w:tcBorders>
              <w:top w:val="nil"/>
              <w:left w:val="nil"/>
              <w:bottom w:val="single" w:sz="4" w:space="0" w:color="auto"/>
              <w:right w:val="single" w:sz="4" w:space="0" w:color="auto"/>
            </w:tcBorders>
            <w:vAlign w:val="center"/>
            <w:hideMark/>
          </w:tcPr>
          <w:p w14:paraId="6F516E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2214804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78AA49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258 000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CD8616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3 425 250</w:t>
            </w:r>
          </w:p>
        </w:tc>
      </w:tr>
      <w:tr w:rsidR="009126C5" w:rsidRPr="00581405" w14:paraId="4C1F66E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2B5C39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21DCFF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CBF716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Néré</w:t>
            </w:r>
          </w:p>
        </w:tc>
        <w:tc>
          <w:tcPr>
            <w:tcW w:w="1559" w:type="dxa"/>
            <w:tcBorders>
              <w:top w:val="nil"/>
              <w:left w:val="nil"/>
              <w:bottom w:val="single" w:sz="4" w:space="0" w:color="auto"/>
              <w:right w:val="single" w:sz="4" w:space="0" w:color="auto"/>
            </w:tcBorders>
            <w:vAlign w:val="center"/>
            <w:hideMark/>
          </w:tcPr>
          <w:p w14:paraId="176F15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1B94C9B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60C2FC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C91B02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2F040C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BBAFE6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FBFDEB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ECFC5A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d'arachide</w:t>
            </w:r>
          </w:p>
        </w:tc>
        <w:tc>
          <w:tcPr>
            <w:tcW w:w="1559" w:type="dxa"/>
            <w:tcBorders>
              <w:top w:val="nil"/>
              <w:left w:val="nil"/>
              <w:bottom w:val="single" w:sz="4" w:space="0" w:color="auto"/>
              <w:right w:val="single" w:sz="4" w:space="0" w:color="auto"/>
            </w:tcBorders>
            <w:vAlign w:val="center"/>
            <w:hideMark/>
          </w:tcPr>
          <w:p w14:paraId="03DE9A4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D113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1012,5</w:t>
            </w:r>
          </w:p>
        </w:tc>
        <w:tc>
          <w:tcPr>
            <w:tcW w:w="1747" w:type="dxa"/>
            <w:gridSpan w:val="2"/>
            <w:tcBorders>
              <w:top w:val="nil"/>
              <w:left w:val="nil"/>
              <w:bottom w:val="single" w:sz="4" w:space="0" w:color="auto"/>
              <w:right w:val="single" w:sz="4" w:space="0" w:color="auto"/>
            </w:tcBorders>
            <w:vAlign w:val="center"/>
            <w:hideMark/>
          </w:tcPr>
          <w:p w14:paraId="28EA8A5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8C9DB5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980066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5F186D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DCE54E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F9AE86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54D24E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317560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135</w:t>
            </w:r>
          </w:p>
        </w:tc>
        <w:tc>
          <w:tcPr>
            <w:tcW w:w="1747" w:type="dxa"/>
            <w:gridSpan w:val="2"/>
            <w:tcBorders>
              <w:top w:val="nil"/>
              <w:left w:val="nil"/>
              <w:bottom w:val="single" w:sz="4" w:space="0" w:color="auto"/>
              <w:right w:val="single" w:sz="4" w:space="0" w:color="auto"/>
            </w:tcBorders>
            <w:vAlign w:val="center"/>
            <w:hideMark/>
          </w:tcPr>
          <w:p w14:paraId="514B5D3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2 800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3442D0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9EAEB3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F83C69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75</w:t>
            </w:r>
          </w:p>
        </w:tc>
        <w:tc>
          <w:tcPr>
            <w:tcW w:w="1987" w:type="dxa"/>
            <w:vMerge w:val="restart"/>
            <w:tcBorders>
              <w:top w:val="nil"/>
              <w:left w:val="nil"/>
              <w:bottom w:val="single" w:sz="4" w:space="0" w:color="000000"/>
              <w:right w:val="single" w:sz="4" w:space="0" w:color="auto"/>
            </w:tcBorders>
            <w:vAlign w:val="center"/>
            <w:hideMark/>
          </w:tcPr>
          <w:p w14:paraId="3D654E1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7270AE26" w14:textId="43C6C81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67D5EF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5409A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128</w:t>
            </w:r>
          </w:p>
        </w:tc>
        <w:tc>
          <w:tcPr>
            <w:tcW w:w="1747" w:type="dxa"/>
            <w:gridSpan w:val="2"/>
            <w:tcBorders>
              <w:top w:val="nil"/>
              <w:left w:val="nil"/>
              <w:bottom w:val="single" w:sz="4" w:space="0" w:color="auto"/>
              <w:right w:val="single" w:sz="4" w:space="0" w:color="auto"/>
            </w:tcBorders>
            <w:vAlign w:val="center"/>
            <w:hideMark/>
          </w:tcPr>
          <w:p w14:paraId="6A6CF2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08E309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19 980 610</w:t>
            </w:r>
          </w:p>
        </w:tc>
      </w:tr>
      <w:tr w:rsidR="009126C5" w:rsidRPr="00581405" w14:paraId="575A30C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44E9F9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74CE19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B77E64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61CA0C0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1F3B76E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74C5A8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73996C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756FF6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A0F008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C938BD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368804F" w14:textId="4DDA63FE"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w:t>
            </w:r>
            <w:r w:rsidR="008A1CAB" w:rsidRPr="00581405">
              <w:rPr>
                <w:rFonts w:ascii="Century Gothic" w:eastAsia="Times New Roman" w:hAnsi="Century Gothic" w:cs="Calibri"/>
                <w:color w:val="000000"/>
                <w:kern w:val="0"/>
                <w:sz w:val="24"/>
                <w:szCs w:val="24"/>
              </w:rPr>
              <w:t xml:space="preserve"> de revenu commercial</w:t>
            </w:r>
          </w:p>
        </w:tc>
        <w:tc>
          <w:tcPr>
            <w:tcW w:w="1559" w:type="dxa"/>
            <w:tcBorders>
              <w:top w:val="nil"/>
              <w:left w:val="nil"/>
              <w:bottom w:val="single" w:sz="4" w:space="0" w:color="auto"/>
              <w:right w:val="single" w:sz="4" w:space="0" w:color="auto"/>
            </w:tcBorders>
            <w:vAlign w:val="center"/>
            <w:hideMark/>
          </w:tcPr>
          <w:p w14:paraId="0B0F426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372111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A06DD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45BF87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704C2E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F9047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76</w:t>
            </w:r>
          </w:p>
        </w:tc>
        <w:tc>
          <w:tcPr>
            <w:tcW w:w="1987" w:type="dxa"/>
            <w:vMerge w:val="restart"/>
            <w:tcBorders>
              <w:top w:val="nil"/>
              <w:left w:val="nil"/>
              <w:bottom w:val="single" w:sz="4" w:space="0" w:color="000000"/>
              <w:right w:val="single" w:sz="4" w:space="0" w:color="auto"/>
            </w:tcBorders>
            <w:vAlign w:val="center"/>
            <w:hideMark/>
          </w:tcPr>
          <w:p w14:paraId="7D21CD6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4D14295" w14:textId="61AC1D88"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w:t>
            </w:r>
            <w:r w:rsidR="008A1CAB" w:rsidRPr="00581405">
              <w:rPr>
                <w:rFonts w:ascii="Century Gothic" w:eastAsia="Times New Roman" w:hAnsi="Century Gothic" w:cs="Calibri"/>
                <w:color w:val="000000"/>
                <w:kern w:val="0"/>
                <w:sz w:val="24"/>
                <w:szCs w:val="24"/>
              </w:rPr>
              <w:t xml:space="preserve"> </w:t>
            </w:r>
            <w:proofErr w:type="spellStart"/>
            <w:r w:rsidR="008A1CAB" w:rsidRPr="00581405">
              <w:rPr>
                <w:rFonts w:ascii="Century Gothic" w:eastAsia="Times New Roman" w:hAnsi="Century Gothic" w:cs="Calibri"/>
                <w:color w:val="000000"/>
                <w:kern w:val="0"/>
                <w:sz w:val="24"/>
                <w:szCs w:val="24"/>
              </w:rPr>
              <w:t>a</w:t>
            </w:r>
            <w:proofErr w:type="spellEnd"/>
            <w:r w:rsidR="008A1CAB" w:rsidRPr="00581405">
              <w:rPr>
                <w:rFonts w:ascii="Century Gothic" w:eastAsia="Times New Roman" w:hAnsi="Century Gothic" w:cs="Calibri"/>
                <w:color w:val="000000"/>
                <w:kern w:val="0"/>
                <w:sz w:val="24"/>
                <w:szCs w:val="24"/>
              </w:rPr>
              <w:t xml:space="preserve"> usage d'habitation</w:t>
            </w:r>
          </w:p>
        </w:tc>
        <w:tc>
          <w:tcPr>
            <w:tcW w:w="1559" w:type="dxa"/>
            <w:tcBorders>
              <w:top w:val="nil"/>
              <w:left w:val="nil"/>
              <w:bottom w:val="single" w:sz="4" w:space="0" w:color="auto"/>
              <w:right w:val="single" w:sz="4" w:space="0" w:color="auto"/>
            </w:tcBorders>
            <w:vAlign w:val="center"/>
            <w:hideMark/>
          </w:tcPr>
          <w:p w14:paraId="3AF40C1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F80D6E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120</w:t>
            </w:r>
          </w:p>
        </w:tc>
        <w:tc>
          <w:tcPr>
            <w:tcW w:w="1747" w:type="dxa"/>
            <w:gridSpan w:val="2"/>
            <w:tcBorders>
              <w:top w:val="nil"/>
              <w:left w:val="nil"/>
              <w:bottom w:val="single" w:sz="4" w:space="0" w:color="auto"/>
              <w:right w:val="single" w:sz="4" w:space="0" w:color="auto"/>
            </w:tcBorders>
            <w:vAlign w:val="center"/>
            <w:hideMark/>
          </w:tcPr>
          <w:p w14:paraId="4CC027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02AF380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76 694 500</w:t>
            </w:r>
          </w:p>
        </w:tc>
      </w:tr>
      <w:tr w:rsidR="009126C5" w:rsidRPr="00581405" w14:paraId="26E6CCA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CB5DC6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7D54D0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F82DA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Douche traditionnelle</w:t>
            </w:r>
          </w:p>
        </w:tc>
        <w:tc>
          <w:tcPr>
            <w:tcW w:w="1559" w:type="dxa"/>
            <w:tcBorders>
              <w:top w:val="nil"/>
              <w:left w:val="nil"/>
              <w:bottom w:val="single" w:sz="4" w:space="0" w:color="auto"/>
              <w:right w:val="single" w:sz="4" w:space="0" w:color="auto"/>
            </w:tcBorders>
            <w:vAlign w:val="center"/>
            <w:hideMark/>
          </w:tcPr>
          <w:p w14:paraId="47FC37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1D8262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747" w:type="dxa"/>
            <w:gridSpan w:val="2"/>
            <w:tcBorders>
              <w:top w:val="nil"/>
              <w:left w:val="nil"/>
              <w:bottom w:val="single" w:sz="4" w:space="0" w:color="auto"/>
              <w:right w:val="single" w:sz="4" w:space="0" w:color="auto"/>
            </w:tcBorders>
            <w:vAlign w:val="center"/>
            <w:hideMark/>
          </w:tcPr>
          <w:p w14:paraId="4C3D07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C57947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6965D2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F460A7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D0B80D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D5AB89B" w14:textId="2CE2B71C"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w:t>
            </w:r>
            <w:r w:rsidR="008A1CAB" w:rsidRPr="00581405">
              <w:rPr>
                <w:rFonts w:ascii="Century Gothic" w:eastAsia="Times New Roman" w:hAnsi="Century Gothic" w:cs="Calibri"/>
                <w:color w:val="000000"/>
                <w:kern w:val="0"/>
                <w:sz w:val="24"/>
                <w:szCs w:val="24"/>
              </w:rPr>
              <w:t xml:space="preserve"> en paille</w:t>
            </w:r>
          </w:p>
        </w:tc>
        <w:tc>
          <w:tcPr>
            <w:tcW w:w="1559" w:type="dxa"/>
            <w:tcBorders>
              <w:top w:val="nil"/>
              <w:left w:val="nil"/>
              <w:bottom w:val="single" w:sz="4" w:space="0" w:color="auto"/>
              <w:right w:val="single" w:sz="4" w:space="0" w:color="auto"/>
            </w:tcBorders>
            <w:vAlign w:val="center"/>
            <w:hideMark/>
          </w:tcPr>
          <w:p w14:paraId="1C68FFD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32C3D9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28,26</w:t>
            </w:r>
          </w:p>
        </w:tc>
        <w:tc>
          <w:tcPr>
            <w:tcW w:w="1747" w:type="dxa"/>
            <w:gridSpan w:val="2"/>
            <w:tcBorders>
              <w:top w:val="nil"/>
              <w:left w:val="nil"/>
              <w:bottom w:val="single" w:sz="4" w:space="0" w:color="auto"/>
              <w:right w:val="single" w:sz="4" w:space="0" w:color="auto"/>
            </w:tcBorders>
            <w:vAlign w:val="center"/>
            <w:hideMark/>
          </w:tcPr>
          <w:p w14:paraId="53448DB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7FCC17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644A6D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1815F9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B3DE2D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0339BDC" w14:textId="7A561E3A"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Case</w:t>
            </w:r>
            <w:r w:rsidR="008A1CAB" w:rsidRPr="00581405">
              <w:rPr>
                <w:rFonts w:ascii="Century Gothic" w:eastAsia="Times New Roman" w:hAnsi="Century Gothic" w:cs="Calibri"/>
                <w:color w:val="000000"/>
                <w:kern w:val="0"/>
                <w:sz w:val="24"/>
                <w:szCs w:val="24"/>
              </w:rPr>
              <w:t xml:space="preserve"> en paille</w:t>
            </w:r>
          </w:p>
        </w:tc>
        <w:tc>
          <w:tcPr>
            <w:tcW w:w="1559" w:type="dxa"/>
            <w:tcBorders>
              <w:top w:val="nil"/>
              <w:left w:val="nil"/>
              <w:bottom w:val="single" w:sz="4" w:space="0" w:color="auto"/>
              <w:right w:val="single" w:sz="4" w:space="0" w:color="auto"/>
            </w:tcBorders>
            <w:vAlign w:val="center"/>
            <w:hideMark/>
          </w:tcPr>
          <w:p w14:paraId="16EF0D4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BDD4C2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26,37</w:t>
            </w:r>
          </w:p>
        </w:tc>
        <w:tc>
          <w:tcPr>
            <w:tcW w:w="1747" w:type="dxa"/>
            <w:gridSpan w:val="2"/>
            <w:tcBorders>
              <w:top w:val="nil"/>
              <w:left w:val="nil"/>
              <w:bottom w:val="single" w:sz="4" w:space="0" w:color="auto"/>
              <w:right w:val="single" w:sz="4" w:space="0" w:color="auto"/>
            </w:tcBorders>
            <w:vAlign w:val="center"/>
            <w:hideMark/>
          </w:tcPr>
          <w:p w14:paraId="23BEB16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65A8C2C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6FD554B"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2C0F3B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77</w:t>
            </w:r>
          </w:p>
        </w:tc>
        <w:tc>
          <w:tcPr>
            <w:tcW w:w="1987" w:type="dxa"/>
            <w:tcBorders>
              <w:top w:val="nil"/>
              <w:left w:val="nil"/>
              <w:bottom w:val="single" w:sz="4" w:space="0" w:color="auto"/>
              <w:right w:val="single" w:sz="4" w:space="0" w:color="auto"/>
            </w:tcBorders>
            <w:vAlign w:val="center"/>
            <w:hideMark/>
          </w:tcPr>
          <w:p w14:paraId="1F53D35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6DDF41C3" w14:textId="4017E17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28EAC68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1CF30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47,163</w:t>
            </w:r>
          </w:p>
        </w:tc>
        <w:tc>
          <w:tcPr>
            <w:tcW w:w="1747" w:type="dxa"/>
            <w:gridSpan w:val="2"/>
            <w:tcBorders>
              <w:top w:val="nil"/>
              <w:left w:val="nil"/>
              <w:bottom w:val="single" w:sz="4" w:space="0" w:color="auto"/>
              <w:right w:val="single" w:sz="4" w:space="0" w:color="auto"/>
            </w:tcBorders>
            <w:vAlign w:val="center"/>
            <w:hideMark/>
          </w:tcPr>
          <w:p w14:paraId="14821B2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tcBorders>
              <w:top w:val="nil"/>
              <w:left w:val="nil"/>
              <w:bottom w:val="single" w:sz="4" w:space="0" w:color="auto"/>
              <w:right w:val="single" w:sz="4" w:space="0" w:color="auto"/>
            </w:tcBorders>
            <w:noWrap/>
            <w:vAlign w:val="center"/>
            <w:hideMark/>
          </w:tcPr>
          <w:p w14:paraId="5E5827D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5 895 375</w:t>
            </w:r>
          </w:p>
        </w:tc>
      </w:tr>
      <w:tr w:rsidR="009126C5" w:rsidRPr="00581405" w14:paraId="1E4707FA"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FBE17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78</w:t>
            </w:r>
          </w:p>
        </w:tc>
        <w:tc>
          <w:tcPr>
            <w:tcW w:w="1987" w:type="dxa"/>
            <w:tcBorders>
              <w:top w:val="nil"/>
              <w:left w:val="nil"/>
              <w:bottom w:val="single" w:sz="4" w:space="0" w:color="auto"/>
              <w:right w:val="single" w:sz="4" w:space="0" w:color="auto"/>
            </w:tcBorders>
            <w:vAlign w:val="center"/>
            <w:hideMark/>
          </w:tcPr>
          <w:p w14:paraId="6A9A7F6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44172E2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485322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w:t>
            </w:r>
          </w:p>
        </w:tc>
        <w:tc>
          <w:tcPr>
            <w:tcW w:w="992" w:type="dxa"/>
            <w:tcBorders>
              <w:top w:val="nil"/>
              <w:left w:val="nil"/>
              <w:bottom w:val="single" w:sz="4" w:space="0" w:color="auto"/>
              <w:right w:val="single" w:sz="4" w:space="0" w:color="auto"/>
            </w:tcBorders>
            <w:vAlign w:val="center"/>
            <w:hideMark/>
          </w:tcPr>
          <w:p w14:paraId="3870C3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911B5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tcBorders>
              <w:top w:val="nil"/>
              <w:left w:val="nil"/>
              <w:bottom w:val="single" w:sz="4" w:space="0" w:color="auto"/>
              <w:right w:val="single" w:sz="4" w:space="0" w:color="auto"/>
            </w:tcBorders>
            <w:vAlign w:val="center"/>
            <w:hideMark/>
          </w:tcPr>
          <w:p w14:paraId="17727D8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2 580 000</w:t>
            </w:r>
          </w:p>
        </w:tc>
      </w:tr>
      <w:tr w:rsidR="009126C5" w:rsidRPr="00581405" w14:paraId="78F2FD07"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609CA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79</w:t>
            </w:r>
          </w:p>
        </w:tc>
        <w:tc>
          <w:tcPr>
            <w:tcW w:w="1987" w:type="dxa"/>
            <w:tcBorders>
              <w:top w:val="nil"/>
              <w:left w:val="nil"/>
              <w:bottom w:val="single" w:sz="4" w:space="0" w:color="auto"/>
              <w:right w:val="single" w:sz="4" w:space="0" w:color="auto"/>
            </w:tcBorders>
            <w:vAlign w:val="center"/>
            <w:hideMark/>
          </w:tcPr>
          <w:p w14:paraId="60A791C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1791A6B7" w14:textId="029DEABB"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w:t>
            </w:r>
            <w:r w:rsidR="008A1CAB" w:rsidRPr="00581405">
              <w:rPr>
                <w:rFonts w:ascii="Century Gothic" w:eastAsia="Times New Roman" w:hAnsi="Century Gothic" w:cs="Calibri"/>
                <w:color w:val="000000"/>
                <w:kern w:val="0"/>
                <w:sz w:val="24"/>
                <w:szCs w:val="24"/>
              </w:rPr>
              <w:t xml:space="preserve"> de revenu commercial</w:t>
            </w:r>
          </w:p>
        </w:tc>
        <w:tc>
          <w:tcPr>
            <w:tcW w:w="1559" w:type="dxa"/>
            <w:tcBorders>
              <w:top w:val="nil"/>
              <w:left w:val="nil"/>
              <w:bottom w:val="single" w:sz="4" w:space="0" w:color="auto"/>
              <w:right w:val="single" w:sz="4" w:space="0" w:color="auto"/>
            </w:tcBorders>
            <w:vAlign w:val="center"/>
            <w:hideMark/>
          </w:tcPr>
          <w:p w14:paraId="49B57F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2E023C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BCA4FF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vAlign w:val="center"/>
            <w:hideMark/>
          </w:tcPr>
          <w:p w14:paraId="1B6B283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2 690 610</w:t>
            </w:r>
          </w:p>
        </w:tc>
      </w:tr>
      <w:tr w:rsidR="009126C5" w:rsidRPr="00581405" w14:paraId="0D12A44E"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CE1EC1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80</w:t>
            </w:r>
          </w:p>
        </w:tc>
        <w:tc>
          <w:tcPr>
            <w:tcW w:w="1987" w:type="dxa"/>
            <w:vMerge w:val="restart"/>
            <w:tcBorders>
              <w:top w:val="nil"/>
              <w:left w:val="nil"/>
              <w:bottom w:val="single" w:sz="4" w:space="0" w:color="000000"/>
              <w:right w:val="single" w:sz="4" w:space="0" w:color="auto"/>
            </w:tcBorders>
            <w:vAlign w:val="center"/>
            <w:hideMark/>
          </w:tcPr>
          <w:p w14:paraId="222AA2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Bankomana</w:t>
            </w:r>
            <w:proofErr w:type="spellEnd"/>
          </w:p>
        </w:tc>
        <w:tc>
          <w:tcPr>
            <w:tcW w:w="3920" w:type="dxa"/>
            <w:gridSpan w:val="2"/>
            <w:tcBorders>
              <w:top w:val="nil"/>
              <w:left w:val="nil"/>
              <w:bottom w:val="single" w:sz="4" w:space="0" w:color="auto"/>
              <w:right w:val="single" w:sz="4" w:space="0" w:color="auto"/>
            </w:tcBorders>
            <w:vAlign w:val="center"/>
            <w:hideMark/>
          </w:tcPr>
          <w:p w14:paraId="58B7E6A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2219A9F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D99E2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918</w:t>
            </w:r>
          </w:p>
        </w:tc>
        <w:tc>
          <w:tcPr>
            <w:tcW w:w="1747" w:type="dxa"/>
            <w:gridSpan w:val="2"/>
            <w:tcBorders>
              <w:top w:val="nil"/>
              <w:left w:val="nil"/>
              <w:bottom w:val="single" w:sz="4" w:space="0" w:color="auto"/>
              <w:right w:val="single" w:sz="4" w:space="0" w:color="auto"/>
            </w:tcBorders>
            <w:vAlign w:val="center"/>
            <w:hideMark/>
          </w:tcPr>
          <w:p w14:paraId="2390B2A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vAlign w:val="center"/>
            <w:hideMark/>
          </w:tcPr>
          <w:p w14:paraId="0121E9C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7 514 000</w:t>
            </w:r>
          </w:p>
        </w:tc>
      </w:tr>
      <w:tr w:rsidR="009126C5" w:rsidRPr="00581405" w14:paraId="3D7155B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F36077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6C988B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8E5E7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CCB8B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7ABAAB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170</w:t>
            </w:r>
          </w:p>
        </w:tc>
        <w:tc>
          <w:tcPr>
            <w:tcW w:w="1747" w:type="dxa"/>
            <w:gridSpan w:val="2"/>
            <w:tcBorders>
              <w:top w:val="nil"/>
              <w:left w:val="nil"/>
              <w:bottom w:val="single" w:sz="4" w:space="0" w:color="auto"/>
              <w:right w:val="single" w:sz="4" w:space="0" w:color="auto"/>
            </w:tcBorders>
            <w:vAlign w:val="center"/>
            <w:hideMark/>
          </w:tcPr>
          <w:p w14:paraId="6FC018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76F21D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1C5C59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FF26B4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81</w:t>
            </w:r>
          </w:p>
        </w:tc>
        <w:tc>
          <w:tcPr>
            <w:tcW w:w="1987" w:type="dxa"/>
            <w:vMerge w:val="restart"/>
            <w:tcBorders>
              <w:top w:val="nil"/>
              <w:left w:val="nil"/>
              <w:bottom w:val="single" w:sz="4" w:space="0" w:color="000000"/>
              <w:right w:val="single" w:sz="4" w:space="0" w:color="auto"/>
            </w:tcBorders>
            <w:vAlign w:val="center"/>
            <w:hideMark/>
          </w:tcPr>
          <w:p w14:paraId="520A712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75A42116" w14:textId="0B1A0B5B"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349638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1F372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w:t>
            </w:r>
          </w:p>
        </w:tc>
        <w:tc>
          <w:tcPr>
            <w:tcW w:w="1747" w:type="dxa"/>
            <w:gridSpan w:val="2"/>
            <w:tcBorders>
              <w:top w:val="nil"/>
              <w:left w:val="nil"/>
              <w:bottom w:val="single" w:sz="4" w:space="0" w:color="auto"/>
              <w:right w:val="single" w:sz="4" w:space="0" w:color="auto"/>
            </w:tcBorders>
            <w:vAlign w:val="center"/>
            <w:hideMark/>
          </w:tcPr>
          <w:p w14:paraId="73787F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0D0B53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3 940 610</w:t>
            </w:r>
          </w:p>
        </w:tc>
      </w:tr>
      <w:tr w:rsidR="009126C5" w:rsidRPr="00581405" w14:paraId="175B147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B3A295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151CA2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9C3F27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D3A56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20672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C73A02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AD3B88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19673C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C2C277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4F3CA9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7AFD712" w14:textId="2AB8742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FDAD4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90538E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864FBB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51A6B6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2D656F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3E395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82</w:t>
            </w:r>
          </w:p>
        </w:tc>
        <w:tc>
          <w:tcPr>
            <w:tcW w:w="1987" w:type="dxa"/>
            <w:vMerge w:val="restart"/>
            <w:tcBorders>
              <w:top w:val="nil"/>
              <w:left w:val="nil"/>
              <w:bottom w:val="single" w:sz="4" w:space="0" w:color="000000"/>
              <w:right w:val="single" w:sz="4" w:space="0" w:color="auto"/>
            </w:tcBorders>
            <w:vAlign w:val="center"/>
            <w:hideMark/>
          </w:tcPr>
          <w:p w14:paraId="1CDF701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2DBDC6D" w14:textId="749FF77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07A412A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C6D187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6,25</w:t>
            </w:r>
          </w:p>
        </w:tc>
        <w:tc>
          <w:tcPr>
            <w:tcW w:w="1747" w:type="dxa"/>
            <w:gridSpan w:val="2"/>
            <w:tcBorders>
              <w:top w:val="nil"/>
              <w:left w:val="nil"/>
              <w:bottom w:val="single" w:sz="4" w:space="0" w:color="auto"/>
              <w:right w:val="single" w:sz="4" w:space="0" w:color="auto"/>
            </w:tcBorders>
            <w:vAlign w:val="center"/>
            <w:hideMark/>
          </w:tcPr>
          <w:p w14:paraId="405162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0D409D1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3 971 860</w:t>
            </w:r>
          </w:p>
        </w:tc>
      </w:tr>
      <w:tr w:rsidR="009126C5" w:rsidRPr="00581405" w14:paraId="3F52CE7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3D307A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1D8E41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8B40CA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2E56D7B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49D44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04C04A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F5C346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C8FBE8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6C7D26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ADF4FC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403312D" w14:textId="6A86BF24"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0982363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366653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A4516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76E466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631C76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18D041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83</w:t>
            </w:r>
          </w:p>
        </w:tc>
        <w:tc>
          <w:tcPr>
            <w:tcW w:w="1987" w:type="dxa"/>
            <w:vMerge w:val="restart"/>
            <w:tcBorders>
              <w:top w:val="nil"/>
              <w:left w:val="nil"/>
              <w:bottom w:val="single" w:sz="4" w:space="0" w:color="000000"/>
              <w:right w:val="single" w:sz="4" w:space="0" w:color="auto"/>
            </w:tcBorders>
            <w:vAlign w:val="center"/>
            <w:hideMark/>
          </w:tcPr>
          <w:p w14:paraId="69E349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F77C38F" w14:textId="09C47454"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4096146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8986F0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4,92</w:t>
            </w:r>
          </w:p>
        </w:tc>
        <w:tc>
          <w:tcPr>
            <w:tcW w:w="1747" w:type="dxa"/>
            <w:gridSpan w:val="2"/>
            <w:tcBorders>
              <w:top w:val="nil"/>
              <w:left w:val="nil"/>
              <w:bottom w:val="single" w:sz="4" w:space="0" w:color="auto"/>
              <w:right w:val="single" w:sz="4" w:space="0" w:color="auto"/>
            </w:tcBorders>
            <w:vAlign w:val="center"/>
            <w:hideMark/>
          </w:tcPr>
          <w:p w14:paraId="6AE85C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F38195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3 805 610</w:t>
            </w:r>
          </w:p>
        </w:tc>
      </w:tr>
      <w:tr w:rsidR="009126C5" w:rsidRPr="00581405" w14:paraId="47702EA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EBB59F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4771E4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8D0DFC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3024F32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49061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1F958E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5D42A8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0806E8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5BA6A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B89F75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6E23D91" w14:textId="47FE4D15"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060944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42649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BE84D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9F7BFA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A00E45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A1C99A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84</w:t>
            </w:r>
          </w:p>
        </w:tc>
        <w:tc>
          <w:tcPr>
            <w:tcW w:w="1987" w:type="dxa"/>
            <w:vMerge w:val="restart"/>
            <w:tcBorders>
              <w:top w:val="nil"/>
              <w:left w:val="nil"/>
              <w:bottom w:val="single" w:sz="4" w:space="0" w:color="000000"/>
              <w:right w:val="single" w:sz="4" w:space="0" w:color="auto"/>
            </w:tcBorders>
            <w:vAlign w:val="center"/>
            <w:hideMark/>
          </w:tcPr>
          <w:p w14:paraId="363FF5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EADF19A" w14:textId="2CCCBEDE"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021A7F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D9A5A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9,375</w:t>
            </w:r>
          </w:p>
        </w:tc>
        <w:tc>
          <w:tcPr>
            <w:tcW w:w="1747" w:type="dxa"/>
            <w:gridSpan w:val="2"/>
            <w:tcBorders>
              <w:top w:val="nil"/>
              <w:left w:val="nil"/>
              <w:bottom w:val="single" w:sz="4" w:space="0" w:color="auto"/>
              <w:right w:val="single" w:sz="4" w:space="0" w:color="auto"/>
            </w:tcBorders>
            <w:vAlign w:val="center"/>
            <w:hideMark/>
          </w:tcPr>
          <w:p w14:paraId="359068C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00117D4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4 962 485</w:t>
            </w:r>
          </w:p>
        </w:tc>
      </w:tr>
      <w:tr w:rsidR="009126C5" w:rsidRPr="00581405" w14:paraId="5C5D8BD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F44B0A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938DB7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54943C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6BAA67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191671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22CD6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D22D54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B98D4E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BCB938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BE7474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2A6799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Locative</w:t>
            </w:r>
          </w:p>
        </w:tc>
        <w:tc>
          <w:tcPr>
            <w:tcW w:w="1559" w:type="dxa"/>
            <w:tcBorders>
              <w:top w:val="nil"/>
              <w:left w:val="nil"/>
              <w:bottom w:val="single" w:sz="4" w:space="0" w:color="auto"/>
              <w:right w:val="single" w:sz="4" w:space="0" w:color="auto"/>
            </w:tcBorders>
            <w:vAlign w:val="center"/>
            <w:hideMark/>
          </w:tcPr>
          <w:p w14:paraId="17924C1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27D48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B59CB2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ED424E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FAE6BA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12BE4E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BFA37A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350C07" w14:textId="214DB993"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031B622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C9144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BFE475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5036E6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C328AC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16505D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85</w:t>
            </w:r>
          </w:p>
        </w:tc>
        <w:tc>
          <w:tcPr>
            <w:tcW w:w="1987" w:type="dxa"/>
            <w:vMerge w:val="restart"/>
            <w:tcBorders>
              <w:top w:val="nil"/>
              <w:left w:val="nil"/>
              <w:bottom w:val="single" w:sz="4" w:space="0" w:color="000000"/>
              <w:right w:val="single" w:sz="4" w:space="0" w:color="auto"/>
            </w:tcBorders>
            <w:vAlign w:val="center"/>
            <w:hideMark/>
          </w:tcPr>
          <w:p w14:paraId="4B9ED67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27964B5B" w14:textId="3E715EF2"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4BD597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C1E57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7,5</w:t>
            </w:r>
          </w:p>
        </w:tc>
        <w:tc>
          <w:tcPr>
            <w:tcW w:w="1747" w:type="dxa"/>
            <w:gridSpan w:val="2"/>
            <w:tcBorders>
              <w:top w:val="nil"/>
              <w:left w:val="nil"/>
              <w:bottom w:val="single" w:sz="4" w:space="0" w:color="auto"/>
              <w:right w:val="single" w:sz="4" w:space="0" w:color="auto"/>
            </w:tcBorders>
            <w:vAlign w:val="center"/>
            <w:hideMark/>
          </w:tcPr>
          <w:p w14:paraId="130471B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C8B045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4 128 110</w:t>
            </w:r>
          </w:p>
        </w:tc>
      </w:tr>
      <w:tr w:rsidR="009126C5" w:rsidRPr="00581405" w14:paraId="6107458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A02897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E61B68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5A57B9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3883429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E9DB8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3B8075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5FE1F6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4EA8BB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F030BB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2E5EDE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9E4C98E" w14:textId="157F1702"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4915121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864F8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49719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3AA3CC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51E873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4FDC04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86</w:t>
            </w:r>
          </w:p>
        </w:tc>
        <w:tc>
          <w:tcPr>
            <w:tcW w:w="1987" w:type="dxa"/>
            <w:vMerge w:val="restart"/>
            <w:tcBorders>
              <w:top w:val="nil"/>
              <w:left w:val="nil"/>
              <w:bottom w:val="single" w:sz="4" w:space="0" w:color="000000"/>
              <w:right w:val="single" w:sz="4" w:space="0" w:color="auto"/>
            </w:tcBorders>
            <w:vAlign w:val="center"/>
            <w:hideMark/>
          </w:tcPr>
          <w:p w14:paraId="05C5EF0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156FE93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 en bois (Planche)</w:t>
            </w:r>
          </w:p>
        </w:tc>
        <w:tc>
          <w:tcPr>
            <w:tcW w:w="1559" w:type="dxa"/>
            <w:tcBorders>
              <w:top w:val="nil"/>
              <w:left w:val="nil"/>
              <w:bottom w:val="single" w:sz="4" w:space="0" w:color="auto"/>
              <w:right w:val="single" w:sz="4" w:space="0" w:color="auto"/>
            </w:tcBorders>
            <w:vAlign w:val="center"/>
            <w:hideMark/>
          </w:tcPr>
          <w:p w14:paraId="0151A3C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4045B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7,5</w:t>
            </w:r>
          </w:p>
        </w:tc>
        <w:tc>
          <w:tcPr>
            <w:tcW w:w="1747" w:type="dxa"/>
            <w:gridSpan w:val="2"/>
            <w:tcBorders>
              <w:top w:val="nil"/>
              <w:left w:val="nil"/>
              <w:bottom w:val="single" w:sz="4" w:space="0" w:color="auto"/>
              <w:right w:val="single" w:sz="4" w:space="0" w:color="auto"/>
            </w:tcBorders>
            <w:vAlign w:val="center"/>
            <w:hideMark/>
          </w:tcPr>
          <w:p w14:paraId="26264B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639DEA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3 828 110</w:t>
            </w:r>
          </w:p>
        </w:tc>
      </w:tr>
      <w:tr w:rsidR="009126C5" w:rsidRPr="00581405" w14:paraId="64D62EA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F35239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4A2AC8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FC0E12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58B4F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C642EB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A60F48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491B4E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FC075D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7C7A41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0EFCD4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AA296A6" w14:textId="7C920F9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A7A3C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E63EE2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AB3490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B05274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CC6E760"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57538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87</w:t>
            </w:r>
          </w:p>
        </w:tc>
        <w:tc>
          <w:tcPr>
            <w:tcW w:w="1987" w:type="dxa"/>
            <w:vMerge w:val="restart"/>
            <w:tcBorders>
              <w:top w:val="nil"/>
              <w:left w:val="nil"/>
              <w:bottom w:val="single" w:sz="4" w:space="0" w:color="000000"/>
              <w:right w:val="single" w:sz="4" w:space="0" w:color="auto"/>
            </w:tcBorders>
            <w:vAlign w:val="center"/>
            <w:hideMark/>
          </w:tcPr>
          <w:p w14:paraId="3CFA1C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218AD49" w14:textId="4199531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67BCC4C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FD5D8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11,7</w:t>
            </w:r>
          </w:p>
        </w:tc>
        <w:tc>
          <w:tcPr>
            <w:tcW w:w="1747" w:type="dxa"/>
            <w:gridSpan w:val="2"/>
            <w:tcBorders>
              <w:top w:val="nil"/>
              <w:left w:val="nil"/>
              <w:bottom w:val="single" w:sz="4" w:space="0" w:color="auto"/>
              <w:right w:val="single" w:sz="4" w:space="0" w:color="auto"/>
            </w:tcBorders>
            <w:vAlign w:val="center"/>
            <w:hideMark/>
          </w:tcPr>
          <w:p w14:paraId="59DC375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04406D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27 867 500</w:t>
            </w:r>
          </w:p>
        </w:tc>
      </w:tr>
      <w:tr w:rsidR="009126C5" w:rsidRPr="00581405" w14:paraId="200DD69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5A7518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EEF611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06B857F" w14:textId="535FFC72"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w:t>
            </w:r>
            <w:r w:rsidR="008A1CAB" w:rsidRPr="00581405">
              <w:rPr>
                <w:rFonts w:ascii="Century Gothic" w:eastAsia="Times New Roman" w:hAnsi="Century Gothic" w:cs="Calibri"/>
                <w:color w:val="000000"/>
                <w:kern w:val="0"/>
                <w:sz w:val="24"/>
                <w:szCs w:val="24"/>
              </w:rPr>
              <w:t xml:space="preserve"> </w:t>
            </w:r>
            <w:proofErr w:type="spellStart"/>
            <w:r w:rsidR="008A1CAB" w:rsidRPr="00581405">
              <w:rPr>
                <w:rFonts w:ascii="Century Gothic" w:eastAsia="Times New Roman" w:hAnsi="Century Gothic" w:cs="Calibri"/>
                <w:color w:val="000000"/>
                <w:kern w:val="0"/>
                <w:sz w:val="24"/>
                <w:szCs w:val="24"/>
              </w:rPr>
              <w:t>a</w:t>
            </w:r>
            <w:proofErr w:type="spellEnd"/>
            <w:r w:rsidR="008A1CAB" w:rsidRPr="00581405">
              <w:rPr>
                <w:rFonts w:ascii="Century Gothic" w:eastAsia="Times New Roman" w:hAnsi="Century Gothic" w:cs="Calibri"/>
                <w:color w:val="000000"/>
                <w:kern w:val="0"/>
                <w:sz w:val="24"/>
                <w:szCs w:val="24"/>
              </w:rPr>
              <w:t xml:space="preserve"> usage d'habitation</w:t>
            </w:r>
          </w:p>
        </w:tc>
        <w:tc>
          <w:tcPr>
            <w:tcW w:w="1559" w:type="dxa"/>
            <w:tcBorders>
              <w:top w:val="nil"/>
              <w:left w:val="nil"/>
              <w:bottom w:val="single" w:sz="4" w:space="0" w:color="auto"/>
              <w:right w:val="single" w:sz="4" w:space="0" w:color="auto"/>
            </w:tcBorders>
            <w:vAlign w:val="center"/>
            <w:hideMark/>
          </w:tcPr>
          <w:p w14:paraId="27ED151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D4E861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44,1</w:t>
            </w:r>
          </w:p>
        </w:tc>
        <w:tc>
          <w:tcPr>
            <w:tcW w:w="1747" w:type="dxa"/>
            <w:gridSpan w:val="2"/>
            <w:tcBorders>
              <w:top w:val="nil"/>
              <w:left w:val="nil"/>
              <w:bottom w:val="single" w:sz="4" w:space="0" w:color="auto"/>
              <w:right w:val="single" w:sz="4" w:space="0" w:color="auto"/>
            </w:tcBorders>
            <w:vAlign w:val="center"/>
            <w:hideMark/>
          </w:tcPr>
          <w:p w14:paraId="587B1AC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5BF899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A819D0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DED76C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9F2A50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CB1FD98" w14:textId="4ABF8ADB"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35A9A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5DEF70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5B8C7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CDAA1E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4CC3D2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717F9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23895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C1B5F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 xml:space="preserve">s </w:t>
            </w:r>
            <w:r w:rsidRPr="00581405">
              <w:rPr>
                <w:rFonts w:ascii="Century Gothic" w:eastAsia="Times New Roman" w:hAnsi="Century Gothic" w:cs="Calibri"/>
                <w:color w:val="000000"/>
                <w:kern w:val="0"/>
                <w:sz w:val="24"/>
                <w:szCs w:val="24"/>
              </w:rPr>
              <w:t>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156E09F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981F92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A409A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B6D225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193F292"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A53B6B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88</w:t>
            </w:r>
          </w:p>
        </w:tc>
        <w:tc>
          <w:tcPr>
            <w:tcW w:w="1987" w:type="dxa"/>
            <w:vMerge w:val="restart"/>
            <w:tcBorders>
              <w:top w:val="nil"/>
              <w:left w:val="nil"/>
              <w:bottom w:val="single" w:sz="4" w:space="0" w:color="000000"/>
              <w:right w:val="single" w:sz="4" w:space="0" w:color="auto"/>
            </w:tcBorders>
            <w:vAlign w:val="center"/>
            <w:hideMark/>
          </w:tcPr>
          <w:p w14:paraId="7894B23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7B85C304" w14:textId="37F98D5C"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59764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C0942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w:t>
            </w:r>
          </w:p>
        </w:tc>
        <w:tc>
          <w:tcPr>
            <w:tcW w:w="1747" w:type="dxa"/>
            <w:gridSpan w:val="2"/>
            <w:tcBorders>
              <w:top w:val="nil"/>
              <w:left w:val="nil"/>
              <w:bottom w:val="single" w:sz="4" w:space="0" w:color="auto"/>
              <w:right w:val="single" w:sz="4" w:space="0" w:color="auto"/>
            </w:tcBorders>
            <w:vAlign w:val="center"/>
            <w:hideMark/>
          </w:tcPr>
          <w:p w14:paraId="7A5A61B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863392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3 940 610</w:t>
            </w:r>
          </w:p>
        </w:tc>
      </w:tr>
      <w:tr w:rsidR="009126C5" w:rsidRPr="00581405" w14:paraId="281FF7C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3CD927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077FD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63A5D6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081F2A1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E9F7C9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77C8A5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FD34C3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CD8362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D717BA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5A1F19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0BDF69D" w14:textId="1C40090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2AAA6D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7CEB2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FA503D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89164E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613FF2B"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DA1456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89</w:t>
            </w:r>
          </w:p>
        </w:tc>
        <w:tc>
          <w:tcPr>
            <w:tcW w:w="1987" w:type="dxa"/>
            <w:vMerge w:val="restart"/>
            <w:tcBorders>
              <w:top w:val="nil"/>
              <w:left w:val="nil"/>
              <w:bottom w:val="single" w:sz="4" w:space="0" w:color="000000"/>
              <w:right w:val="single" w:sz="4" w:space="0" w:color="auto"/>
            </w:tcBorders>
            <w:vAlign w:val="center"/>
            <w:hideMark/>
          </w:tcPr>
          <w:p w14:paraId="2EF0BA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4312176" w14:textId="4A4205B2"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4BDDAA3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1D7237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w:t>
            </w:r>
          </w:p>
        </w:tc>
        <w:tc>
          <w:tcPr>
            <w:tcW w:w="1747" w:type="dxa"/>
            <w:gridSpan w:val="2"/>
            <w:tcBorders>
              <w:top w:val="nil"/>
              <w:left w:val="nil"/>
              <w:bottom w:val="single" w:sz="4" w:space="0" w:color="auto"/>
              <w:right w:val="single" w:sz="4" w:space="0" w:color="auto"/>
            </w:tcBorders>
            <w:vAlign w:val="center"/>
            <w:hideMark/>
          </w:tcPr>
          <w:p w14:paraId="057799B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851D2E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5 605 610</w:t>
            </w:r>
          </w:p>
        </w:tc>
      </w:tr>
      <w:tr w:rsidR="009126C5" w:rsidRPr="00581405" w14:paraId="489F1E7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830F10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89AB22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1B0F5C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4CD2BA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4B5511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990431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E69B70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4A3C4B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B60D1C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C5BFC7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FF0ED7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78D1F9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A54912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9514AE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EB4441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9A3DAE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9BFB04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9DB367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9C456EF" w14:textId="507885A8"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4C47C6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8858F2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6D2A2D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9BED95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5733C5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E10DD8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90</w:t>
            </w:r>
          </w:p>
        </w:tc>
        <w:tc>
          <w:tcPr>
            <w:tcW w:w="1987" w:type="dxa"/>
            <w:vMerge w:val="restart"/>
            <w:tcBorders>
              <w:top w:val="nil"/>
              <w:left w:val="nil"/>
              <w:bottom w:val="single" w:sz="4" w:space="0" w:color="000000"/>
              <w:right w:val="single" w:sz="4" w:space="0" w:color="auto"/>
            </w:tcBorders>
            <w:vAlign w:val="center"/>
            <w:hideMark/>
          </w:tcPr>
          <w:p w14:paraId="480E69B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BF97E3E" w14:textId="342C4D0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5D6D13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C979C5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4,92</w:t>
            </w:r>
          </w:p>
        </w:tc>
        <w:tc>
          <w:tcPr>
            <w:tcW w:w="1747" w:type="dxa"/>
            <w:gridSpan w:val="2"/>
            <w:tcBorders>
              <w:top w:val="nil"/>
              <w:left w:val="nil"/>
              <w:bottom w:val="single" w:sz="4" w:space="0" w:color="auto"/>
              <w:right w:val="single" w:sz="4" w:space="0" w:color="auto"/>
            </w:tcBorders>
            <w:vAlign w:val="center"/>
            <w:hideMark/>
          </w:tcPr>
          <w:p w14:paraId="1F55E26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CDAEAE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3 805 610</w:t>
            </w:r>
          </w:p>
        </w:tc>
      </w:tr>
      <w:tr w:rsidR="009126C5" w:rsidRPr="00581405" w14:paraId="1A9E386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DEE94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2A8964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898CAF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8AF95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301E1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A39DD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8EC419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FE57E68"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2E6470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7404E5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0ADF57" w14:textId="045CED8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5126BD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64A9B4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7350B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910ADB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597842D"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22F1A5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91</w:t>
            </w:r>
          </w:p>
        </w:tc>
        <w:tc>
          <w:tcPr>
            <w:tcW w:w="1987" w:type="dxa"/>
            <w:vMerge w:val="restart"/>
            <w:tcBorders>
              <w:top w:val="nil"/>
              <w:left w:val="nil"/>
              <w:bottom w:val="single" w:sz="4" w:space="0" w:color="000000"/>
              <w:right w:val="single" w:sz="4" w:space="0" w:color="auto"/>
            </w:tcBorders>
            <w:vAlign w:val="center"/>
            <w:hideMark/>
          </w:tcPr>
          <w:p w14:paraId="341295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7FE7983" w14:textId="17D2343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088875E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61FD4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w:t>
            </w:r>
          </w:p>
        </w:tc>
        <w:tc>
          <w:tcPr>
            <w:tcW w:w="1747" w:type="dxa"/>
            <w:gridSpan w:val="2"/>
            <w:tcBorders>
              <w:top w:val="nil"/>
              <w:left w:val="nil"/>
              <w:bottom w:val="single" w:sz="4" w:space="0" w:color="auto"/>
              <w:right w:val="single" w:sz="4" w:space="0" w:color="auto"/>
            </w:tcBorders>
            <w:vAlign w:val="center"/>
            <w:hideMark/>
          </w:tcPr>
          <w:p w14:paraId="3E1C3B4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C1A3CB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5 065 610</w:t>
            </w:r>
          </w:p>
        </w:tc>
      </w:tr>
      <w:tr w:rsidR="009126C5" w:rsidRPr="00581405" w14:paraId="74A3B3D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0B6BAC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D28CEB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190366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4484C0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3DBA9A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D09447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79545C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4D71B3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738492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55B409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CA08D9" w14:textId="6E3357C4"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9C2297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8BCF89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499B4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7B0CDE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5E0DFF3"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B3BC4C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92</w:t>
            </w:r>
          </w:p>
        </w:tc>
        <w:tc>
          <w:tcPr>
            <w:tcW w:w="1987" w:type="dxa"/>
            <w:vMerge w:val="restart"/>
            <w:tcBorders>
              <w:top w:val="nil"/>
              <w:left w:val="nil"/>
              <w:bottom w:val="single" w:sz="4" w:space="0" w:color="000000"/>
              <w:right w:val="single" w:sz="4" w:space="0" w:color="auto"/>
            </w:tcBorders>
            <w:vAlign w:val="center"/>
            <w:hideMark/>
          </w:tcPr>
          <w:p w14:paraId="1EF9D2A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71140765" w14:textId="11E24639"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286C91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81C4C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w:t>
            </w:r>
          </w:p>
        </w:tc>
        <w:tc>
          <w:tcPr>
            <w:tcW w:w="1747" w:type="dxa"/>
            <w:gridSpan w:val="2"/>
            <w:tcBorders>
              <w:top w:val="nil"/>
              <w:left w:val="nil"/>
              <w:bottom w:val="single" w:sz="4" w:space="0" w:color="auto"/>
              <w:right w:val="single" w:sz="4" w:space="0" w:color="auto"/>
            </w:tcBorders>
            <w:vAlign w:val="center"/>
            <w:hideMark/>
          </w:tcPr>
          <w:p w14:paraId="20B9F5A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1911406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4 190 610</w:t>
            </w:r>
          </w:p>
        </w:tc>
      </w:tr>
      <w:tr w:rsidR="009126C5" w:rsidRPr="00581405" w14:paraId="1423C4E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EFC450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EF09F3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017F47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720B498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60FE1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A58827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09235B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9A83D0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B45FC2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6E7586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43676DF" w14:textId="53BA49F4"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87B4FF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DB749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B7BBE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5383DD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829BD2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6397DD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93</w:t>
            </w:r>
          </w:p>
        </w:tc>
        <w:tc>
          <w:tcPr>
            <w:tcW w:w="1987" w:type="dxa"/>
            <w:vMerge w:val="restart"/>
            <w:tcBorders>
              <w:top w:val="nil"/>
              <w:left w:val="nil"/>
              <w:bottom w:val="single" w:sz="4" w:space="0" w:color="000000"/>
              <w:right w:val="single" w:sz="4" w:space="0" w:color="auto"/>
            </w:tcBorders>
            <w:vAlign w:val="center"/>
            <w:hideMark/>
          </w:tcPr>
          <w:p w14:paraId="769EAF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0BCB327" w14:textId="6CC15E4B"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2231AED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70C64F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w:t>
            </w:r>
          </w:p>
        </w:tc>
        <w:tc>
          <w:tcPr>
            <w:tcW w:w="1747" w:type="dxa"/>
            <w:gridSpan w:val="2"/>
            <w:tcBorders>
              <w:top w:val="nil"/>
              <w:left w:val="nil"/>
              <w:bottom w:val="single" w:sz="4" w:space="0" w:color="auto"/>
              <w:right w:val="single" w:sz="4" w:space="0" w:color="auto"/>
            </w:tcBorders>
            <w:vAlign w:val="center"/>
            <w:hideMark/>
          </w:tcPr>
          <w:p w14:paraId="618B08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DCACD1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3 753 110</w:t>
            </w:r>
          </w:p>
        </w:tc>
      </w:tr>
      <w:tr w:rsidR="009126C5" w:rsidRPr="00581405" w14:paraId="3BA83A7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44A289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C03A46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2C81B0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01C1BA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0103A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990A9B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DCAE46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0DB971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FD8960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301619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708C049" w14:textId="23E7FD3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45C5647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0AB3E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48ACE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C1E48C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8B08BE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3405D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94</w:t>
            </w:r>
          </w:p>
        </w:tc>
        <w:tc>
          <w:tcPr>
            <w:tcW w:w="1987" w:type="dxa"/>
            <w:vMerge w:val="restart"/>
            <w:tcBorders>
              <w:top w:val="nil"/>
              <w:left w:val="nil"/>
              <w:bottom w:val="single" w:sz="4" w:space="0" w:color="000000"/>
              <w:right w:val="single" w:sz="4" w:space="0" w:color="auto"/>
            </w:tcBorders>
            <w:vAlign w:val="center"/>
            <w:hideMark/>
          </w:tcPr>
          <w:p w14:paraId="67507D1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15DB1FDE" w14:textId="0662D277"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1262329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C3B5B0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44</w:t>
            </w:r>
          </w:p>
        </w:tc>
        <w:tc>
          <w:tcPr>
            <w:tcW w:w="1747" w:type="dxa"/>
            <w:gridSpan w:val="2"/>
            <w:tcBorders>
              <w:top w:val="nil"/>
              <w:left w:val="nil"/>
              <w:bottom w:val="single" w:sz="4" w:space="0" w:color="auto"/>
              <w:right w:val="single" w:sz="4" w:space="0" w:color="auto"/>
            </w:tcBorders>
            <w:vAlign w:val="center"/>
            <w:hideMark/>
          </w:tcPr>
          <w:p w14:paraId="6C20717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3ADAC1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22 690 610</w:t>
            </w:r>
          </w:p>
        </w:tc>
      </w:tr>
      <w:tr w:rsidR="009126C5" w:rsidRPr="00581405" w14:paraId="177B4C4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7F4260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C64108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5DB863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Bâtiment </w:t>
            </w:r>
            <w:proofErr w:type="spellStart"/>
            <w:r w:rsidRPr="00581405">
              <w:rPr>
                <w:rFonts w:ascii="Century Gothic" w:eastAsia="Times New Roman" w:hAnsi="Century Gothic" w:cs="Calibri"/>
                <w:color w:val="000000"/>
                <w:kern w:val="0"/>
                <w:sz w:val="24"/>
                <w:szCs w:val="24"/>
              </w:rPr>
              <w:t>a</w:t>
            </w:r>
            <w:proofErr w:type="spellEnd"/>
            <w:r w:rsidRPr="00581405">
              <w:rPr>
                <w:rFonts w:ascii="Century Gothic" w:eastAsia="Times New Roman" w:hAnsi="Century Gothic" w:cs="Calibri"/>
                <w:color w:val="000000"/>
                <w:kern w:val="0"/>
                <w:sz w:val="24"/>
                <w:szCs w:val="24"/>
              </w:rPr>
              <w:t xml:space="preserve"> usage Commercial</w:t>
            </w:r>
          </w:p>
        </w:tc>
        <w:tc>
          <w:tcPr>
            <w:tcW w:w="1559" w:type="dxa"/>
            <w:tcBorders>
              <w:top w:val="nil"/>
              <w:left w:val="nil"/>
              <w:bottom w:val="single" w:sz="4" w:space="0" w:color="auto"/>
              <w:right w:val="single" w:sz="4" w:space="0" w:color="auto"/>
            </w:tcBorders>
            <w:vAlign w:val="center"/>
            <w:hideMark/>
          </w:tcPr>
          <w:p w14:paraId="01B84D5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67BAA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40</w:t>
            </w:r>
          </w:p>
        </w:tc>
        <w:tc>
          <w:tcPr>
            <w:tcW w:w="1747" w:type="dxa"/>
            <w:gridSpan w:val="2"/>
            <w:tcBorders>
              <w:top w:val="nil"/>
              <w:left w:val="nil"/>
              <w:bottom w:val="single" w:sz="4" w:space="0" w:color="auto"/>
              <w:right w:val="single" w:sz="4" w:space="0" w:color="auto"/>
            </w:tcBorders>
            <w:vAlign w:val="center"/>
            <w:hideMark/>
          </w:tcPr>
          <w:p w14:paraId="215BA87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459E38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333E79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02AE2A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846728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1A50FC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345BBB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E3AFED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85039A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8C11AF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5280FD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947993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ACDB04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FF00003" w14:textId="35761605"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53D4E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C02150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6ED971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3CB311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573956A"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CF53B1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95</w:t>
            </w:r>
          </w:p>
        </w:tc>
        <w:tc>
          <w:tcPr>
            <w:tcW w:w="1987" w:type="dxa"/>
            <w:vMerge w:val="restart"/>
            <w:tcBorders>
              <w:top w:val="nil"/>
              <w:left w:val="nil"/>
              <w:bottom w:val="single" w:sz="4" w:space="0" w:color="000000"/>
              <w:right w:val="single" w:sz="4" w:space="0" w:color="auto"/>
            </w:tcBorders>
            <w:vAlign w:val="center"/>
            <w:hideMark/>
          </w:tcPr>
          <w:p w14:paraId="46E8EF32" w14:textId="77777777" w:rsidR="008A1CAB" w:rsidRPr="00581405" w:rsidRDefault="008A1CAB" w:rsidP="009126C5">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712D2515" w14:textId="5033F97A"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6BF4814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E0F606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1747" w:type="dxa"/>
            <w:gridSpan w:val="2"/>
            <w:tcBorders>
              <w:top w:val="nil"/>
              <w:left w:val="nil"/>
              <w:bottom w:val="single" w:sz="4" w:space="0" w:color="auto"/>
              <w:right w:val="single" w:sz="4" w:space="0" w:color="auto"/>
            </w:tcBorders>
            <w:vAlign w:val="center"/>
            <w:hideMark/>
          </w:tcPr>
          <w:p w14:paraId="4EF0FA8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0DC8A52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5 215 610</w:t>
            </w:r>
          </w:p>
        </w:tc>
      </w:tr>
      <w:tr w:rsidR="009126C5" w:rsidRPr="00581405" w14:paraId="25FB3C1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E37E6B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19AC0D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8E4C11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4AD03F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227FC7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30DE7B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77EC93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B81A85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23D462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3B8188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893051B" w14:textId="78CDB5D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B37D10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75AA28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B19FC9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EFC2E1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1EEFFC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822CB1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9D737B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081E84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12B818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B89F4A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67BA1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FEE3EE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C5C04CA"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8D6439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lastRenderedPageBreak/>
              <w:t>96</w:t>
            </w:r>
          </w:p>
        </w:tc>
        <w:tc>
          <w:tcPr>
            <w:tcW w:w="1987" w:type="dxa"/>
            <w:vMerge w:val="restart"/>
            <w:tcBorders>
              <w:top w:val="nil"/>
              <w:left w:val="nil"/>
              <w:bottom w:val="single" w:sz="4" w:space="0" w:color="000000"/>
              <w:right w:val="single" w:sz="4" w:space="0" w:color="auto"/>
            </w:tcBorders>
            <w:vAlign w:val="center"/>
            <w:hideMark/>
          </w:tcPr>
          <w:p w14:paraId="0EEACAD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074B102" w14:textId="68091A51"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7B793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8965CC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w:t>
            </w:r>
          </w:p>
        </w:tc>
        <w:tc>
          <w:tcPr>
            <w:tcW w:w="1747" w:type="dxa"/>
            <w:gridSpan w:val="2"/>
            <w:tcBorders>
              <w:top w:val="nil"/>
              <w:left w:val="nil"/>
              <w:bottom w:val="single" w:sz="4" w:space="0" w:color="auto"/>
              <w:right w:val="single" w:sz="4" w:space="0" w:color="auto"/>
            </w:tcBorders>
            <w:vAlign w:val="center"/>
            <w:hideMark/>
          </w:tcPr>
          <w:p w14:paraId="1B71E49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7B5AFAF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3 940 610</w:t>
            </w:r>
          </w:p>
        </w:tc>
      </w:tr>
      <w:tr w:rsidR="009126C5" w:rsidRPr="00581405" w14:paraId="7CF8FFD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130B8D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52FC28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446BE9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90B536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28B12C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C5B07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B2A332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373E18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77B961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B392EF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BCABDE0" w14:textId="67679BEE"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BE30A8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018845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799AB3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D4B0E6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D59435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F9FD1B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97</w:t>
            </w:r>
          </w:p>
        </w:tc>
        <w:tc>
          <w:tcPr>
            <w:tcW w:w="1987" w:type="dxa"/>
            <w:vMerge w:val="restart"/>
            <w:tcBorders>
              <w:top w:val="nil"/>
              <w:left w:val="nil"/>
              <w:bottom w:val="single" w:sz="4" w:space="0" w:color="000000"/>
              <w:right w:val="single" w:sz="4" w:space="0" w:color="auto"/>
            </w:tcBorders>
            <w:vAlign w:val="center"/>
            <w:hideMark/>
          </w:tcPr>
          <w:p w14:paraId="713DDD1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D583D68" w14:textId="44DE81B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Bâtiment </w:t>
            </w:r>
            <w:r w:rsidR="00C73BCB">
              <w:rPr>
                <w:rFonts w:ascii="Century Gothic" w:eastAsia="Times New Roman" w:hAnsi="Century Gothic" w:cs="Calibri"/>
                <w:color w:val="000000"/>
                <w:kern w:val="0"/>
                <w:sz w:val="24"/>
                <w:szCs w:val="24"/>
              </w:rPr>
              <w:t xml:space="preserve">à </w:t>
            </w:r>
            <w:r w:rsidRPr="00581405">
              <w:rPr>
                <w:rFonts w:ascii="Century Gothic" w:eastAsia="Times New Roman" w:hAnsi="Century Gothic" w:cs="Calibri"/>
                <w:color w:val="000000"/>
                <w:kern w:val="0"/>
                <w:sz w:val="24"/>
                <w:szCs w:val="24"/>
              </w:rPr>
              <w:t>usage d'habitation</w:t>
            </w:r>
          </w:p>
        </w:tc>
        <w:tc>
          <w:tcPr>
            <w:tcW w:w="1559" w:type="dxa"/>
            <w:tcBorders>
              <w:top w:val="nil"/>
              <w:left w:val="nil"/>
              <w:bottom w:val="single" w:sz="4" w:space="0" w:color="auto"/>
              <w:right w:val="single" w:sz="4" w:space="0" w:color="auto"/>
            </w:tcBorders>
            <w:vAlign w:val="center"/>
            <w:hideMark/>
          </w:tcPr>
          <w:p w14:paraId="6D38AE7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28B37B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747" w:type="dxa"/>
            <w:gridSpan w:val="2"/>
            <w:tcBorders>
              <w:top w:val="nil"/>
              <w:left w:val="nil"/>
              <w:bottom w:val="single" w:sz="4" w:space="0" w:color="auto"/>
              <w:right w:val="single" w:sz="4" w:space="0" w:color="auto"/>
            </w:tcBorders>
            <w:vAlign w:val="center"/>
            <w:hideMark/>
          </w:tcPr>
          <w:p w14:paraId="21E66CB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42 000 000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1FE633A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45 500 000</w:t>
            </w:r>
          </w:p>
        </w:tc>
      </w:tr>
      <w:tr w:rsidR="009126C5" w:rsidRPr="00581405" w14:paraId="3029903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4797C7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3A8672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E8A040E" w14:textId="182174C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3FCA727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4960F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BEDE8F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1100F5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8E8967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58E616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23A801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50882A" w14:textId="7023B22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418461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E944C6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w:t>
            </w:r>
          </w:p>
        </w:tc>
        <w:tc>
          <w:tcPr>
            <w:tcW w:w="1747" w:type="dxa"/>
            <w:gridSpan w:val="2"/>
            <w:tcBorders>
              <w:top w:val="nil"/>
              <w:left w:val="nil"/>
              <w:bottom w:val="single" w:sz="4" w:space="0" w:color="auto"/>
              <w:right w:val="single" w:sz="4" w:space="0" w:color="auto"/>
            </w:tcBorders>
            <w:vAlign w:val="center"/>
            <w:hideMark/>
          </w:tcPr>
          <w:p w14:paraId="6A4448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8A83AE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CA7B11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DE2532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98</w:t>
            </w:r>
          </w:p>
        </w:tc>
        <w:tc>
          <w:tcPr>
            <w:tcW w:w="1987" w:type="dxa"/>
            <w:vMerge w:val="restart"/>
            <w:tcBorders>
              <w:top w:val="nil"/>
              <w:left w:val="nil"/>
              <w:bottom w:val="single" w:sz="4" w:space="0" w:color="000000"/>
              <w:right w:val="single" w:sz="4" w:space="0" w:color="auto"/>
            </w:tcBorders>
            <w:vAlign w:val="center"/>
            <w:hideMark/>
          </w:tcPr>
          <w:p w14:paraId="0E9D419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1EABEDC" w14:textId="2752154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Hangar en </w:t>
            </w:r>
            <w:r w:rsidR="00C73BCB" w:rsidRPr="0058140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vAlign w:val="center"/>
            <w:hideMark/>
          </w:tcPr>
          <w:p w14:paraId="65A8D8C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99263B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w:t>
            </w:r>
          </w:p>
        </w:tc>
        <w:tc>
          <w:tcPr>
            <w:tcW w:w="1747" w:type="dxa"/>
            <w:gridSpan w:val="2"/>
            <w:tcBorders>
              <w:top w:val="nil"/>
              <w:left w:val="nil"/>
              <w:bottom w:val="single" w:sz="4" w:space="0" w:color="auto"/>
              <w:right w:val="single" w:sz="4" w:space="0" w:color="auto"/>
            </w:tcBorders>
            <w:vAlign w:val="center"/>
            <w:hideMark/>
          </w:tcPr>
          <w:p w14:paraId="2007B67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2EF2D3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3 690 610</w:t>
            </w:r>
          </w:p>
        </w:tc>
      </w:tr>
      <w:tr w:rsidR="009126C5" w:rsidRPr="00581405" w14:paraId="1561F2F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840913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0100C7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2BA825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48268F3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A51B3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B54A15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8BD689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E3CC429"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B3020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36118D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02AB3A" w14:textId="1FD77F58"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746F8F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6E52E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13DCA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A857DE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83FE52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C3E5BA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99</w:t>
            </w:r>
          </w:p>
        </w:tc>
        <w:tc>
          <w:tcPr>
            <w:tcW w:w="1987" w:type="dxa"/>
            <w:vMerge w:val="restart"/>
            <w:tcBorders>
              <w:top w:val="nil"/>
              <w:left w:val="nil"/>
              <w:bottom w:val="single" w:sz="4" w:space="0" w:color="000000"/>
              <w:right w:val="single" w:sz="4" w:space="0" w:color="auto"/>
            </w:tcBorders>
            <w:vAlign w:val="center"/>
            <w:hideMark/>
          </w:tcPr>
          <w:p w14:paraId="7F4EA1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0693E6BC" w14:textId="2854D0BF"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30771D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FA64F9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w:t>
            </w:r>
          </w:p>
        </w:tc>
        <w:tc>
          <w:tcPr>
            <w:tcW w:w="1747" w:type="dxa"/>
            <w:gridSpan w:val="2"/>
            <w:tcBorders>
              <w:top w:val="nil"/>
              <w:left w:val="nil"/>
              <w:bottom w:val="single" w:sz="4" w:space="0" w:color="auto"/>
              <w:right w:val="single" w:sz="4" w:space="0" w:color="auto"/>
            </w:tcBorders>
            <w:vAlign w:val="center"/>
            <w:hideMark/>
          </w:tcPr>
          <w:p w14:paraId="2A49416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75FFB7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4 315 610</w:t>
            </w:r>
          </w:p>
        </w:tc>
      </w:tr>
      <w:tr w:rsidR="009126C5" w:rsidRPr="00581405" w14:paraId="3D4941E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646842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A48792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95B99D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A2A99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F6060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F56B64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C9C8FE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19B297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E72CCA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5212AC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47322E1" w14:textId="61831300"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000E04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4E1D2B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65EC0C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C158BA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DE650F3"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8934D2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100</w:t>
            </w:r>
          </w:p>
        </w:tc>
        <w:tc>
          <w:tcPr>
            <w:tcW w:w="1987" w:type="dxa"/>
            <w:vMerge w:val="restart"/>
            <w:tcBorders>
              <w:top w:val="nil"/>
              <w:left w:val="nil"/>
              <w:bottom w:val="single" w:sz="4" w:space="0" w:color="000000"/>
              <w:right w:val="single" w:sz="4" w:space="0" w:color="auto"/>
            </w:tcBorders>
            <w:vAlign w:val="center"/>
            <w:hideMark/>
          </w:tcPr>
          <w:p w14:paraId="360348C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370BC6F2" w14:textId="5C3D8467"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9DC04C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8B068C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6,25</w:t>
            </w:r>
          </w:p>
        </w:tc>
        <w:tc>
          <w:tcPr>
            <w:tcW w:w="1747" w:type="dxa"/>
            <w:gridSpan w:val="2"/>
            <w:tcBorders>
              <w:top w:val="nil"/>
              <w:left w:val="nil"/>
              <w:bottom w:val="single" w:sz="4" w:space="0" w:color="auto"/>
              <w:right w:val="single" w:sz="4" w:space="0" w:color="auto"/>
            </w:tcBorders>
            <w:vAlign w:val="center"/>
            <w:hideMark/>
          </w:tcPr>
          <w:p w14:paraId="52B1CC9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0A021B8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3 971 860</w:t>
            </w:r>
          </w:p>
        </w:tc>
      </w:tr>
      <w:tr w:rsidR="009126C5" w:rsidRPr="00581405" w14:paraId="7B20334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7BC446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C982FB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56BE16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36B285A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9BF419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94364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96C4F0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4840CA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D5B268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CE28BE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A1EA604" w14:textId="2258384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74D3B3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8A0037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DB167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9E2953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56256F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8E5D45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101</w:t>
            </w:r>
          </w:p>
        </w:tc>
        <w:tc>
          <w:tcPr>
            <w:tcW w:w="1987" w:type="dxa"/>
            <w:vMerge w:val="restart"/>
            <w:tcBorders>
              <w:top w:val="nil"/>
              <w:left w:val="nil"/>
              <w:bottom w:val="single" w:sz="4" w:space="0" w:color="000000"/>
              <w:right w:val="single" w:sz="4" w:space="0" w:color="auto"/>
            </w:tcBorders>
            <w:vAlign w:val="center"/>
            <w:hideMark/>
          </w:tcPr>
          <w:p w14:paraId="54108CA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19F114ED" w14:textId="350C3E31"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0BC80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A929FE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w:t>
            </w:r>
          </w:p>
        </w:tc>
        <w:tc>
          <w:tcPr>
            <w:tcW w:w="1747" w:type="dxa"/>
            <w:gridSpan w:val="2"/>
            <w:tcBorders>
              <w:top w:val="nil"/>
              <w:left w:val="nil"/>
              <w:bottom w:val="single" w:sz="4" w:space="0" w:color="auto"/>
              <w:right w:val="single" w:sz="4" w:space="0" w:color="auto"/>
            </w:tcBorders>
            <w:vAlign w:val="center"/>
            <w:hideMark/>
          </w:tcPr>
          <w:p w14:paraId="160E29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8573A3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7 340 610</w:t>
            </w:r>
          </w:p>
        </w:tc>
      </w:tr>
      <w:tr w:rsidR="009126C5" w:rsidRPr="00581405" w14:paraId="32BBF16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8AEC73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41CD35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0E43B9E" w14:textId="77777777" w:rsidR="008A1CAB" w:rsidRPr="00581405" w:rsidRDefault="008A1CAB" w:rsidP="00E9158F">
            <w:pPr>
              <w:spacing w:after="0" w:line="240" w:lineRule="auto"/>
              <w:rPr>
                <w:rFonts w:ascii="Calibri Light" w:eastAsia="Times New Roman" w:hAnsi="Calibri Light" w:cs="Calibri Light"/>
                <w:color w:val="000000"/>
                <w:kern w:val="0"/>
                <w:sz w:val="24"/>
                <w:szCs w:val="24"/>
              </w:rPr>
            </w:pPr>
            <w:r w:rsidRPr="00581405">
              <w:rPr>
                <w:rFonts w:ascii="Calibri Light" w:eastAsia="Times New Roman" w:hAnsi="Calibri Light" w:cs="Calibri Light"/>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7ED0112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F2E45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D2F2A5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577DF3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3B515C4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F29499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DF84C9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9A01680" w14:textId="6A89F775" w:rsidR="008A1CAB" w:rsidRPr="00581405" w:rsidRDefault="008A1CAB" w:rsidP="00E9158F">
            <w:pPr>
              <w:spacing w:after="0" w:line="240" w:lineRule="auto"/>
              <w:rPr>
                <w:rFonts w:ascii="Calibri Light" w:eastAsia="Times New Roman" w:hAnsi="Calibri Light" w:cs="Calibri Light"/>
                <w:color w:val="000000"/>
                <w:kern w:val="0"/>
                <w:sz w:val="24"/>
                <w:szCs w:val="24"/>
              </w:rPr>
            </w:pPr>
            <w:r w:rsidRPr="00581405">
              <w:rPr>
                <w:rFonts w:ascii="Calibri Light" w:eastAsia="Times New Roman" w:hAnsi="Calibri Light" w:cs="Calibri Light"/>
                <w:color w:val="000000"/>
                <w:kern w:val="0"/>
                <w:sz w:val="24"/>
                <w:szCs w:val="24"/>
              </w:rPr>
              <w:t xml:space="preserve">Assistance au </w:t>
            </w:r>
            <w:r w:rsidR="00C73BCB" w:rsidRPr="00581405">
              <w:rPr>
                <w:rFonts w:ascii="Calibri Light" w:eastAsia="Times New Roman" w:hAnsi="Calibri Light" w:cs="Calibri Light"/>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6D8C02D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F54EF5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86F51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119279A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5B8362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B4DBF2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0AAE6D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670F11" w14:textId="77777777" w:rsidR="008A1CAB" w:rsidRPr="00581405" w:rsidRDefault="008A1CAB" w:rsidP="00E9158F">
            <w:pPr>
              <w:spacing w:after="0" w:line="240" w:lineRule="auto"/>
              <w:rPr>
                <w:rFonts w:ascii="Calibri Light" w:eastAsia="Times New Roman" w:hAnsi="Calibri Light" w:cs="Calibri Light"/>
                <w:color w:val="000000"/>
                <w:kern w:val="0"/>
                <w:sz w:val="24"/>
                <w:szCs w:val="24"/>
              </w:rPr>
            </w:pPr>
            <w:r w:rsidRPr="00581405">
              <w:rPr>
                <w:rFonts w:ascii="Calibri Light" w:eastAsia="Times New Roman" w:hAnsi="Calibri Light" w:cs="Calibri Light"/>
                <w:color w:val="000000"/>
                <w:kern w:val="0"/>
                <w:sz w:val="24"/>
                <w:szCs w:val="24"/>
              </w:rPr>
              <w:t>Assistance au</w:t>
            </w:r>
            <w:r>
              <w:rPr>
                <w:rFonts w:ascii="Calibri Light" w:eastAsia="Times New Roman" w:hAnsi="Calibri Light" w:cs="Calibri Light"/>
                <w:color w:val="000000"/>
                <w:kern w:val="0"/>
                <w:sz w:val="24"/>
                <w:szCs w:val="24"/>
              </w:rPr>
              <w:t>x</w:t>
            </w:r>
            <w:r w:rsidRPr="00581405">
              <w:rPr>
                <w:rFonts w:ascii="Calibri Light" w:eastAsia="Times New Roman" w:hAnsi="Calibri Light" w:cs="Calibri Light"/>
                <w:color w:val="000000"/>
                <w:kern w:val="0"/>
                <w:sz w:val="24"/>
                <w:szCs w:val="24"/>
              </w:rPr>
              <w:t xml:space="preserve"> personne</w:t>
            </w:r>
            <w:r>
              <w:rPr>
                <w:rFonts w:ascii="Calibri Light" w:eastAsia="Times New Roman" w:hAnsi="Calibri Light" w:cs="Calibri Light"/>
                <w:color w:val="000000"/>
                <w:kern w:val="0"/>
                <w:sz w:val="24"/>
                <w:szCs w:val="24"/>
              </w:rPr>
              <w:t xml:space="preserve">s </w:t>
            </w:r>
            <w:r w:rsidRPr="00581405">
              <w:rPr>
                <w:rFonts w:ascii="Calibri Light" w:eastAsia="Times New Roman" w:hAnsi="Calibri Light" w:cs="Calibri Light"/>
                <w:color w:val="000000"/>
                <w:kern w:val="0"/>
                <w:sz w:val="24"/>
                <w:szCs w:val="24"/>
              </w:rPr>
              <w:t>vulnérable</w:t>
            </w:r>
            <w:r>
              <w:rPr>
                <w:rFonts w:ascii="Calibri Light" w:eastAsia="Times New Roman" w:hAnsi="Calibri Light" w:cs="Calibri Light"/>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37B9B8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AF337B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FAE080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276E19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22DC43B"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702D5D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102</w:t>
            </w:r>
          </w:p>
        </w:tc>
        <w:tc>
          <w:tcPr>
            <w:tcW w:w="1987" w:type="dxa"/>
            <w:vMerge w:val="restart"/>
            <w:tcBorders>
              <w:top w:val="nil"/>
              <w:left w:val="nil"/>
              <w:bottom w:val="single" w:sz="4" w:space="0" w:color="000000"/>
              <w:right w:val="single" w:sz="4" w:space="0" w:color="auto"/>
            </w:tcBorders>
            <w:vAlign w:val="center"/>
            <w:hideMark/>
          </w:tcPr>
          <w:p w14:paraId="52D2076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5E73992B" w14:textId="45E701E7"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13C7E5C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6C6F75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w:t>
            </w:r>
          </w:p>
        </w:tc>
        <w:tc>
          <w:tcPr>
            <w:tcW w:w="1747" w:type="dxa"/>
            <w:gridSpan w:val="2"/>
            <w:tcBorders>
              <w:top w:val="nil"/>
              <w:left w:val="nil"/>
              <w:bottom w:val="single" w:sz="4" w:space="0" w:color="auto"/>
              <w:right w:val="single" w:sz="4" w:space="0" w:color="auto"/>
            </w:tcBorders>
            <w:vAlign w:val="center"/>
            <w:hideMark/>
          </w:tcPr>
          <w:p w14:paraId="4A0C45C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3DD0C4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4 315 610</w:t>
            </w:r>
          </w:p>
        </w:tc>
      </w:tr>
      <w:tr w:rsidR="009126C5" w:rsidRPr="00581405" w14:paraId="4360DC4F"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0CDF89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8C71EB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F2F6A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8EC3A4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984B40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2FC0C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A7EF3E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4985BF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5F09D4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ACEEA8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F077A21" w14:textId="74E8737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Pr>
                <w:rFonts w:ascii="Century Gothic" w:eastAsia="Times New Roman" w:hAnsi="Century Gothic" w:cs="Calibri"/>
                <w:color w:val="000000"/>
                <w:kern w:val="0"/>
                <w:sz w:val="24"/>
                <w:szCs w:val="24"/>
              </w:rPr>
              <w:t>d</w:t>
            </w:r>
            <w:r w:rsidR="00C73BCB" w:rsidRPr="00581405">
              <w:rPr>
                <w:rFonts w:ascii="Century Gothic" w:eastAsia="Times New Roman" w:hAnsi="Century Gothic" w:cs="Calibri"/>
                <w:color w:val="000000"/>
                <w:kern w:val="0"/>
                <w:sz w:val="24"/>
                <w:szCs w:val="24"/>
              </w:rPr>
              <w:t>éménagement</w:t>
            </w:r>
          </w:p>
        </w:tc>
        <w:tc>
          <w:tcPr>
            <w:tcW w:w="1559" w:type="dxa"/>
            <w:tcBorders>
              <w:top w:val="nil"/>
              <w:left w:val="nil"/>
              <w:bottom w:val="single" w:sz="4" w:space="0" w:color="auto"/>
              <w:right w:val="single" w:sz="4" w:space="0" w:color="auto"/>
            </w:tcBorders>
            <w:vAlign w:val="center"/>
            <w:hideMark/>
          </w:tcPr>
          <w:p w14:paraId="3CE53C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1480B0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3DCD5D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A03F34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F671ABD"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40CA1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103</w:t>
            </w:r>
          </w:p>
        </w:tc>
        <w:tc>
          <w:tcPr>
            <w:tcW w:w="1987" w:type="dxa"/>
            <w:vMerge w:val="restart"/>
            <w:tcBorders>
              <w:top w:val="nil"/>
              <w:left w:val="nil"/>
              <w:bottom w:val="single" w:sz="4" w:space="0" w:color="000000"/>
              <w:right w:val="single" w:sz="4" w:space="0" w:color="auto"/>
            </w:tcBorders>
            <w:vAlign w:val="center"/>
            <w:hideMark/>
          </w:tcPr>
          <w:p w14:paraId="6390B0D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0DBF78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Maison en Banco</w:t>
            </w:r>
          </w:p>
        </w:tc>
        <w:tc>
          <w:tcPr>
            <w:tcW w:w="1559" w:type="dxa"/>
            <w:tcBorders>
              <w:top w:val="nil"/>
              <w:left w:val="nil"/>
              <w:bottom w:val="single" w:sz="4" w:space="0" w:color="auto"/>
              <w:right w:val="single" w:sz="4" w:space="0" w:color="auto"/>
            </w:tcBorders>
            <w:vAlign w:val="center"/>
            <w:hideMark/>
          </w:tcPr>
          <w:p w14:paraId="51B2BE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141DA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w:t>
            </w:r>
          </w:p>
        </w:tc>
        <w:tc>
          <w:tcPr>
            <w:tcW w:w="1747" w:type="dxa"/>
            <w:gridSpan w:val="2"/>
            <w:tcBorders>
              <w:top w:val="nil"/>
              <w:left w:val="nil"/>
              <w:bottom w:val="single" w:sz="4" w:space="0" w:color="auto"/>
              <w:right w:val="single" w:sz="4" w:space="0" w:color="auto"/>
            </w:tcBorders>
            <w:vAlign w:val="center"/>
            <w:hideMark/>
          </w:tcPr>
          <w:p w14:paraId="666F444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59BA71E"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24 340 610</w:t>
            </w:r>
          </w:p>
        </w:tc>
      </w:tr>
      <w:tr w:rsidR="009126C5" w:rsidRPr="00581405" w14:paraId="36B9019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179B3A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4ED01B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367248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66F1AD5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094532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545CF0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2237E8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A827B85"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27ED8D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750B76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E988611" w14:textId="703D446B"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Pr>
                <w:rFonts w:ascii="Century Gothic" w:eastAsia="Times New Roman" w:hAnsi="Century Gothic" w:cs="Calibri"/>
                <w:color w:val="000000"/>
                <w:kern w:val="0"/>
                <w:sz w:val="24"/>
                <w:szCs w:val="24"/>
              </w:rPr>
              <w:t>d</w:t>
            </w:r>
            <w:r w:rsidR="00C73BCB" w:rsidRPr="00581405">
              <w:rPr>
                <w:rFonts w:ascii="Century Gothic" w:eastAsia="Times New Roman" w:hAnsi="Century Gothic" w:cs="Calibri"/>
                <w:color w:val="000000"/>
                <w:kern w:val="0"/>
                <w:sz w:val="24"/>
                <w:szCs w:val="24"/>
              </w:rPr>
              <w:t>éménagement</w:t>
            </w:r>
          </w:p>
        </w:tc>
        <w:tc>
          <w:tcPr>
            <w:tcW w:w="1559" w:type="dxa"/>
            <w:tcBorders>
              <w:top w:val="nil"/>
              <w:left w:val="nil"/>
              <w:bottom w:val="single" w:sz="4" w:space="0" w:color="auto"/>
              <w:right w:val="single" w:sz="4" w:space="0" w:color="auto"/>
            </w:tcBorders>
            <w:vAlign w:val="center"/>
            <w:hideMark/>
          </w:tcPr>
          <w:p w14:paraId="7C5C14F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39E0D7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17698A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0DCBB24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85E4A9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AC98C9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123263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C7DF00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466D696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E70555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687307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B5C20A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B293AE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460501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DEE001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E85410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Un puit amélioré</w:t>
            </w:r>
          </w:p>
        </w:tc>
        <w:tc>
          <w:tcPr>
            <w:tcW w:w="1559" w:type="dxa"/>
            <w:tcBorders>
              <w:top w:val="nil"/>
              <w:left w:val="nil"/>
              <w:bottom w:val="single" w:sz="4" w:space="0" w:color="auto"/>
              <w:right w:val="single" w:sz="4" w:space="0" w:color="auto"/>
            </w:tcBorders>
            <w:vAlign w:val="center"/>
            <w:hideMark/>
          </w:tcPr>
          <w:p w14:paraId="291B790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DFE440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747" w:type="dxa"/>
            <w:gridSpan w:val="2"/>
            <w:tcBorders>
              <w:top w:val="nil"/>
              <w:left w:val="nil"/>
              <w:bottom w:val="single" w:sz="4" w:space="0" w:color="auto"/>
              <w:right w:val="single" w:sz="4" w:space="0" w:color="auto"/>
            </w:tcBorders>
            <w:vAlign w:val="center"/>
            <w:hideMark/>
          </w:tcPr>
          <w:p w14:paraId="3E84958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15 000 000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F689BA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19761EE"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7C6725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104</w:t>
            </w:r>
          </w:p>
        </w:tc>
        <w:tc>
          <w:tcPr>
            <w:tcW w:w="1987" w:type="dxa"/>
            <w:vMerge w:val="restart"/>
            <w:tcBorders>
              <w:top w:val="nil"/>
              <w:left w:val="nil"/>
              <w:bottom w:val="single" w:sz="4" w:space="0" w:color="000000"/>
              <w:right w:val="single" w:sz="4" w:space="0" w:color="auto"/>
            </w:tcBorders>
            <w:vAlign w:val="center"/>
            <w:hideMark/>
          </w:tcPr>
          <w:p w14:paraId="031D17C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0E26BCB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Maison en Banco</w:t>
            </w:r>
          </w:p>
        </w:tc>
        <w:tc>
          <w:tcPr>
            <w:tcW w:w="1559" w:type="dxa"/>
            <w:tcBorders>
              <w:top w:val="nil"/>
              <w:left w:val="nil"/>
              <w:bottom w:val="single" w:sz="4" w:space="0" w:color="auto"/>
              <w:right w:val="single" w:sz="4" w:space="0" w:color="auto"/>
            </w:tcBorders>
            <w:vAlign w:val="center"/>
            <w:hideMark/>
          </w:tcPr>
          <w:p w14:paraId="7F215BA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DC694A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560</w:t>
            </w:r>
          </w:p>
        </w:tc>
        <w:tc>
          <w:tcPr>
            <w:tcW w:w="1747" w:type="dxa"/>
            <w:gridSpan w:val="2"/>
            <w:tcBorders>
              <w:top w:val="nil"/>
              <w:left w:val="nil"/>
              <w:bottom w:val="single" w:sz="4" w:space="0" w:color="auto"/>
              <w:right w:val="single" w:sz="4" w:space="0" w:color="auto"/>
            </w:tcBorders>
            <w:vAlign w:val="center"/>
            <w:hideMark/>
          </w:tcPr>
          <w:p w14:paraId="064182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1A491AD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156 500 000</w:t>
            </w:r>
          </w:p>
        </w:tc>
      </w:tr>
      <w:tr w:rsidR="009126C5" w:rsidRPr="00581405" w14:paraId="6C54BD9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794A74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CE3058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C57AEC5" w14:textId="025E519A"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Bâtiment </w:t>
            </w:r>
            <w:r w:rsidR="00C73BCB">
              <w:rPr>
                <w:rFonts w:ascii="Century Gothic" w:eastAsia="Times New Roman" w:hAnsi="Century Gothic" w:cs="Calibri"/>
                <w:color w:val="000000"/>
                <w:kern w:val="0"/>
                <w:sz w:val="24"/>
                <w:szCs w:val="24"/>
              </w:rPr>
              <w:t>à</w:t>
            </w:r>
            <w:r w:rsidRPr="00581405">
              <w:rPr>
                <w:rFonts w:ascii="Century Gothic" w:eastAsia="Times New Roman" w:hAnsi="Century Gothic" w:cs="Calibri"/>
                <w:color w:val="000000"/>
                <w:kern w:val="0"/>
                <w:sz w:val="24"/>
                <w:szCs w:val="24"/>
              </w:rPr>
              <w:t xml:space="preserve"> usage Commercial</w:t>
            </w:r>
          </w:p>
        </w:tc>
        <w:tc>
          <w:tcPr>
            <w:tcW w:w="1559" w:type="dxa"/>
            <w:tcBorders>
              <w:top w:val="nil"/>
              <w:left w:val="nil"/>
              <w:bottom w:val="single" w:sz="4" w:space="0" w:color="auto"/>
              <w:right w:val="single" w:sz="4" w:space="0" w:color="auto"/>
            </w:tcBorders>
            <w:vAlign w:val="center"/>
            <w:hideMark/>
          </w:tcPr>
          <w:p w14:paraId="4AD8AFE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5E0AAD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128</w:t>
            </w:r>
          </w:p>
        </w:tc>
        <w:tc>
          <w:tcPr>
            <w:tcW w:w="1747" w:type="dxa"/>
            <w:gridSpan w:val="2"/>
            <w:tcBorders>
              <w:top w:val="nil"/>
              <w:left w:val="nil"/>
              <w:bottom w:val="single" w:sz="4" w:space="0" w:color="auto"/>
              <w:right w:val="single" w:sz="4" w:space="0" w:color="auto"/>
            </w:tcBorders>
            <w:vAlign w:val="center"/>
            <w:hideMark/>
          </w:tcPr>
          <w:p w14:paraId="47072B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923C54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81AC462"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9FA20B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BC53A9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86551E0" w14:textId="10C1EA0D"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202DF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352BA7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7C81BE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2E3615B"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7A0EA14"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5ECEC1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105</w:t>
            </w:r>
          </w:p>
        </w:tc>
        <w:tc>
          <w:tcPr>
            <w:tcW w:w="1987" w:type="dxa"/>
            <w:vMerge w:val="restart"/>
            <w:tcBorders>
              <w:top w:val="nil"/>
              <w:left w:val="nil"/>
              <w:bottom w:val="single" w:sz="4" w:space="0" w:color="000000"/>
              <w:right w:val="single" w:sz="4" w:space="0" w:color="auto"/>
            </w:tcBorders>
            <w:vAlign w:val="center"/>
            <w:hideMark/>
          </w:tcPr>
          <w:p w14:paraId="5D2B394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5E422938" w14:textId="507F5D1B"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2B3438E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782E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4,5</w:t>
            </w:r>
          </w:p>
        </w:tc>
        <w:tc>
          <w:tcPr>
            <w:tcW w:w="1747" w:type="dxa"/>
            <w:gridSpan w:val="2"/>
            <w:tcBorders>
              <w:top w:val="nil"/>
              <w:left w:val="nil"/>
              <w:bottom w:val="single" w:sz="4" w:space="0" w:color="auto"/>
              <w:right w:val="single" w:sz="4" w:space="0" w:color="auto"/>
            </w:tcBorders>
            <w:vAlign w:val="center"/>
            <w:hideMark/>
          </w:tcPr>
          <w:p w14:paraId="5692D41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9DE7E5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5 403 110</w:t>
            </w:r>
          </w:p>
        </w:tc>
      </w:tr>
      <w:tr w:rsidR="009126C5" w:rsidRPr="00581405" w14:paraId="7C6633BE"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340D66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96D54A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5474F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D17F55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B2C84C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5EF265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29E426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369FF7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7DC076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F15766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56C21DE" w14:textId="33BE9F16"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05BE9F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12B519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5E5014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D6F570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015FA8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479FE9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7291E4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F7B7CC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4F6FE41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28D5C5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41C01E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1817FF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3D5146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63996F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106</w:t>
            </w:r>
          </w:p>
        </w:tc>
        <w:tc>
          <w:tcPr>
            <w:tcW w:w="1987" w:type="dxa"/>
            <w:vMerge w:val="restart"/>
            <w:tcBorders>
              <w:top w:val="nil"/>
              <w:left w:val="nil"/>
              <w:bottom w:val="single" w:sz="4" w:space="0" w:color="000000"/>
              <w:right w:val="single" w:sz="4" w:space="0" w:color="auto"/>
            </w:tcBorders>
            <w:vAlign w:val="center"/>
            <w:hideMark/>
          </w:tcPr>
          <w:p w14:paraId="3A614DE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1F7994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52BEF4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2B3108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727,2</w:t>
            </w:r>
          </w:p>
        </w:tc>
        <w:tc>
          <w:tcPr>
            <w:tcW w:w="1747" w:type="dxa"/>
            <w:gridSpan w:val="2"/>
            <w:tcBorders>
              <w:top w:val="nil"/>
              <w:left w:val="nil"/>
              <w:bottom w:val="single" w:sz="4" w:space="0" w:color="auto"/>
              <w:right w:val="single" w:sz="4" w:space="0" w:color="auto"/>
            </w:tcBorders>
            <w:vAlign w:val="center"/>
            <w:hideMark/>
          </w:tcPr>
          <w:p w14:paraId="2A8EB1B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F45623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8 201 200</w:t>
            </w:r>
          </w:p>
        </w:tc>
      </w:tr>
      <w:tr w:rsidR="009126C5" w:rsidRPr="00581405" w14:paraId="49318BB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07C46A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AB0287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30D8AB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098E7A5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9F87E3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202</w:t>
            </w:r>
          </w:p>
        </w:tc>
        <w:tc>
          <w:tcPr>
            <w:tcW w:w="1747" w:type="dxa"/>
            <w:gridSpan w:val="2"/>
            <w:tcBorders>
              <w:top w:val="nil"/>
              <w:left w:val="nil"/>
              <w:bottom w:val="single" w:sz="4" w:space="0" w:color="auto"/>
              <w:right w:val="single" w:sz="4" w:space="0" w:color="auto"/>
            </w:tcBorders>
            <w:vAlign w:val="center"/>
            <w:hideMark/>
          </w:tcPr>
          <w:p w14:paraId="0D0E4A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784D513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5B4BED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CC9B2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107</w:t>
            </w:r>
          </w:p>
        </w:tc>
        <w:tc>
          <w:tcPr>
            <w:tcW w:w="1987" w:type="dxa"/>
            <w:vMerge w:val="restart"/>
            <w:tcBorders>
              <w:top w:val="nil"/>
              <w:left w:val="nil"/>
              <w:bottom w:val="single" w:sz="4" w:space="0" w:color="000000"/>
              <w:right w:val="single" w:sz="4" w:space="0" w:color="auto"/>
            </w:tcBorders>
            <w:vAlign w:val="center"/>
            <w:hideMark/>
          </w:tcPr>
          <w:p w14:paraId="30C3CD9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2B2203F" w14:textId="0BDA4235"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668BF2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1DB06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16</w:t>
            </w:r>
          </w:p>
        </w:tc>
        <w:tc>
          <w:tcPr>
            <w:tcW w:w="1747" w:type="dxa"/>
            <w:gridSpan w:val="2"/>
            <w:tcBorders>
              <w:top w:val="nil"/>
              <w:left w:val="nil"/>
              <w:bottom w:val="single" w:sz="4" w:space="0" w:color="auto"/>
              <w:right w:val="single" w:sz="4" w:space="0" w:color="auto"/>
            </w:tcBorders>
            <w:vAlign w:val="center"/>
            <w:hideMark/>
          </w:tcPr>
          <w:p w14:paraId="6A88F1D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2B3C5B7"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6 840 610</w:t>
            </w:r>
          </w:p>
        </w:tc>
      </w:tr>
      <w:tr w:rsidR="009126C5" w:rsidRPr="00581405" w14:paraId="254BD71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20940C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1805E40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5090DE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3766FC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5040D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7873CC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A32434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C6FCDA4"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987F84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04BC07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234975" w14:textId="030E8F81"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05C5D82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20166E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5AD5312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3FCBE728"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3EAC57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830B37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F61C07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422303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58140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58140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vAlign w:val="center"/>
            <w:hideMark/>
          </w:tcPr>
          <w:p w14:paraId="4EA149C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C99662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3F021A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E490FA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AEF7341"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0A68F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108</w:t>
            </w:r>
          </w:p>
        </w:tc>
        <w:tc>
          <w:tcPr>
            <w:tcW w:w="1987" w:type="dxa"/>
            <w:tcBorders>
              <w:top w:val="nil"/>
              <w:left w:val="nil"/>
              <w:bottom w:val="single" w:sz="4" w:space="0" w:color="auto"/>
              <w:right w:val="single" w:sz="4" w:space="0" w:color="auto"/>
            </w:tcBorders>
            <w:vAlign w:val="center"/>
            <w:hideMark/>
          </w:tcPr>
          <w:p w14:paraId="70D03BA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7F8CF18B" w14:textId="236C29C5"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Etalagiste (Aide au </w:t>
            </w:r>
            <w:r w:rsidR="00C73BCB" w:rsidRPr="00581405">
              <w:rPr>
                <w:rFonts w:ascii="Century Gothic" w:eastAsia="Times New Roman" w:hAnsi="Century Gothic" w:cs="Calibri"/>
                <w:color w:val="000000"/>
                <w:kern w:val="0"/>
                <w:sz w:val="24"/>
                <w:szCs w:val="24"/>
              </w:rPr>
              <w:t>déménagement</w:t>
            </w:r>
            <w:r w:rsidRPr="00581405">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vAlign w:val="center"/>
            <w:hideMark/>
          </w:tcPr>
          <w:p w14:paraId="5D1B622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E9120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0ABC4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78A3473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01165B61"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F2544A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109</w:t>
            </w:r>
          </w:p>
        </w:tc>
        <w:tc>
          <w:tcPr>
            <w:tcW w:w="1987" w:type="dxa"/>
            <w:tcBorders>
              <w:top w:val="nil"/>
              <w:left w:val="nil"/>
              <w:bottom w:val="single" w:sz="4" w:space="0" w:color="auto"/>
              <w:right w:val="single" w:sz="4" w:space="0" w:color="auto"/>
            </w:tcBorders>
            <w:vAlign w:val="center"/>
            <w:hideMark/>
          </w:tcPr>
          <w:p w14:paraId="13C8864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0ED50F91" w14:textId="638E443C"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1EC2EE1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735B0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1BFAE9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51994C7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608C9453"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1BC40E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110</w:t>
            </w:r>
          </w:p>
        </w:tc>
        <w:tc>
          <w:tcPr>
            <w:tcW w:w="1987" w:type="dxa"/>
            <w:tcBorders>
              <w:top w:val="nil"/>
              <w:left w:val="nil"/>
              <w:bottom w:val="single" w:sz="4" w:space="0" w:color="auto"/>
              <w:right w:val="single" w:sz="4" w:space="0" w:color="auto"/>
            </w:tcBorders>
            <w:vAlign w:val="center"/>
            <w:hideMark/>
          </w:tcPr>
          <w:p w14:paraId="3E138FC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0F7F95C5" w14:textId="7E26D233"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Aide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2CA15D3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580E43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7CC0BDE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tcBorders>
              <w:top w:val="nil"/>
              <w:left w:val="nil"/>
              <w:bottom w:val="single" w:sz="4" w:space="0" w:color="auto"/>
              <w:right w:val="single" w:sz="4" w:space="0" w:color="auto"/>
            </w:tcBorders>
            <w:noWrap/>
            <w:vAlign w:val="center"/>
            <w:hideMark/>
          </w:tcPr>
          <w:p w14:paraId="0942BE5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150 000</w:t>
            </w:r>
          </w:p>
        </w:tc>
      </w:tr>
      <w:tr w:rsidR="009126C5" w:rsidRPr="00581405" w14:paraId="69545AFD"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C231F0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111</w:t>
            </w:r>
          </w:p>
        </w:tc>
        <w:tc>
          <w:tcPr>
            <w:tcW w:w="1987" w:type="dxa"/>
            <w:vMerge w:val="restart"/>
            <w:tcBorders>
              <w:top w:val="nil"/>
              <w:left w:val="nil"/>
              <w:bottom w:val="single" w:sz="4" w:space="0" w:color="000000"/>
              <w:right w:val="single" w:sz="4" w:space="0" w:color="auto"/>
            </w:tcBorders>
            <w:vAlign w:val="center"/>
            <w:hideMark/>
          </w:tcPr>
          <w:p w14:paraId="3A691D9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6DA0F47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52D00F9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2F2E5E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72</w:t>
            </w:r>
          </w:p>
        </w:tc>
        <w:tc>
          <w:tcPr>
            <w:tcW w:w="1747" w:type="dxa"/>
            <w:gridSpan w:val="2"/>
            <w:tcBorders>
              <w:top w:val="nil"/>
              <w:left w:val="nil"/>
              <w:bottom w:val="single" w:sz="4" w:space="0" w:color="auto"/>
              <w:right w:val="single" w:sz="4" w:space="0" w:color="auto"/>
            </w:tcBorders>
            <w:vAlign w:val="center"/>
            <w:hideMark/>
          </w:tcPr>
          <w:p w14:paraId="0B6AA4C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1540930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5 656 610</w:t>
            </w:r>
          </w:p>
        </w:tc>
      </w:tr>
      <w:tr w:rsidR="009126C5" w:rsidRPr="00581405" w14:paraId="0D213B16"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4337CA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6418C8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BB8CE9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Commerciale</w:t>
            </w:r>
          </w:p>
        </w:tc>
        <w:tc>
          <w:tcPr>
            <w:tcW w:w="1559" w:type="dxa"/>
            <w:tcBorders>
              <w:top w:val="nil"/>
              <w:left w:val="nil"/>
              <w:bottom w:val="single" w:sz="4" w:space="0" w:color="auto"/>
              <w:right w:val="single" w:sz="4" w:space="0" w:color="auto"/>
            </w:tcBorders>
            <w:vAlign w:val="center"/>
            <w:hideMark/>
          </w:tcPr>
          <w:p w14:paraId="3BD95B0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C85166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8B9032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CBA963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B22205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EE4679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B664F2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EF7D328" w14:textId="517C28A3"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Assistance au </w:t>
            </w:r>
            <w:r w:rsidR="00C73BCB" w:rsidRPr="0058140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vAlign w:val="center"/>
            <w:hideMark/>
          </w:tcPr>
          <w:p w14:paraId="546C514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A7760B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0C64E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2C643C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CE1C49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73EE87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36A098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5FC85A4" w14:textId="161D65F8"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539FB9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192897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180</w:t>
            </w:r>
          </w:p>
        </w:tc>
        <w:tc>
          <w:tcPr>
            <w:tcW w:w="1747" w:type="dxa"/>
            <w:gridSpan w:val="2"/>
            <w:tcBorders>
              <w:top w:val="nil"/>
              <w:left w:val="nil"/>
              <w:bottom w:val="single" w:sz="4" w:space="0" w:color="auto"/>
              <w:right w:val="single" w:sz="4" w:space="0" w:color="auto"/>
            </w:tcBorders>
            <w:vAlign w:val="center"/>
            <w:hideMark/>
          </w:tcPr>
          <w:p w14:paraId="5DB0836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7AEEDB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01302A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C3FC98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112</w:t>
            </w:r>
          </w:p>
        </w:tc>
        <w:tc>
          <w:tcPr>
            <w:tcW w:w="1987" w:type="dxa"/>
            <w:vMerge w:val="restart"/>
            <w:tcBorders>
              <w:top w:val="nil"/>
              <w:left w:val="nil"/>
              <w:bottom w:val="single" w:sz="4" w:space="0" w:color="000000"/>
              <w:right w:val="single" w:sz="4" w:space="0" w:color="auto"/>
            </w:tcBorders>
            <w:vAlign w:val="center"/>
            <w:hideMark/>
          </w:tcPr>
          <w:p w14:paraId="2622C6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1F17155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Maïs</w:t>
            </w:r>
          </w:p>
        </w:tc>
        <w:tc>
          <w:tcPr>
            <w:tcW w:w="1559" w:type="dxa"/>
            <w:tcBorders>
              <w:top w:val="nil"/>
              <w:left w:val="nil"/>
              <w:bottom w:val="single" w:sz="4" w:space="0" w:color="auto"/>
              <w:right w:val="single" w:sz="4" w:space="0" w:color="auto"/>
            </w:tcBorders>
            <w:vAlign w:val="center"/>
            <w:hideMark/>
          </w:tcPr>
          <w:p w14:paraId="539B478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7150A5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180</w:t>
            </w:r>
          </w:p>
        </w:tc>
        <w:tc>
          <w:tcPr>
            <w:tcW w:w="1747" w:type="dxa"/>
            <w:gridSpan w:val="2"/>
            <w:tcBorders>
              <w:top w:val="nil"/>
              <w:left w:val="nil"/>
              <w:bottom w:val="single" w:sz="4" w:space="0" w:color="auto"/>
              <w:right w:val="single" w:sz="4" w:space="0" w:color="auto"/>
            </w:tcBorders>
            <w:vAlign w:val="center"/>
            <w:hideMark/>
          </w:tcPr>
          <w:p w14:paraId="4D39CFA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DE0B1D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8 934 000</w:t>
            </w:r>
          </w:p>
        </w:tc>
      </w:tr>
      <w:tr w:rsidR="009126C5" w:rsidRPr="00581405" w14:paraId="56D3D29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458DAE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FD329B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2F4EC4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9188D9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DFCF67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303</w:t>
            </w:r>
          </w:p>
        </w:tc>
        <w:tc>
          <w:tcPr>
            <w:tcW w:w="1747" w:type="dxa"/>
            <w:gridSpan w:val="2"/>
            <w:tcBorders>
              <w:top w:val="nil"/>
              <w:left w:val="nil"/>
              <w:bottom w:val="single" w:sz="4" w:space="0" w:color="auto"/>
              <w:right w:val="single" w:sz="4" w:space="0" w:color="auto"/>
            </w:tcBorders>
            <w:vAlign w:val="center"/>
            <w:hideMark/>
          </w:tcPr>
          <w:p w14:paraId="1C87B21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CC89A4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13E4743E"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743A0B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113</w:t>
            </w:r>
          </w:p>
        </w:tc>
        <w:tc>
          <w:tcPr>
            <w:tcW w:w="1987" w:type="dxa"/>
            <w:vMerge w:val="restart"/>
            <w:tcBorders>
              <w:top w:val="nil"/>
              <w:left w:val="nil"/>
              <w:bottom w:val="single" w:sz="4" w:space="0" w:color="000000"/>
              <w:right w:val="single" w:sz="4" w:space="0" w:color="auto"/>
            </w:tcBorders>
            <w:vAlign w:val="center"/>
            <w:hideMark/>
          </w:tcPr>
          <w:p w14:paraId="187836A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56D4D59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Trau</w:t>
            </w:r>
            <w:proofErr w:type="spellEnd"/>
          </w:p>
        </w:tc>
        <w:tc>
          <w:tcPr>
            <w:tcW w:w="1559" w:type="dxa"/>
            <w:tcBorders>
              <w:top w:val="nil"/>
              <w:left w:val="nil"/>
              <w:bottom w:val="single" w:sz="4" w:space="0" w:color="auto"/>
              <w:right w:val="single" w:sz="4" w:space="0" w:color="auto"/>
            </w:tcBorders>
            <w:vAlign w:val="center"/>
            <w:hideMark/>
          </w:tcPr>
          <w:p w14:paraId="3E13F66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1EE0856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266A1B1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4F9EA31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8 916 000</w:t>
            </w:r>
          </w:p>
        </w:tc>
      </w:tr>
      <w:tr w:rsidR="009126C5" w:rsidRPr="00581405" w14:paraId="3898327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E4C26C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0A79236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44FB7E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614DF29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65FE85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252</w:t>
            </w:r>
          </w:p>
        </w:tc>
        <w:tc>
          <w:tcPr>
            <w:tcW w:w="1747" w:type="dxa"/>
            <w:gridSpan w:val="2"/>
            <w:tcBorders>
              <w:top w:val="nil"/>
              <w:left w:val="nil"/>
              <w:bottom w:val="single" w:sz="4" w:space="0" w:color="auto"/>
              <w:right w:val="single" w:sz="4" w:space="0" w:color="auto"/>
            </w:tcBorders>
            <w:vAlign w:val="center"/>
            <w:hideMark/>
          </w:tcPr>
          <w:p w14:paraId="2860290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0C126422"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FA12C7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1D5997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A6E0D1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AF97D3B" w14:textId="5C9D8100"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404611A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B202FF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630</w:t>
            </w:r>
          </w:p>
        </w:tc>
        <w:tc>
          <w:tcPr>
            <w:tcW w:w="1747" w:type="dxa"/>
            <w:gridSpan w:val="2"/>
            <w:tcBorders>
              <w:top w:val="nil"/>
              <w:left w:val="nil"/>
              <w:bottom w:val="single" w:sz="4" w:space="0" w:color="auto"/>
              <w:right w:val="single" w:sz="4" w:space="0" w:color="auto"/>
            </w:tcBorders>
            <w:vAlign w:val="center"/>
            <w:hideMark/>
          </w:tcPr>
          <w:p w14:paraId="7CDD4A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07C67A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12E6B29"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534817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114</w:t>
            </w:r>
          </w:p>
        </w:tc>
        <w:tc>
          <w:tcPr>
            <w:tcW w:w="1987" w:type="dxa"/>
            <w:vMerge w:val="restart"/>
            <w:tcBorders>
              <w:top w:val="nil"/>
              <w:left w:val="nil"/>
              <w:bottom w:val="single" w:sz="4" w:space="0" w:color="000000"/>
              <w:right w:val="single" w:sz="4" w:space="0" w:color="auto"/>
            </w:tcBorders>
            <w:vAlign w:val="center"/>
            <w:hideMark/>
          </w:tcPr>
          <w:p w14:paraId="7A56913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660D914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revenue Commerciale</w:t>
            </w:r>
          </w:p>
        </w:tc>
        <w:tc>
          <w:tcPr>
            <w:tcW w:w="1559" w:type="dxa"/>
            <w:tcBorders>
              <w:top w:val="nil"/>
              <w:left w:val="nil"/>
              <w:bottom w:val="single" w:sz="4" w:space="0" w:color="auto"/>
              <w:right w:val="single" w:sz="4" w:space="0" w:color="auto"/>
            </w:tcBorders>
            <w:vAlign w:val="center"/>
            <w:hideMark/>
          </w:tcPr>
          <w:p w14:paraId="318AD70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6676AD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87B021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20BFE7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20 918 610</w:t>
            </w:r>
          </w:p>
        </w:tc>
      </w:tr>
      <w:tr w:rsidR="009126C5" w:rsidRPr="00581405" w14:paraId="25CC48A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CD1B96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4C225B1"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72CE02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3F9F09E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34B104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651</w:t>
            </w:r>
          </w:p>
        </w:tc>
        <w:tc>
          <w:tcPr>
            <w:tcW w:w="1747" w:type="dxa"/>
            <w:gridSpan w:val="2"/>
            <w:tcBorders>
              <w:top w:val="nil"/>
              <w:left w:val="nil"/>
              <w:bottom w:val="single" w:sz="4" w:space="0" w:color="auto"/>
              <w:right w:val="single" w:sz="4" w:space="0" w:color="auto"/>
            </w:tcBorders>
            <w:vAlign w:val="center"/>
            <w:hideMark/>
          </w:tcPr>
          <w:p w14:paraId="01BC19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838CAE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C85C286"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90AEAA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lastRenderedPageBreak/>
              <w:t>115</w:t>
            </w:r>
          </w:p>
        </w:tc>
        <w:tc>
          <w:tcPr>
            <w:tcW w:w="1987" w:type="dxa"/>
            <w:vMerge w:val="restart"/>
            <w:tcBorders>
              <w:top w:val="nil"/>
              <w:left w:val="nil"/>
              <w:bottom w:val="single" w:sz="4" w:space="0" w:color="000000"/>
              <w:right w:val="single" w:sz="4" w:space="0" w:color="auto"/>
            </w:tcBorders>
            <w:vAlign w:val="center"/>
            <w:hideMark/>
          </w:tcPr>
          <w:p w14:paraId="22D9024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7A39301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EF5C09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4EA0E3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870</w:t>
            </w:r>
          </w:p>
        </w:tc>
        <w:tc>
          <w:tcPr>
            <w:tcW w:w="1747" w:type="dxa"/>
            <w:gridSpan w:val="2"/>
            <w:tcBorders>
              <w:top w:val="nil"/>
              <w:left w:val="nil"/>
              <w:bottom w:val="single" w:sz="4" w:space="0" w:color="auto"/>
              <w:right w:val="single" w:sz="4" w:space="0" w:color="auto"/>
            </w:tcBorders>
            <w:vAlign w:val="center"/>
            <w:hideMark/>
          </w:tcPr>
          <w:p w14:paraId="122F1D3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481397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29 797 500</w:t>
            </w:r>
          </w:p>
        </w:tc>
      </w:tr>
      <w:tr w:rsidR="009126C5" w:rsidRPr="00581405" w14:paraId="4CE18FA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2846F0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DA49CB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F1DCACA" w14:textId="3B01462E"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24F96FD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044576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2175</w:t>
            </w:r>
          </w:p>
        </w:tc>
        <w:tc>
          <w:tcPr>
            <w:tcW w:w="1747" w:type="dxa"/>
            <w:gridSpan w:val="2"/>
            <w:tcBorders>
              <w:top w:val="nil"/>
              <w:left w:val="nil"/>
              <w:bottom w:val="single" w:sz="4" w:space="0" w:color="auto"/>
              <w:right w:val="single" w:sz="4" w:space="0" w:color="auto"/>
            </w:tcBorders>
            <w:vAlign w:val="center"/>
            <w:hideMark/>
          </w:tcPr>
          <w:p w14:paraId="28D920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CD39AA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6B555AE"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44FD07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116</w:t>
            </w:r>
          </w:p>
        </w:tc>
        <w:tc>
          <w:tcPr>
            <w:tcW w:w="1987" w:type="dxa"/>
            <w:vMerge w:val="restart"/>
            <w:tcBorders>
              <w:top w:val="nil"/>
              <w:left w:val="nil"/>
              <w:bottom w:val="single" w:sz="4" w:space="0" w:color="000000"/>
              <w:right w:val="single" w:sz="4" w:space="0" w:color="auto"/>
            </w:tcBorders>
            <w:vAlign w:val="center"/>
            <w:hideMark/>
          </w:tcPr>
          <w:p w14:paraId="04FDD2F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1893A7E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d'arachide</w:t>
            </w:r>
          </w:p>
        </w:tc>
        <w:tc>
          <w:tcPr>
            <w:tcW w:w="1559" w:type="dxa"/>
            <w:tcBorders>
              <w:top w:val="nil"/>
              <w:left w:val="nil"/>
              <w:bottom w:val="single" w:sz="4" w:space="0" w:color="auto"/>
              <w:right w:val="single" w:sz="4" w:space="0" w:color="auto"/>
            </w:tcBorders>
            <w:vAlign w:val="center"/>
            <w:hideMark/>
          </w:tcPr>
          <w:p w14:paraId="739DE02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AADF7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500,4</w:t>
            </w:r>
          </w:p>
        </w:tc>
        <w:tc>
          <w:tcPr>
            <w:tcW w:w="1747" w:type="dxa"/>
            <w:gridSpan w:val="2"/>
            <w:tcBorders>
              <w:top w:val="nil"/>
              <w:left w:val="nil"/>
              <w:bottom w:val="single" w:sz="4" w:space="0" w:color="auto"/>
              <w:right w:val="single" w:sz="4" w:space="0" w:color="auto"/>
            </w:tcBorders>
            <w:vAlign w:val="center"/>
            <w:hideMark/>
          </w:tcPr>
          <w:p w14:paraId="4EF1BCF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AEA39B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13 177 200</w:t>
            </w:r>
          </w:p>
        </w:tc>
      </w:tr>
      <w:tr w:rsidR="009126C5" w:rsidRPr="00581405" w14:paraId="5D0E932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5A4EE7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35E426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22608B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582A11A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0F4091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417</w:t>
            </w:r>
          </w:p>
        </w:tc>
        <w:tc>
          <w:tcPr>
            <w:tcW w:w="1747" w:type="dxa"/>
            <w:gridSpan w:val="2"/>
            <w:tcBorders>
              <w:top w:val="nil"/>
              <w:left w:val="nil"/>
              <w:bottom w:val="single" w:sz="4" w:space="0" w:color="auto"/>
              <w:right w:val="single" w:sz="4" w:space="0" w:color="auto"/>
            </w:tcBorders>
            <w:vAlign w:val="center"/>
            <w:hideMark/>
          </w:tcPr>
          <w:p w14:paraId="0D0D6D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572FBA6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83CCF6C"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331011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117</w:t>
            </w:r>
          </w:p>
        </w:tc>
        <w:tc>
          <w:tcPr>
            <w:tcW w:w="1987" w:type="dxa"/>
            <w:vMerge w:val="restart"/>
            <w:tcBorders>
              <w:top w:val="nil"/>
              <w:left w:val="nil"/>
              <w:bottom w:val="single" w:sz="4" w:space="0" w:color="000000"/>
              <w:right w:val="single" w:sz="4" w:space="0" w:color="auto"/>
            </w:tcBorders>
            <w:vAlign w:val="center"/>
            <w:hideMark/>
          </w:tcPr>
          <w:p w14:paraId="5A0282E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2D63B0D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Champ de riz</w:t>
            </w:r>
          </w:p>
        </w:tc>
        <w:tc>
          <w:tcPr>
            <w:tcW w:w="1559" w:type="dxa"/>
            <w:tcBorders>
              <w:top w:val="nil"/>
              <w:left w:val="nil"/>
              <w:bottom w:val="single" w:sz="4" w:space="0" w:color="auto"/>
              <w:right w:val="single" w:sz="4" w:space="0" w:color="auto"/>
            </w:tcBorders>
            <w:vAlign w:val="center"/>
            <w:hideMark/>
          </w:tcPr>
          <w:p w14:paraId="64838C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5B5FD1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612</w:t>
            </w:r>
          </w:p>
        </w:tc>
        <w:tc>
          <w:tcPr>
            <w:tcW w:w="1747" w:type="dxa"/>
            <w:gridSpan w:val="2"/>
            <w:tcBorders>
              <w:top w:val="nil"/>
              <w:left w:val="nil"/>
              <w:bottom w:val="single" w:sz="4" w:space="0" w:color="auto"/>
              <w:right w:val="single" w:sz="4" w:space="0" w:color="auto"/>
            </w:tcBorders>
            <w:vAlign w:val="center"/>
            <w:hideMark/>
          </w:tcPr>
          <w:p w14:paraId="51BBFD1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33E9B7C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10 404 000</w:t>
            </w:r>
          </w:p>
        </w:tc>
      </w:tr>
      <w:tr w:rsidR="009126C5" w:rsidRPr="00581405" w14:paraId="74BE2EB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3FEE328F"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016670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67A36A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7990763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614275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306</w:t>
            </w:r>
          </w:p>
        </w:tc>
        <w:tc>
          <w:tcPr>
            <w:tcW w:w="1747" w:type="dxa"/>
            <w:gridSpan w:val="2"/>
            <w:tcBorders>
              <w:top w:val="nil"/>
              <w:left w:val="nil"/>
              <w:bottom w:val="single" w:sz="4" w:space="0" w:color="auto"/>
              <w:right w:val="single" w:sz="4" w:space="0" w:color="auto"/>
            </w:tcBorders>
            <w:vAlign w:val="center"/>
            <w:hideMark/>
          </w:tcPr>
          <w:p w14:paraId="3E36557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57A027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99CB627"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F13940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118</w:t>
            </w:r>
          </w:p>
        </w:tc>
        <w:tc>
          <w:tcPr>
            <w:tcW w:w="1987" w:type="dxa"/>
            <w:vMerge w:val="restart"/>
            <w:tcBorders>
              <w:top w:val="nil"/>
              <w:left w:val="nil"/>
              <w:bottom w:val="single" w:sz="4" w:space="0" w:color="000000"/>
              <w:right w:val="single" w:sz="4" w:space="0" w:color="auto"/>
            </w:tcBorders>
            <w:vAlign w:val="center"/>
            <w:hideMark/>
          </w:tcPr>
          <w:p w14:paraId="6D23819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Kondianakoro</w:t>
            </w:r>
            <w:proofErr w:type="spellEnd"/>
          </w:p>
        </w:tc>
        <w:tc>
          <w:tcPr>
            <w:tcW w:w="3920" w:type="dxa"/>
            <w:gridSpan w:val="2"/>
            <w:tcBorders>
              <w:top w:val="nil"/>
              <w:left w:val="nil"/>
              <w:bottom w:val="single" w:sz="4" w:space="0" w:color="auto"/>
              <w:right w:val="single" w:sz="4" w:space="0" w:color="auto"/>
            </w:tcBorders>
            <w:vAlign w:val="center"/>
            <w:hideMark/>
          </w:tcPr>
          <w:p w14:paraId="062ECFDA" w14:textId="3DF1ACDF"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xml:space="preserve">Champ de </w:t>
            </w:r>
            <w:r w:rsidR="00C73BCB" w:rsidRPr="00581405">
              <w:rPr>
                <w:rFonts w:ascii="Century Gothic" w:eastAsia="Times New Roman" w:hAnsi="Century Gothic" w:cs="Calibri"/>
                <w:color w:val="000000"/>
                <w:kern w:val="0"/>
                <w:sz w:val="24"/>
                <w:szCs w:val="24"/>
              </w:rPr>
              <w:t>maïs</w:t>
            </w:r>
          </w:p>
        </w:tc>
        <w:tc>
          <w:tcPr>
            <w:tcW w:w="1559" w:type="dxa"/>
            <w:tcBorders>
              <w:top w:val="nil"/>
              <w:left w:val="nil"/>
              <w:bottom w:val="single" w:sz="4" w:space="0" w:color="auto"/>
              <w:right w:val="single" w:sz="4" w:space="0" w:color="auto"/>
            </w:tcBorders>
            <w:vAlign w:val="center"/>
            <w:hideMark/>
          </w:tcPr>
          <w:p w14:paraId="4CE8A3F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3E6A5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337,5</w:t>
            </w:r>
          </w:p>
        </w:tc>
        <w:tc>
          <w:tcPr>
            <w:tcW w:w="1747" w:type="dxa"/>
            <w:gridSpan w:val="2"/>
            <w:tcBorders>
              <w:top w:val="nil"/>
              <w:left w:val="nil"/>
              <w:bottom w:val="single" w:sz="4" w:space="0" w:color="auto"/>
              <w:right w:val="single" w:sz="4" w:space="0" w:color="auto"/>
            </w:tcBorders>
            <w:vAlign w:val="center"/>
            <w:hideMark/>
          </w:tcPr>
          <w:p w14:paraId="126BD63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2 500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4E06E56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4 623 750</w:t>
            </w:r>
          </w:p>
        </w:tc>
      </w:tr>
      <w:tr w:rsidR="009126C5" w:rsidRPr="00581405" w14:paraId="46FE53E3"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C04E66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330827E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AEEC57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terre agricole</w:t>
            </w:r>
          </w:p>
        </w:tc>
        <w:tc>
          <w:tcPr>
            <w:tcW w:w="1559" w:type="dxa"/>
            <w:tcBorders>
              <w:top w:val="nil"/>
              <w:left w:val="nil"/>
              <w:bottom w:val="single" w:sz="4" w:space="0" w:color="auto"/>
              <w:right w:val="single" w:sz="4" w:space="0" w:color="auto"/>
            </w:tcBorders>
            <w:vAlign w:val="center"/>
            <w:hideMark/>
          </w:tcPr>
          <w:p w14:paraId="151B5C0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5A71A1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135</w:t>
            </w:r>
          </w:p>
        </w:tc>
        <w:tc>
          <w:tcPr>
            <w:tcW w:w="1747" w:type="dxa"/>
            <w:gridSpan w:val="2"/>
            <w:tcBorders>
              <w:top w:val="nil"/>
              <w:left w:val="nil"/>
              <w:bottom w:val="single" w:sz="4" w:space="0" w:color="auto"/>
              <w:right w:val="single" w:sz="4" w:space="0" w:color="auto"/>
            </w:tcBorders>
            <w:vAlign w:val="center"/>
            <w:hideMark/>
          </w:tcPr>
          <w:p w14:paraId="069FD2A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28 000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3C5FEC70"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62DA80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5E5051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119</w:t>
            </w:r>
          </w:p>
        </w:tc>
        <w:tc>
          <w:tcPr>
            <w:tcW w:w="1987" w:type="dxa"/>
            <w:vMerge w:val="restart"/>
            <w:tcBorders>
              <w:top w:val="nil"/>
              <w:left w:val="nil"/>
              <w:bottom w:val="single" w:sz="4" w:space="0" w:color="000000"/>
              <w:right w:val="single" w:sz="4" w:space="0" w:color="auto"/>
            </w:tcBorders>
            <w:vAlign w:val="center"/>
            <w:hideMark/>
          </w:tcPr>
          <w:p w14:paraId="5E00B36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5BEF0F71" w14:textId="34A7AC2F"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D30558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24D7F4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w:t>
            </w:r>
          </w:p>
        </w:tc>
        <w:tc>
          <w:tcPr>
            <w:tcW w:w="1747" w:type="dxa"/>
            <w:gridSpan w:val="2"/>
            <w:tcBorders>
              <w:top w:val="nil"/>
              <w:left w:val="nil"/>
              <w:bottom w:val="single" w:sz="4" w:space="0" w:color="auto"/>
              <w:right w:val="single" w:sz="4" w:space="0" w:color="auto"/>
            </w:tcBorders>
            <w:vAlign w:val="center"/>
            <w:hideMark/>
          </w:tcPr>
          <w:p w14:paraId="32185D7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BC7AC6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5 690 610</w:t>
            </w:r>
          </w:p>
        </w:tc>
      </w:tr>
      <w:tr w:rsidR="009126C5" w:rsidRPr="00581405" w14:paraId="04DFD22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094392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5161B63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97E0B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994295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402C12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18B9BB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285FF8F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578B120D"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98E36F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120</w:t>
            </w:r>
          </w:p>
        </w:tc>
        <w:tc>
          <w:tcPr>
            <w:tcW w:w="1987" w:type="dxa"/>
            <w:vMerge w:val="restart"/>
            <w:tcBorders>
              <w:top w:val="nil"/>
              <w:left w:val="nil"/>
              <w:bottom w:val="single" w:sz="4" w:space="0" w:color="000000"/>
              <w:right w:val="single" w:sz="4" w:space="0" w:color="auto"/>
            </w:tcBorders>
            <w:vAlign w:val="center"/>
            <w:hideMark/>
          </w:tcPr>
          <w:p w14:paraId="7FDFE49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B526C65" w14:textId="580C8366"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3415473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F59F1B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10,2</w:t>
            </w:r>
          </w:p>
        </w:tc>
        <w:tc>
          <w:tcPr>
            <w:tcW w:w="1747" w:type="dxa"/>
            <w:gridSpan w:val="2"/>
            <w:tcBorders>
              <w:top w:val="nil"/>
              <w:left w:val="nil"/>
              <w:bottom w:val="single" w:sz="4" w:space="0" w:color="auto"/>
              <w:right w:val="single" w:sz="4" w:space="0" w:color="auto"/>
            </w:tcBorders>
            <w:vAlign w:val="center"/>
            <w:hideMark/>
          </w:tcPr>
          <w:p w14:paraId="289B6A3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D46FDF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3 965 610</w:t>
            </w:r>
          </w:p>
        </w:tc>
      </w:tr>
      <w:tr w:rsidR="009126C5" w:rsidRPr="00581405" w14:paraId="49118C21"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D4064A7"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7A620BA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E66976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60CA529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CCFF38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60BD649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5CC9E98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6372845"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139B9E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121</w:t>
            </w:r>
          </w:p>
        </w:tc>
        <w:tc>
          <w:tcPr>
            <w:tcW w:w="1987" w:type="dxa"/>
            <w:vMerge w:val="restart"/>
            <w:tcBorders>
              <w:top w:val="nil"/>
              <w:left w:val="nil"/>
              <w:bottom w:val="single" w:sz="4" w:space="0" w:color="000000"/>
              <w:right w:val="single" w:sz="4" w:space="0" w:color="auto"/>
            </w:tcBorders>
            <w:vAlign w:val="center"/>
            <w:hideMark/>
          </w:tcPr>
          <w:p w14:paraId="5E9D028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487685FA" w14:textId="33907914"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05FEA39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4D75EB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9</w:t>
            </w:r>
          </w:p>
        </w:tc>
        <w:tc>
          <w:tcPr>
            <w:tcW w:w="1747" w:type="dxa"/>
            <w:gridSpan w:val="2"/>
            <w:tcBorders>
              <w:top w:val="nil"/>
              <w:left w:val="nil"/>
              <w:bottom w:val="single" w:sz="4" w:space="0" w:color="auto"/>
              <w:right w:val="single" w:sz="4" w:space="0" w:color="auto"/>
            </w:tcBorders>
            <w:vAlign w:val="center"/>
            <w:hideMark/>
          </w:tcPr>
          <w:p w14:paraId="255900B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627D912C"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3 815 610</w:t>
            </w:r>
          </w:p>
        </w:tc>
      </w:tr>
      <w:tr w:rsidR="009126C5" w:rsidRPr="00581405" w14:paraId="1E1799DB"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D10860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DF2A5C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0CE274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2FC55E7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1C560A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C18EE2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737657EA"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08D9E723"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A76252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122</w:t>
            </w:r>
          </w:p>
        </w:tc>
        <w:tc>
          <w:tcPr>
            <w:tcW w:w="1987" w:type="dxa"/>
            <w:tcBorders>
              <w:top w:val="nil"/>
              <w:left w:val="nil"/>
              <w:bottom w:val="single" w:sz="4" w:space="0" w:color="auto"/>
              <w:right w:val="single" w:sz="4" w:space="0" w:color="auto"/>
            </w:tcBorders>
            <w:vAlign w:val="center"/>
            <w:hideMark/>
          </w:tcPr>
          <w:p w14:paraId="717B09C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1833DAC3" w14:textId="06DAAFF4"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185C23D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21D8918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w:t>
            </w:r>
          </w:p>
        </w:tc>
        <w:tc>
          <w:tcPr>
            <w:tcW w:w="1747" w:type="dxa"/>
            <w:gridSpan w:val="2"/>
            <w:tcBorders>
              <w:top w:val="nil"/>
              <w:left w:val="nil"/>
              <w:bottom w:val="single" w:sz="4" w:space="0" w:color="auto"/>
              <w:right w:val="single" w:sz="4" w:space="0" w:color="auto"/>
            </w:tcBorders>
            <w:vAlign w:val="center"/>
            <w:hideMark/>
          </w:tcPr>
          <w:p w14:paraId="0C53C36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tcBorders>
              <w:top w:val="nil"/>
              <w:left w:val="nil"/>
              <w:bottom w:val="single" w:sz="4" w:space="0" w:color="auto"/>
              <w:right w:val="single" w:sz="4" w:space="0" w:color="auto"/>
            </w:tcBorders>
            <w:noWrap/>
            <w:vAlign w:val="center"/>
            <w:hideMark/>
          </w:tcPr>
          <w:p w14:paraId="047B4A3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375 000</w:t>
            </w:r>
          </w:p>
        </w:tc>
      </w:tr>
      <w:tr w:rsidR="009126C5" w:rsidRPr="00581405" w14:paraId="283A4AA8"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A84D91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123</w:t>
            </w:r>
          </w:p>
        </w:tc>
        <w:tc>
          <w:tcPr>
            <w:tcW w:w="1987" w:type="dxa"/>
            <w:vMerge w:val="restart"/>
            <w:tcBorders>
              <w:top w:val="nil"/>
              <w:left w:val="nil"/>
              <w:bottom w:val="single" w:sz="4" w:space="0" w:color="000000"/>
              <w:right w:val="single" w:sz="4" w:space="0" w:color="auto"/>
            </w:tcBorders>
            <w:vAlign w:val="center"/>
            <w:hideMark/>
          </w:tcPr>
          <w:p w14:paraId="4588599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1AE1A55D" w14:textId="0D0CC39E"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5D919A6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5DD5568"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18,4</w:t>
            </w:r>
          </w:p>
        </w:tc>
        <w:tc>
          <w:tcPr>
            <w:tcW w:w="1747" w:type="dxa"/>
            <w:gridSpan w:val="2"/>
            <w:tcBorders>
              <w:top w:val="nil"/>
              <w:left w:val="nil"/>
              <w:bottom w:val="single" w:sz="4" w:space="0" w:color="auto"/>
              <w:right w:val="single" w:sz="4" w:space="0" w:color="auto"/>
            </w:tcBorders>
            <w:vAlign w:val="center"/>
            <w:hideMark/>
          </w:tcPr>
          <w:p w14:paraId="072257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4B842989"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4 990 610</w:t>
            </w:r>
          </w:p>
        </w:tc>
      </w:tr>
      <w:tr w:rsidR="009126C5" w:rsidRPr="00581405" w14:paraId="075AF45C"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F4ED95C"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EF57F74"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B276798"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1BE2623"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6C9C01E"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44DC099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48693675"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6664EC5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75D165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124</w:t>
            </w:r>
          </w:p>
        </w:tc>
        <w:tc>
          <w:tcPr>
            <w:tcW w:w="1987" w:type="dxa"/>
            <w:vMerge w:val="restart"/>
            <w:tcBorders>
              <w:top w:val="nil"/>
              <w:left w:val="nil"/>
              <w:bottom w:val="single" w:sz="4" w:space="0" w:color="000000"/>
              <w:right w:val="single" w:sz="4" w:space="0" w:color="auto"/>
            </w:tcBorders>
            <w:vAlign w:val="center"/>
            <w:hideMark/>
          </w:tcPr>
          <w:p w14:paraId="592E9B7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C0EDCE0" w14:textId="0CE3FD44"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113C6381"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4C2158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18,4</w:t>
            </w:r>
          </w:p>
        </w:tc>
        <w:tc>
          <w:tcPr>
            <w:tcW w:w="1747" w:type="dxa"/>
            <w:gridSpan w:val="2"/>
            <w:tcBorders>
              <w:top w:val="nil"/>
              <w:left w:val="nil"/>
              <w:bottom w:val="single" w:sz="4" w:space="0" w:color="auto"/>
              <w:right w:val="single" w:sz="4" w:space="0" w:color="auto"/>
            </w:tcBorders>
            <w:vAlign w:val="center"/>
            <w:hideMark/>
          </w:tcPr>
          <w:p w14:paraId="34C057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51FCB2D1"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4 990 610</w:t>
            </w:r>
          </w:p>
        </w:tc>
      </w:tr>
      <w:tr w:rsidR="009126C5" w:rsidRPr="00581405" w14:paraId="1A30C5D7"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8CACAF3"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6D898DB"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E6CD57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1045E9C9"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526764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0F9516E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2138" w:type="dxa"/>
            <w:gridSpan w:val="2"/>
            <w:vMerge/>
            <w:tcBorders>
              <w:top w:val="nil"/>
              <w:left w:val="single" w:sz="4" w:space="0" w:color="auto"/>
              <w:bottom w:val="single" w:sz="4" w:space="0" w:color="000000"/>
              <w:right w:val="single" w:sz="4" w:space="0" w:color="auto"/>
            </w:tcBorders>
            <w:vAlign w:val="center"/>
            <w:hideMark/>
          </w:tcPr>
          <w:p w14:paraId="659B8456"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3E580A1" w14:textId="77777777" w:rsidTr="00C73BCB">
        <w:trPr>
          <w:gridAfter w:val="2"/>
          <w:wAfter w:w="503"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C22807A"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w:t>
            </w:r>
          </w:p>
        </w:tc>
        <w:tc>
          <w:tcPr>
            <w:tcW w:w="1987" w:type="dxa"/>
            <w:vMerge w:val="restart"/>
            <w:tcBorders>
              <w:top w:val="nil"/>
              <w:left w:val="nil"/>
              <w:bottom w:val="single" w:sz="4" w:space="0" w:color="000000"/>
              <w:right w:val="single" w:sz="4" w:space="0" w:color="auto"/>
            </w:tcBorders>
            <w:vAlign w:val="center"/>
            <w:hideMark/>
          </w:tcPr>
          <w:p w14:paraId="32A7AB1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655AE12D"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vAlign w:val="center"/>
            <w:hideMark/>
          </w:tcPr>
          <w:p w14:paraId="6A7D5D0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vAlign w:val="center"/>
            <w:hideMark/>
          </w:tcPr>
          <w:p w14:paraId="6667B68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1747" w:type="dxa"/>
            <w:gridSpan w:val="2"/>
            <w:tcBorders>
              <w:top w:val="nil"/>
              <w:left w:val="nil"/>
              <w:bottom w:val="single" w:sz="4" w:space="0" w:color="auto"/>
              <w:right w:val="single" w:sz="4" w:space="0" w:color="auto"/>
            </w:tcBorders>
            <w:vAlign w:val="center"/>
            <w:hideMark/>
          </w:tcPr>
          <w:p w14:paraId="33D24E15"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1 290 000</w:t>
            </w:r>
          </w:p>
        </w:tc>
        <w:tc>
          <w:tcPr>
            <w:tcW w:w="2138" w:type="dxa"/>
            <w:gridSpan w:val="2"/>
            <w:vMerge w:val="restart"/>
            <w:tcBorders>
              <w:top w:val="nil"/>
              <w:left w:val="single" w:sz="4" w:space="0" w:color="auto"/>
              <w:bottom w:val="single" w:sz="4" w:space="0" w:color="000000"/>
              <w:right w:val="single" w:sz="4" w:space="0" w:color="auto"/>
            </w:tcBorders>
            <w:noWrap/>
            <w:vAlign w:val="center"/>
            <w:hideMark/>
          </w:tcPr>
          <w:p w14:paraId="260A4AD4"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49 390 000</w:t>
            </w:r>
          </w:p>
        </w:tc>
      </w:tr>
      <w:tr w:rsidR="009126C5" w:rsidRPr="00581405" w14:paraId="7AF3E110"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684839E"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64BA2A39"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4F2C724" w14:textId="446A137C"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w:t>
            </w:r>
            <w:r w:rsidR="008A1CAB" w:rsidRPr="00581405">
              <w:rPr>
                <w:rFonts w:ascii="Century Gothic" w:eastAsia="Times New Roman" w:hAnsi="Century Gothic" w:cs="Calibri"/>
                <w:color w:val="000000"/>
                <w:kern w:val="0"/>
                <w:sz w:val="24"/>
                <w:szCs w:val="24"/>
              </w:rPr>
              <w:t xml:space="preserve"> </w:t>
            </w:r>
            <w:proofErr w:type="spellStart"/>
            <w:r w:rsidR="008A1CAB" w:rsidRPr="00581405">
              <w:rPr>
                <w:rFonts w:ascii="Century Gothic" w:eastAsia="Times New Roman" w:hAnsi="Century Gothic" w:cs="Calibri"/>
                <w:color w:val="000000"/>
                <w:kern w:val="0"/>
                <w:sz w:val="24"/>
                <w:szCs w:val="24"/>
              </w:rPr>
              <w:t>a</w:t>
            </w:r>
            <w:proofErr w:type="spellEnd"/>
            <w:r w:rsidR="008A1CAB" w:rsidRPr="00581405">
              <w:rPr>
                <w:rFonts w:ascii="Century Gothic" w:eastAsia="Times New Roman" w:hAnsi="Century Gothic" w:cs="Calibri"/>
                <w:color w:val="000000"/>
                <w:kern w:val="0"/>
                <w:sz w:val="24"/>
                <w:szCs w:val="24"/>
              </w:rPr>
              <w:t xml:space="preserve"> usage d'habitation</w:t>
            </w:r>
          </w:p>
        </w:tc>
        <w:tc>
          <w:tcPr>
            <w:tcW w:w="1559" w:type="dxa"/>
            <w:tcBorders>
              <w:top w:val="nil"/>
              <w:left w:val="nil"/>
              <w:bottom w:val="single" w:sz="4" w:space="0" w:color="auto"/>
              <w:right w:val="single" w:sz="4" w:space="0" w:color="auto"/>
            </w:tcBorders>
            <w:vAlign w:val="center"/>
            <w:hideMark/>
          </w:tcPr>
          <w:p w14:paraId="00CE8247"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D689B3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w:t>
            </w:r>
          </w:p>
        </w:tc>
        <w:tc>
          <w:tcPr>
            <w:tcW w:w="1747" w:type="dxa"/>
            <w:gridSpan w:val="2"/>
            <w:tcBorders>
              <w:top w:val="nil"/>
              <w:left w:val="nil"/>
              <w:bottom w:val="single" w:sz="4" w:space="0" w:color="auto"/>
              <w:right w:val="single" w:sz="4" w:space="0" w:color="auto"/>
            </w:tcBorders>
            <w:vAlign w:val="center"/>
            <w:hideMark/>
          </w:tcPr>
          <w:p w14:paraId="0118248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163E9C0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22ED788D"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790E18D2"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2CDB33CA"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05E9DD4" w14:textId="5609A272"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Bâtiment</w:t>
            </w:r>
            <w:r w:rsidR="008A1CAB" w:rsidRPr="00581405">
              <w:rPr>
                <w:rFonts w:ascii="Century Gothic" w:eastAsia="Times New Roman" w:hAnsi="Century Gothic" w:cs="Calibri"/>
                <w:color w:val="000000"/>
                <w:kern w:val="0"/>
                <w:sz w:val="24"/>
                <w:szCs w:val="24"/>
              </w:rPr>
              <w:t xml:space="preserve"> </w:t>
            </w:r>
            <w:proofErr w:type="spellStart"/>
            <w:r w:rsidR="008A1CAB" w:rsidRPr="00581405">
              <w:rPr>
                <w:rFonts w:ascii="Century Gothic" w:eastAsia="Times New Roman" w:hAnsi="Century Gothic" w:cs="Calibri"/>
                <w:color w:val="000000"/>
                <w:kern w:val="0"/>
                <w:sz w:val="24"/>
                <w:szCs w:val="24"/>
              </w:rPr>
              <w:t>a</w:t>
            </w:r>
            <w:proofErr w:type="spellEnd"/>
            <w:r w:rsidR="008A1CAB" w:rsidRPr="00581405">
              <w:rPr>
                <w:rFonts w:ascii="Century Gothic" w:eastAsia="Times New Roman" w:hAnsi="Century Gothic" w:cs="Calibri"/>
                <w:color w:val="000000"/>
                <w:kern w:val="0"/>
                <w:sz w:val="24"/>
                <w:szCs w:val="24"/>
              </w:rPr>
              <w:t xml:space="preserve"> usage d'habitation</w:t>
            </w:r>
          </w:p>
        </w:tc>
        <w:tc>
          <w:tcPr>
            <w:tcW w:w="1559" w:type="dxa"/>
            <w:tcBorders>
              <w:top w:val="nil"/>
              <w:left w:val="nil"/>
              <w:bottom w:val="single" w:sz="4" w:space="0" w:color="auto"/>
              <w:right w:val="single" w:sz="4" w:space="0" w:color="auto"/>
            </w:tcBorders>
            <w:vAlign w:val="center"/>
            <w:hideMark/>
          </w:tcPr>
          <w:p w14:paraId="78D9B8DC"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395D106"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27</w:t>
            </w:r>
          </w:p>
        </w:tc>
        <w:tc>
          <w:tcPr>
            <w:tcW w:w="1747" w:type="dxa"/>
            <w:gridSpan w:val="2"/>
            <w:tcBorders>
              <w:top w:val="nil"/>
              <w:left w:val="nil"/>
              <w:bottom w:val="single" w:sz="4" w:space="0" w:color="auto"/>
              <w:right w:val="single" w:sz="4" w:space="0" w:color="auto"/>
            </w:tcBorders>
            <w:vAlign w:val="center"/>
            <w:hideMark/>
          </w:tcPr>
          <w:p w14:paraId="3580ABD2"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550 000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244C6C8F"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4D6870CA" w14:textId="77777777" w:rsidTr="00C73BCB">
        <w:trPr>
          <w:gridAfter w:val="2"/>
          <w:wAfter w:w="503"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B368175"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nil"/>
              <w:bottom w:val="single" w:sz="4" w:space="0" w:color="000000"/>
              <w:right w:val="single" w:sz="4" w:space="0" w:color="auto"/>
            </w:tcBorders>
            <w:vAlign w:val="center"/>
            <w:hideMark/>
          </w:tcPr>
          <w:p w14:paraId="45111CE0"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noWrap/>
            <w:vAlign w:val="center"/>
            <w:hideMark/>
          </w:tcPr>
          <w:p w14:paraId="3C8DA022" w14:textId="6D756179" w:rsidR="008A1CAB" w:rsidRPr="00581405" w:rsidRDefault="00C73BC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Hangar</w:t>
            </w:r>
            <w:r w:rsidR="008A1CAB" w:rsidRPr="0058140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2044FB4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1681B0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24</w:t>
            </w:r>
          </w:p>
        </w:tc>
        <w:tc>
          <w:tcPr>
            <w:tcW w:w="1747" w:type="dxa"/>
            <w:gridSpan w:val="2"/>
            <w:tcBorders>
              <w:top w:val="nil"/>
              <w:left w:val="nil"/>
              <w:bottom w:val="single" w:sz="4" w:space="0" w:color="auto"/>
              <w:right w:val="single" w:sz="4" w:space="0" w:color="auto"/>
            </w:tcBorders>
            <w:vAlign w:val="center"/>
            <w:hideMark/>
          </w:tcPr>
          <w:p w14:paraId="61E26FCD"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125 000</w:t>
            </w:r>
          </w:p>
        </w:tc>
        <w:tc>
          <w:tcPr>
            <w:tcW w:w="2138" w:type="dxa"/>
            <w:gridSpan w:val="2"/>
            <w:vMerge/>
            <w:tcBorders>
              <w:top w:val="nil"/>
              <w:left w:val="single" w:sz="4" w:space="0" w:color="auto"/>
              <w:bottom w:val="single" w:sz="4" w:space="0" w:color="000000"/>
              <w:right w:val="single" w:sz="4" w:space="0" w:color="auto"/>
            </w:tcBorders>
            <w:vAlign w:val="center"/>
            <w:hideMark/>
          </w:tcPr>
          <w:p w14:paraId="46E80083"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581405" w14:paraId="7C9E9D2E" w14:textId="77777777" w:rsidTr="00C73BCB">
        <w:trPr>
          <w:gridAfter w:val="2"/>
          <w:wAfter w:w="503"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ABBCEF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126</w:t>
            </w:r>
          </w:p>
        </w:tc>
        <w:tc>
          <w:tcPr>
            <w:tcW w:w="1987" w:type="dxa"/>
            <w:tcBorders>
              <w:top w:val="nil"/>
              <w:left w:val="nil"/>
              <w:bottom w:val="single" w:sz="4" w:space="0" w:color="auto"/>
              <w:right w:val="single" w:sz="4" w:space="0" w:color="auto"/>
            </w:tcBorders>
            <w:vAlign w:val="center"/>
            <w:hideMark/>
          </w:tcPr>
          <w:p w14:paraId="5200EFC4"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581405">
              <w:rPr>
                <w:rFonts w:ascii="Century Gothic" w:eastAsia="Times New Roman" w:hAnsi="Century Gothic" w:cs="Calibri"/>
                <w:color w:val="000000"/>
                <w:kern w:val="0"/>
                <w:sz w:val="24"/>
                <w:szCs w:val="24"/>
              </w:rPr>
              <w:t>Djoma</w:t>
            </w:r>
            <w:proofErr w:type="spellEnd"/>
            <w:r w:rsidRPr="00581405">
              <w:rPr>
                <w:rFonts w:ascii="Century Gothic" w:eastAsia="Times New Roman" w:hAnsi="Century Gothic" w:cs="Calibri"/>
                <w:color w:val="000000"/>
                <w:kern w:val="0"/>
                <w:sz w:val="24"/>
                <w:szCs w:val="24"/>
              </w:rPr>
              <w:t xml:space="preserve"> </w:t>
            </w:r>
            <w:proofErr w:type="spellStart"/>
            <w:r w:rsidRPr="00581405">
              <w:rPr>
                <w:rFonts w:ascii="Century Gothic" w:eastAsia="Times New Roman" w:hAnsi="Century Gothic" w:cs="Calibri"/>
                <w:color w:val="000000"/>
                <w:kern w:val="0"/>
                <w:sz w:val="24"/>
                <w:szCs w:val="24"/>
              </w:rPr>
              <w:t>Balandou</w:t>
            </w:r>
            <w:proofErr w:type="spellEnd"/>
          </w:p>
        </w:tc>
        <w:tc>
          <w:tcPr>
            <w:tcW w:w="3920" w:type="dxa"/>
            <w:gridSpan w:val="2"/>
            <w:tcBorders>
              <w:top w:val="nil"/>
              <w:left w:val="nil"/>
              <w:bottom w:val="single" w:sz="4" w:space="0" w:color="auto"/>
              <w:right w:val="single" w:sz="4" w:space="0" w:color="auto"/>
            </w:tcBorders>
            <w:vAlign w:val="center"/>
            <w:hideMark/>
          </w:tcPr>
          <w:p w14:paraId="08FB17F6" w14:textId="77777777" w:rsidR="008A1CAB" w:rsidRPr="00581405" w:rsidRDefault="008A1CAB" w:rsidP="00E9158F">
            <w:pPr>
              <w:spacing w:after="0" w:line="240" w:lineRule="auto"/>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Forage en parpaing (Bien communautaire)</w:t>
            </w:r>
          </w:p>
        </w:tc>
        <w:tc>
          <w:tcPr>
            <w:tcW w:w="1559" w:type="dxa"/>
            <w:tcBorders>
              <w:top w:val="nil"/>
              <w:left w:val="nil"/>
              <w:bottom w:val="single" w:sz="4" w:space="0" w:color="auto"/>
              <w:right w:val="single" w:sz="4" w:space="0" w:color="auto"/>
            </w:tcBorders>
            <w:vAlign w:val="center"/>
            <w:hideMark/>
          </w:tcPr>
          <w:p w14:paraId="23D2DF1B"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BC5E520"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1</w:t>
            </w:r>
          </w:p>
        </w:tc>
        <w:tc>
          <w:tcPr>
            <w:tcW w:w="1747" w:type="dxa"/>
            <w:gridSpan w:val="2"/>
            <w:tcBorders>
              <w:top w:val="nil"/>
              <w:left w:val="nil"/>
              <w:bottom w:val="single" w:sz="4" w:space="0" w:color="auto"/>
              <w:right w:val="single" w:sz="4" w:space="0" w:color="auto"/>
            </w:tcBorders>
            <w:vAlign w:val="center"/>
            <w:hideMark/>
          </w:tcPr>
          <w:p w14:paraId="21F3E00F" w14:textId="77777777" w:rsidR="008A1CAB" w:rsidRPr="00581405" w:rsidRDefault="008A1CAB" w:rsidP="00E9158F">
            <w:pPr>
              <w:spacing w:after="0" w:line="240" w:lineRule="auto"/>
              <w:jc w:val="center"/>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20 250 000</w:t>
            </w:r>
          </w:p>
        </w:tc>
        <w:tc>
          <w:tcPr>
            <w:tcW w:w="2138" w:type="dxa"/>
            <w:gridSpan w:val="2"/>
            <w:tcBorders>
              <w:top w:val="nil"/>
              <w:left w:val="nil"/>
              <w:bottom w:val="single" w:sz="4" w:space="0" w:color="auto"/>
              <w:right w:val="single" w:sz="4" w:space="0" w:color="auto"/>
            </w:tcBorders>
            <w:noWrap/>
            <w:vAlign w:val="center"/>
            <w:hideMark/>
          </w:tcPr>
          <w:p w14:paraId="23E7546D" w14:textId="77777777" w:rsidR="008A1CAB" w:rsidRPr="00581405" w:rsidRDefault="008A1CAB" w:rsidP="00C73BCB">
            <w:pPr>
              <w:spacing w:after="0" w:line="240" w:lineRule="auto"/>
              <w:jc w:val="right"/>
              <w:rPr>
                <w:rFonts w:ascii="Century Gothic" w:eastAsia="Times New Roman" w:hAnsi="Century Gothic" w:cs="Calibri"/>
                <w:color w:val="000000"/>
                <w:kern w:val="0"/>
                <w:sz w:val="24"/>
                <w:szCs w:val="24"/>
              </w:rPr>
            </w:pPr>
            <w:r w:rsidRPr="00581405">
              <w:rPr>
                <w:rFonts w:ascii="Century Gothic" w:eastAsia="Times New Roman" w:hAnsi="Century Gothic" w:cs="Calibri"/>
                <w:color w:val="000000"/>
                <w:kern w:val="0"/>
                <w:sz w:val="24"/>
                <w:szCs w:val="24"/>
              </w:rPr>
              <w:t>20 250 000</w:t>
            </w:r>
          </w:p>
        </w:tc>
      </w:tr>
      <w:tr w:rsidR="008A1CAB" w:rsidRPr="00804084" w14:paraId="79C8465B" w14:textId="77777777" w:rsidTr="00C73BCB">
        <w:trPr>
          <w:gridAfter w:val="3"/>
          <w:wAfter w:w="560" w:type="dxa"/>
          <w:trHeight w:val="20"/>
        </w:trPr>
        <w:tc>
          <w:tcPr>
            <w:tcW w:w="12902" w:type="dxa"/>
            <w:gridSpan w:val="9"/>
            <w:tcBorders>
              <w:top w:val="nil"/>
              <w:left w:val="single" w:sz="8" w:space="0" w:color="auto"/>
              <w:bottom w:val="single" w:sz="4" w:space="0" w:color="auto"/>
              <w:right w:val="single" w:sz="4" w:space="0" w:color="auto"/>
            </w:tcBorders>
            <w:shd w:val="clear" w:color="auto" w:fill="FBE4D5" w:themeFill="accent2" w:themeFillTint="33"/>
            <w:noWrap/>
            <w:vAlign w:val="center"/>
          </w:tcPr>
          <w:p w14:paraId="6C00E7C4" w14:textId="77777777" w:rsidR="008A1CAB" w:rsidRPr="00804084" w:rsidRDefault="008A1CAB" w:rsidP="00C73BCB">
            <w:pPr>
              <w:spacing w:after="0" w:line="240" w:lineRule="auto"/>
              <w:jc w:val="center"/>
              <w:rPr>
                <w:rFonts w:ascii="Century Gothic" w:eastAsia="Times New Roman" w:hAnsi="Century Gothic" w:cs="Calibri"/>
                <w:b/>
                <w:bCs/>
                <w:kern w:val="0"/>
                <w:sz w:val="24"/>
                <w:szCs w:val="24"/>
              </w:rPr>
            </w:pPr>
            <w:r w:rsidRPr="00804084">
              <w:rPr>
                <w:rFonts w:ascii="Century Gothic" w:eastAsia="Times New Roman" w:hAnsi="Century Gothic" w:cs="Calibri"/>
                <w:b/>
                <w:bCs/>
                <w:kern w:val="0"/>
                <w:sz w:val="24"/>
                <w:szCs w:val="24"/>
              </w:rPr>
              <w:t>CR/</w:t>
            </w:r>
            <w:proofErr w:type="spellStart"/>
            <w:r w:rsidRPr="00804084">
              <w:rPr>
                <w:rFonts w:ascii="Century Gothic" w:eastAsia="Times New Roman" w:hAnsi="Century Gothic" w:cs="Calibri"/>
                <w:b/>
                <w:bCs/>
                <w:kern w:val="0"/>
                <w:sz w:val="24"/>
                <w:szCs w:val="24"/>
              </w:rPr>
              <w:t>Kodiaran</w:t>
            </w:r>
            <w:proofErr w:type="spellEnd"/>
          </w:p>
        </w:tc>
      </w:tr>
      <w:tr w:rsidR="00134330" w:rsidRPr="00804084" w14:paraId="790CF779"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34010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w:t>
            </w:r>
          </w:p>
        </w:tc>
        <w:tc>
          <w:tcPr>
            <w:tcW w:w="1987" w:type="dxa"/>
            <w:tcBorders>
              <w:top w:val="single" w:sz="4" w:space="0" w:color="auto"/>
              <w:left w:val="nil"/>
              <w:bottom w:val="single" w:sz="4" w:space="0" w:color="auto"/>
              <w:right w:val="single" w:sz="4" w:space="0" w:color="auto"/>
            </w:tcBorders>
            <w:vAlign w:val="center"/>
            <w:hideMark/>
          </w:tcPr>
          <w:p w14:paraId="1BC64A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single" w:sz="4" w:space="0" w:color="auto"/>
              <w:left w:val="nil"/>
              <w:bottom w:val="single" w:sz="4" w:space="0" w:color="auto"/>
              <w:right w:val="single" w:sz="4" w:space="0" w:color="auto"/>
            </w:tcBorders>
            <w:vAlign w:val="center"/>
            <w:hideMark/>
          </w:tcPr>
          <w:p w14:paraId="21204E72" w14:textId="0F1B8039"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single" w:sz="4" w:space="0" w:color="auto"/>
              <w:left w:val="nil"/>
              <w:bottom w:val="single" w:sz="4" w:space="0" w:color="auto"/>
              <w:right w:val="single" w:sz="4" w:space="0" w:color="auto"/>
            </w:tcBorders>
            <w:noWrap/>
            <w:vAlign w:val="center"/>
            <w:hideMark/>
          </w:tcPr>
          <w:p w14:paraId="6F6E31C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single" w:sz="4" w:space="0" w:color="auto"/>
              <w:left w:val="nil"/>
              <w:bottom w:val="single" w:sz="4" w:space="0" w:color="auto"/>
              <w:right w:val="single" w:sz="4" w:space="0" w:color="auto"/>
            </w:tcBorders>
            <w:noWrap/>
            <w:vAlign w:val="center"/>
            <w:hideMark/>
          </w:tcPr>
          <w:p w14:paraId="717841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single" w:sz="4" w:space="0" w:color="auto"/>
              <w:left w:val="nil"/>
              <w:bottom w:val="single" w:sz="4" w:space="0" w:color="auto"/>
              <w:right w:val="single" w:sz="4" w:space="0" w:color="auto"/>
            </w:tcBorders>
            <w:noWrap/>
            <w:vAlign w:val="center"/>
            <w:hideMark/>
          </w:tcPr>
          <w:p w14:paraId="2D855E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single" w:sz="4" w:space="0" w:color="auto"/>
              <w:left w:val="nil"/>
              <w:bottom w:val="single" w:sz="4" w:space="0" w:color="auto"/>
              <w:right w:val="single" w:sz="4" w:space="0" w:color="auto"/>
            </w:tcBorders>
            <w:noWrap/>
            <w:vAlign w:val="center"/>
            <w:hideMark/>
          </w:tcPr>
          <w:p w14:paraId="7086A8F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17D95BB0"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17EE4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w:t>
            </w:r>
          </w:p>
        </w:tc>
        <w:tc>
          <w:tcPr>
            <w:tcW w:w="1987" w:type="dxa"/>
            <w:tcBorders>
              <w:top w:val="nil"/>
              <w:left w:val="nil"/>
              <w:bottom w:val="single" w:sz="4" w:space="0" w:color="auto"/>
              <w:right w:val="single" w:sz="4" w:space="0" w:color="auto"/>
            </w:tcBorders>
            <w:vAlign w:val="center"/>
            <w:hideMark/>
          </w:tcPr>
          <w:p w14:paraId="7C2232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6EC5B9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4819FE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BE0D6D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B9E88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BF7433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3C6D7CDE"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89F1A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3</w:t>
            </w:r>
          </w:p>
        </w:tc>
        <w:tc>
          <w:tcPr>
            <w:tcW w:w="1987" w:type="dxa"/>
            <w:tcBorders>
              <w:top w:val="nil"/>
              <w:left w:val="nil"/>
              <w:bottom w:val="single" w:sz="4" w:space="0" w:color="auto"/>
              <w:right w:val="single" w:sz="4" w:space="0" w:color="auto"/>
            </w:tcBorders>
            <w:vAlign w:val="center"/>
            <w:hideMark/>
          </w:tcPr>
          <w:p w14:paraId="5AD5BB3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47D0D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C6E133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5E314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3A843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935B50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36369583" w14:textId="77777777" w:rsidTr="00C73BCB">
        <w:trPr>
          <w:gridAfter w:val="3"/>
          <w:wAfter w:w="560" w:type="dxa"/>
          <w:trHeight w:val="20"/>
        </w:trPr>
        <w:tc>
          <w:tcPr>
            <w:tcW w:w="616" w:type="dxa"/>
            <w:tcBorders>
              <w:top w:val="nil"/>
              <w:left w:val="single" w:sz="8" w:space="0" w:color="auto"/>
              <w:bottom w:val="nil"/>
              <w:right w:val="single" w:sz="4" w:space="0" w:color="auto"/>
            </w:tcBorders>
            <w:noWrap/>
            <w:vAlign w:val="center"/>
            <w:hideMark/>
          </w:tcPr>
          <w:p w14:paraId="4F5C2F8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w:t>
            </w:r>
          </w:p>
        </w:tc>
        <w:tc>
          <w:tcPr>
            <w:tcW w:w="1987" w:type="dxa"/>
            <w:tcBorders>
              <w:top w:val="nil"/>
              <w:left w:val="nil"/>
              <w:bottom w:val="nil"/>
              <w:right w:val="single" w:sz="4" w:space="0" w:color="auto"/>
            </w:tcBorders>
            <w:vAlign w:val="center"/>
            <w:hideMark/>
          </w:tcPr>
          <w:p w14:paraId="1E9766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140E8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222BB5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E3A77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59C99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3B808C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3F0B0959" w14:textId="77777777" w:rsidTr="00C73BCB">
        <w:trPr>
          <w:gridAfter w:val="3"/>
          <w:wAfter w:w="560" w:type="dxa"/>
          <w:trHeight w:val="20"/>
        </w:trPr>
        <w:tc>
          <w:tcPr>
            <w:tcW w:w="616" w:type="dxa"/>
            <w:vMerge w:val="restart"/>
            <w:tcBorders>
              <w:top w:val="single" w:sz="4" w:space="0" w:color="auto"/>
              <w:left w:val="single" w:sz="8" w:space="0" w:color="auto"/>
              <w:bottom w:val="single" w:sz="4" w:space="0" w:color="000000"/>
              <w:right w:val="single" w:sz="4" w:space="0" w:color="auto"/>
            </w:tcBorders>
            <w:noWrap/>
            <w:vAlign w:val="center"/>
            <w:hideMark/>
          </w:tcPr>
          <w:p w14:paraId="671291C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w:t>
            </w:r>
          </w:p>
        </w:tc>
        <w:tc>
          <w:tcPr>
            <w:tcW w:w="1987" w:type="dxa"/>
            <w:tcBorders>
              <w:top w:val="single" w:sz="4" w:space="0" w:color="auto"/>
              <w:left w:val="nil"/>
              <w:bottom w:val="nil"/>
              <w:right w:val="single" w:sz="4" w:space="0" w:color="auto"/>
            </w:tcBorders>
            <w:vAlign w:val="center"/>
            <w:hideMark/>
          </w:tcPr>
          <w:p w14:paraId="4E6FCB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1F1D8C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commerciale</w:t>
            </w:r>
          </w:p>
        </w:tc>
        <w:tc>
          <w:tcPr>
            <w:tcW w:w="1559" w:type="dxa"/>
            <w:tcBorders>
              <w:top w:val="nil"/>
              <w:left w:val="nil"/>
              <w:bottom w:val="single" w:sz="4" w:space="0" w:color="auto"/>
              <w:right w:val="single" w:sz="4" w:space="0" w:color="auto"/>
            </w:tcBorders>
            <w:noWrap/>
            <w:vAlign w:val="center"/>
            <w:hideMark/>
          </w:tcPr>
          <w:p w14:paraId="2615BC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FED01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8272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0361190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2 990 610</w:t>
            </w:r>
          </w:p>
        </w:tc>
      </w:tr>
      <w:tr w:rsidR="00134330" w:rsidRPr="00804084" w14:paraId="25F4C6A3" w14:textId="77777777" w:rsidTr="00C73BCB">
        <w:trPr>
          <w:gridAfter w:val="3"/>
          <w:wAfter w:w="560" w:type="dxa"/>
          <w:trHeight w:val="20"/>
        </w:trPr>
        <w:tc>
          <w:tcPr>
            <w:tcW w:w="616" w:type="dxa"/>
            <w:vMerge/>
            <w:tcBorders>
              <w:top w:val="single" w:sz="4" w:space="0" w:color="auto"/>
              <w:left w:val="single" w:sz="8" w:space="0" w:color="auto"/>
              <w:bottom w:val="single" w:sz="4" w:space="0" w:color="000000"/>
              <w:right w:val="single" w:sz="4" w:space="0" w:color="auto"/>
            </w:tcBorders>
            <w:vAlign w:val="center"/>
            <w:hideMark/>
          </w:tcPr>
          <w:p w14:paraId="25727E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tcBorders>
              <w:top w:val="single" w:sz="4" w:space="0" w:color="auto"/>
              <w:left w:val="nil"/>
              <w:bottom w:val="nil"/>
              <w:right w:val="single" w:sz="4" w:space="0" w:color="auto"/>
            </w:tcBorders>
            <w:vAlign w:val="center"/>
            <w:hideMark/>
          </w:tcPr>
          <w:p w14:paraId="34649A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2967F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2961E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4114E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02A1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AF3CC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134330" w:rsidRPr="00804084" w14:paraId="2AA82AC7"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A75189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w:t>
            </w:r>
          </w:p>
        </w:tc>
        <w:tc>
          <w:tcPr>
            <w:tcW w:w="1987" w:type="dxa"/>
            <w:tcBorders>
              <w:top w:val="single" w:sz="4" w:space="0" w:color="auto"/>
              <w:left w:val="nil"/>
              <w:bottom w:val="single" w:sz="4" w:space="0" w:color="auto"/>
              <w:right w:val="single" w:sz="4" w:space="0" w:color="auto"/>
            </w:tcBorders>
            <w:vAlign w:val="center"/>
            <w:hideMark/>
          </w:tcPr>
          <w:p w14:paraId="393CDCE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EF35C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92D27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5D90E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8D0A8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1D95BE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332B91EC"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07DD7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w:t>
            </w:r>
          </w:p>
        </w:tc>
        <w:tc>
          <w:tcPr>
            <w:tcW w:w="1987" w:type="dxa"/>
            <w:tcBorders>
              <w:top w:val="nil"/>
              <w:left w:val="nil"/>
              <w:bottom w:val="single" w:sz="4" w:space="0" w:color="auto"/>
              <w:right w:val="single" w:sz="4" w:space="0" w:color="auto"/>
            </w:tcBorders>
            <w:vAlign w:val="center"/>
            <w:hideMark/>
          </w:tcPr>
          <w:p w14:paraId="46B007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A2A39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0E2F3C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B048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EE5E3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45099D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4AF041E2"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989CE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w:t>
            </w:r>
          </w:p>
        </w:tc>
        <w:tc>
          <w:tcPr>
            <w:tcW w:w="1987" w:type="dxa"/>
            <w:tcBorders>
              <w:top w:val="nil"/>
              <w:left w:val="nil"/>
              <w:bottom w:val="single" w:sz="4" w:space="0" w:color="auto"/>
              <w:right w:val="single" w:sz="4" w:space="0" w:color="auto"/>
            </w:tcBorders>
            <w:vAlign w:val="center"/>
            <w:hideMark/>
          </w:tcPr>
          <w:p w14:paraId="26B1740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0BC0A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8E03D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A1D5A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48DE5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2B2A85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20B8A1CE" w14:textId="77777777" w:rsidTr="00C73BCB">
        <w:trPr>
          <w:gridAfter w:val="3"/>
          <w:wAfter w:w="560"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E1C4A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w:t>
            </w:r>
          </w:p>
        </w:tc>
        <w:tc>
          <w:tcPr>
            <w:tcW w:w="1987" w:type="dxa"/>
            <w:vMerge w:val="restart"/>
            <w:tcBorders>
              <w:top w:val="nil"/>
              <w:left w:val="single" w:sz="4" w:space="0" w:color="auto"/>
              <w:bottom w:val="single" w:sz="4" w:space="0" w:color="000000"/>
              <w:right w:val="single" w:sz="4" w:space="0" w:color="auto"/>
            </w:tcBorders>
            <w:vAlign w:val="center"/>
            <w:hideMark/>
          </w:tcPr>
          <w:p w14:paraId="1E6C84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42FEA1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D35507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5D08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0AA9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90E9D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1 950 000</w:t>
            </w:r>
          </w:p>
        </w:tc>
      </w:tr>
      <w:tr w:rsidR="00134330" w:rsidRPr="00804084" w14:paraId="585B3A0B" w14:textId="77777777" w:rsidTr="00C73BCB">
        <w:trPr>
          <w:gridAfter w:val="3"/>
          <w:wAfter w:w="560"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662410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108EC03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F6F9960" w14:textId="1BF7FFAF"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à la </w:t>
            </w:r>
            <w:r w:rsidR="00C73BCB" w:rsidRPr="00804084">
              <w:rPr>
                <w:rFonts w:ascii="Century Gothic" w:eastAsia="Times New Roman" w:hAnsi="Century Gothic" w:cs="Calibri"/>
                <w:color w:val="000000"/>
                <w:kern w:val="0"/>
                <w:sz w:val="24"/>
                <w:szCs w:val="24"/>
              </w:rPr>
              <w:t>vulnérabilité</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075BCA9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77817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52804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B5288E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134330" w:rsidRPr="00804084" w14:paraId="21B4D7D1"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ECEAB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w:t>
            </w:r>
          </w:p>
        </w:tc>
        <w:tc>
          <w:tcPr>
            <w:tcW w:w="1987" w:type="dxa"/>
            <w:tcBorders>
              <w:top w:val="nil"/>
              <w:left w:val="nil"/>
              <w:bottom w:val="single" w:sz="4" w:space="0" w:color="auto"/>
              <w:right w:val="single" w:sz="4" w:space="0" w:color="auto"/>
            </w:tcBorders>
            <w:vAlign w:val="center"/>
            <w:hideMark/>
          </w:tcPr>
          <w:p w14:paraId="198EE4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9DEAEBA" w14:textId="0FACEB16"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0EE1C9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0481D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2F6FC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83A5AA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333CD258"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1C83F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w:t>
            </w:r>
          </w:p>
        </w:tc>
        <w:tc>
          <w:tcPr>
            <w:tcW w:w="1987" w:type="dxa"/>
            <w:tcBorders>
              <w:top w:val="nil"/>
              <w:left w:val="nil"/>
              <w:bottom w:val="single" w:sz="4" w:space="0" w:color="auto"/>
              <w:right w:val="single" w:sz="4" w:space="0" w:color="auto"/>
            </w:tcBorders>
            <w:vAlign w:val="center"/>
            <w:hideMark/>
          </w:tcPr>
          <w:p w14:paraId="6A302B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50D73B2" w14:textId="3170FD4D"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001C69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CFACF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D0345D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19A305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3D67C976"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F5E4CE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987" w:type="dxa"/>
            <w:tcBorders>
              <w:top w:val="nil"/>
              <w:left w:val="nil"/>
              <w:bottom w:val="single" w:sz="4" w:space="0" w:color="auto"/>
              <w:right w:val="single" w:sz="4" w:space="0" w:color="auto"/>
            </w:tcBorders>
            <w:vAlign w:val="center"/>
            <w:hideMark/>
          </w:tcPr>
          <w:p w14:paraId="1FB989C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BE71F76" w14:textId="4944045F"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5CAEC3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7A19D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E2D844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337594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0AC525CC"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1A88C3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w:t>
            </w:r>
          </w:p>
        </w:tc>
        <w:tc>
          <w:tcPr>
            <w:tcW w:w="1987" w:type="dxa"/>
            <w:tcBorders>
              <w:top w:val="nil"/>
              <w:left w:val="nil"/>
              <w:bottom w:val="single" w:sz="4" w:space="0" w:color="auto"/>
              <w:right w:val="single" w:sz="4" w:space="0" w:color="auto"/>
            </w:tcBorders>
            <w:vAlign w:val="center"/>
            <w:hideMark/>
          </w:tcPr>
          <w:p w14:paraId="4A17AD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9552B2D" w14:textId="52BE65F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2366241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082FF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80D77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5D5EBD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704D7CC4"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847A7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w:t>
            </w:r>
          </w:p>
        </w:tc>
        <w:tc>
          <w:tcPr>
            <w:tcW w:w="1987" w:type="dxa"/>
            <w:tcBorders>
              <w:top w:val="nil"/>
              <w:left w:val="nil"/>
              <w:bottom w:val="single" w:sz="4" w:space="0" w:color="auto"/>
              <w:right w:val="single" w:sz="4" w:space="0" w:color="auto"/>
            </w:tcBorders>
            <w:vAlign w:val="center"/>
            <w:hideMark/>
          </w:tcPr>
          <w:p w14:paraId="7FEA04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FBD44F4" w14:textId="7261CC4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2B0B133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EDF9C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E933ED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1DEED9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4B4A293C"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7B84C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w:t>
            </w:r>
          </w:p>
        </w:tc>
        <w:tc>
          <w:tcPr>
            <w:tcW w:w="1987" w:type="dxa"/>
            <w:tcBorders>
              <w:top w:val="nil"/>
              <w:left w:val="nil"/>
              <w:bottom w:val="single" w:sz="4" w:space="0" w:color="auto"/>
              <w:right w:val="single" w:sz="4" w:space="0" w:color="auto"/>
            </w:tcBorders>
            <w:vAlign w:val="center"/>
            <w:hideMark/>
          </w:tcPr>
          <w:p w14:paraId="246B5B1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5925008" w14:textId="4574DC0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191512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646F6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01365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324868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6A87774C"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71CB9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w:t>
            </w:r>
          </w:p>
        </w:tc>
        <w:tc>
          <w:tcPr>
            <w:tcW w:w="1987" w:type="dxa"/>
            <w:tcBorders>
              <w:top w:val="nil"/>
              <w:left w:val="nil"/>
              <w:bottom w:val="single" w:sz="4" w:space="0" w:color="auto"/>
              <w:right w:val="single" w:sz="4" w:space="0" w:color="auto"/>
            </w:tcBorders>
            <w:vAlign w:val="center"/>
            <w:hideMark/>
          </w:tcPr>
          <w:p w14:paraId="23F670F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0588F12" w14:textId="37167D6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2075692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34EC45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FCE53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966744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04C320C1"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9F87E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w:t>
            </w:r>
          </w:p>
        </w:tc>
        <w:tc>
          <w:tcPr>
            <w:tcW w:w="1987" w:type="dxa"/>
            <w:tcBorders>
              <w:top w:val="nil"/>
              <w:left w:val="nil"/>
              <w:bottom w:val="single" w:sz="4" w:space="0" w:color="auto"/>
              <w:right w:val="single" w:sz="4" w:space="0" w:color="auto"/>
            </w:tcBorders>
            <w:vAlign w:val="center"/>
            <w:hideMark/>
          </w:tcPr>
          <w:p w14:paraId="7D231A9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6BFC4FC" w14:textId="0FC74355"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45F4BEF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94E74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1D649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4CE98A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44879BF1"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CCC36A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w:t>
            </w:r>
          </w:p>
        </w:tc>
        <w:tc>
          <w:tcPr>
            <w:tcW w:w="1987" w:type="dxa"/>
            <w:tcBorders>
              <w:top w:val="nil"/>
              <w:left w:val="nil"/>
              <w:bottom w:val="single" w:sz="4" w:space="0" w:color="auto"/>
              <w:right w:val="single" w:sz="4" w:space="0" w:color="auto"/>
            </w:tcBorders>
            <w:vAlign w:val="center"/>
            <w:hideMark/>
          </w:tcPr>
          <w:p w14:paraId="515A44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F12BC72" w14:textId="0D9237C3"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de management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5CD429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245DD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D3E9D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63D9B9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781E9A13"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17658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w:t>
            </w:r>
          </w:p>
        </w:tc>
        <w:tc>
          <w:tcPr>
            <w:tcW w:w="1987" w:type="dxa"/>
            <w:tcBorders>
              <w:top w:val="nil"/>
              <w:left w:val="nil"/>
              <w:bottom w:val="single" w:sz="4" w:space="0" w:color="auto"/>
              <w:right w:val="single" w:sz="4" w:space="0" w:color="auto"/>
            </w:tcBorders>
            <w:vAlign w:val="center"/>
            <w:hideMark/>
          </w:tcPr>
          <w:p w14:paraId="542BFCD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68F550A" w14:textId="52F9C5B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 xml:space="preserve">de </w:t>
            </w:r>
            <w:r w:rsidR="00C73BCB">
              <w:rPr>
                <w:rFonts w:ascii="Century Gothic" w:eastAsia="Times New Roman" w:hAnsi="Century Gothic" w:cs="Calibri"/>
                <w:color w:val="000000"/>
                <w:kern w:val="0"/>
                <w:sz w:val="24"/>
                <w:szCs w:val="24"/>
              </w:rPr>
              <w:t>dé</w:t>
            </w:r>
            <w:r w:rsidR="00C73BCB" w:rsidRPr="00804084">
              <w:rPr>
                <w:rFonts w:ascii="Century Gothic" w:eastAsia="Times New Roman" w:hAnsi="Century Gothic" w:cs="Calibri"/>
                <w:color w:val="000000"/>
                <w:kern w:val="0"/>
                <w:sz w:val="24"/>
                <w:szCs w:val="24"/>
              </w:rPr>
              <w:t>m</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33BE3C6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20C2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7C98C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A0E0D3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46B15D76"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909BE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20</w:t>
            </w:r>
          </w:p>
        </w:tc>
        <w:tc>
          <w:tcPr>
            <w:tcW w:w="1987" w:type="dxa"/>
            <w:tcBorders>
              <w:top w:val="nil"/>
              <w:left w:val="nil"/>
              <w:bottom w:val="single" w:sz="4" w:space="0" w:color="auto"/>
              <w:right w:val="single" w:sz="4" w:space="0" w:color="auto"/>
            </w:tcBorders>
            <w:vAlign w:val="center"/>
            <w:hideMark/>
          </w:tcPr>
          <w:p w14:paraId="15E1921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9ADE056" w14:textId="4FD68DB5"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6E83F94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7FE7E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9392BA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14B741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633BFC57"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D5B60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w:t>
            </w:r>
          </w:p>
        </w:tc>
        <w:tc>
          <w:tcPr>
            <w:tcW w:w="1987" w:type="dxa"/>
            <w:tcBorders>
              <w:top w:val="nil"/>
              <w:left w:val="nil"/>
              <w:bottom w:val="single" w:sz="4" w:space="0" w:color="auto"/>
              <w:right w:val="single" w:sz="4" w:space="0" w:color="auto"/>
            </w:tcBorders>
            <w:vAlign w:val="center"/>
            <w:hideMark/>
          </w:tcPr>
          <w:p w14:paraId="558530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1B2F618" w14:textId="264A83F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7997FC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6C023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42C6DC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77CA11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714B519A"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F4C76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w:t>
            </w:r>
          </w:p>
        </w:tc>
        <w:tc>
          <w:tcPr>
            <w:tcW w:w="1987" w:type="dxa"/>
            <w:tcBorders>
              <w:top w:val="nil"/>
              <w:left w:val="nil"/>
              <w:bottom w:val="single" w:sz="4" w:space="0" w:color="auto"/>
              <w:right w:val="single" w:sz="4" w:space="0" w:color="auto"/>
            </w:tcBorders>
            <w:vAlign w:val="center"/>
            <w:hideMark/>
          </w:tcPr>
          <w:p w14:paraId="03678E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6C1AF37" w14:textId="62756B6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3F6B9B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40661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79927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99A58B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58735E1F"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18686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w:t>
            </w:r>
          </w:p>
        </w:tc>
        <w:tc>
          <w:tcPr>
            <w:tcW w:w="1987" w:type="dxa"/>
            <w:tcBorders>
              <w:top w:val="nil"/>
              <w:left w:val="nil"/>
              <w:bottom w:val="single" w:sz="4" w:space="0" w:color="auto"/>
              <w:right w:val="single" w:sz="4" w:space="0" w:color="auto"/>
            </w:tcBorders>
            <w:vAlign w:val="center"/>
            <w:hideMark/>
          </w:tcPr>
          <w:p w14:paraId="50DBB7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81D8C3E" w14:textId="14ACE446"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4099EF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C7A7F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269C5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EDB26F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6B6CF378"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CEEBD8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24</w:t>
            </w:r>
          </w:p>
        </w:tc>
        <w:tc>
          <w:tcPr>
            <w:tcW w:w="1987" w:type="dxa"/>
            <w:tcBorders>
              <w:top w:val="nil"/>
              <w:left w:val="nil"/>
              <w:bottom w:val="single" w:sz="4" w:space="0" w:color="auto"/>
              <w:right w:val="single" w:sz="4" w:space="0" w:color="auto"/>
            </w:tcBorders>
            <w:vAlign w:val="center"/>
            <w:hideMark/>
          </w:tcPr>
          <w:p w14:paraId="4DE9BDF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B2938A6" w14:textId="48217A53"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176EE7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4A8D1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6F19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034FA2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6F1689B1"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DC52B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w:t>
            </w:r>
          </w:p>
        </w:tc>
        <w:tc>
          <w:tcPr>
            <w:tcW w:w="1987" w:type="dxa"/>
            <w:tcBorders>
              <w:top w:val="nil"/>
              <w:left w:val="nil"/>
              <w:bottom w:val="single" w:sz="4" w:space="0" w:color="auto"/>
              <w:right w:val="single" w:sz="4" w:space="0" w:color="auto"/>
            </w:tcBorders>
            <w:vAlign w:val="center"/>
            <w:hideMark/>
          </w:tcPr>
          <w:p w14:paraId="2030C5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A12E861" w14:textId="0E530D35"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126975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CACC8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1579D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7F0E1E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6C380E24"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EAD4F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26</w:t>
            </w:r>
          </w:p>
        </w:tc>
        <w:tc>
          <w:tcPr>
            <w:tcW w:w="1987" w:type="dxa"/>
            <w:tcBorders>
              <w:top w:val="nil"/>
              <w:left w:val="nil"/>
              <w:bottom w:val="single" w:sz="4" w:space="0" w:color="auto"/>
              <w:right w:val="single" w:sz="4" w:space="0" w:color="auto"/>
            </w:tcBorders>
            <w:vAlign w:val="center"/>
            <w:hideMark/>
          </w:tcPr>
          <w:p w14:paraId="69CBDE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D327458" w14:textId="1E024F0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23A631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9C7E96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5205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6BA82C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134330" w:rsidRPr="00804084" w14:paraId="5F1CF4EC" w14:textId="77777777" w:rsidTr="00C73BCB">
        <w:trPr>
          <w:gridAfter w:val="3"/>
          <w:wAfter w:w="560"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D83730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27</w:t>
            </w:r>
          </w:p>
        </w:tc>
        <w:tc>
          <w:tcPr>
            <w:tcW w:w="1987" w:type="dxa"/>
            <w:tcBorders>
              <w:top w:val="nil"/>
              <w:left w:val="nil"/>
              <w:bottom w:val="single" w:sz="4" w:space="0" w:color="auto"/>
              <w:right w:val="single" w:sz="4" w:space="0" w:color="auto"/>
            </w:tcBorders>
            <w:vAlign w:val="center"/>
            <w:hideMark/>
          </w:tcPr>
          <w:p w14:paraId="76E1192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48DE04E" w14:textId="299C580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41E2D79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675B21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3E0E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3B8443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r>
      <w:tr w:rsidR="00134330" w:rsidRPr="00804084" w14:paraId="0570B1F9" w14:textId="77777777" w:rsidTr="00C73BCB">
        <w:trPr>
          <w:gridAfter w:val="3"/>
          <w:wAfter w:w="560" w:type="dxa"/>
          <w:trHeight w:val="408"/>
        </w:trPr>
        <w:tc>
          <w:tcPr>
            <w:tcW w:w="616" w:type="dxa"/>
            <w:vMerge w:val="restart"/>
            <w:tcBorders>
              <w:top w:val="nil"/>
              <w:left w:val="single" w:sz="8" w:space="0" w:color="auto"/>
              <w:bottom w:val="single" w:sz="4" w:space="0" w:color="000000"/>
              <w:right w:val="single" w:sz="4" w:space="0" w:color="auto"/>
            </w:tcBorders>
            <w:noWrap/>
            <w:vAlign w:val="center"/>
            <w:hideMark/>
          </w:tcPr>
          <w:p w14:paraId="74ECFB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28</w:t>
            </w:r>
          </w:p>
        </w:tc>
        <w:tc>
          <w:tcPr>
            <w:tcW w:w="1987" w:type="dxa"/>
            <w:vMerge w:val="restart"/>
            <w:tcBorders>
              <w:top w:val="nil"/>
              <w:left w:val="single" w:sz="4" w:space="0" w:color="auto"/>
              <w:bottom w:val="single" w:sz="4" w:space="0" w:color="000000"/>
              <w:right w:val="single" w:sz="4" w:space="0" w:color="auto"/>
            </w:tcBorders>
            <w:vAlign w:val="center"/>
            <w:hideMark/>
          </w:tcPr>
          <w:p w14:paraId="428750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5C21C13E" w14:textId="6E0AD80B"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15FF44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CFCB8A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064424F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F4B43B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r>
      <w:tr w:rsidR="009126C5" w:rsidRPr="00804084" w14:paraId="4F58D2B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F685A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717121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1C1C25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7EC7E31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560776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70D14F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8EF842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07AE93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720DBB1C"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D97C4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29</w:t>
            </w:r>
          </w:p>
        </w:tc>
        <w:tc>
          <w:tcPr>
            <w:tcW w:w="1987" w:type="dxa"/>
            <w:tcBorders>
              <w:top w:val="nil"/>
              <w:left w:val="nil"/>
              <w:bottom w:val="single" w:sz="4" w:space="0" w:color="auto"/>
              <w:right w:val="single" w:sz="4" w:space="0" w:color="auto"/>
            </w:tcBorders>
            <w:vAlign w:val="center"/>
            <w:hideMark/>
          </w:tcPr>
          <w:p w14:paraId="62498C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A8CD54F" w14:textId="7AEEFF26"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47E014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A7DC7C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6555F6"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2127" w:type="dxa"/>
            <w:gridSpan w:val="2"/>
            <w:tcBorders>
              <w:top w:val="nil"/>
              <w:left w:val="nil"/>
              <w:bottom w:val="single" w:sz="4" w:space="0" w:color="auto"/>
              <w:right w:val="single" w:sz="4" w:space="0" w:color="auto"/>
            </w:tcBorders>
            <w:noWrap/>
            <w:vAlign w:val="center"/>
            <w:hideMark/>
          </w:tcPr>
          <w:p w14:paraId="389F9B3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5E11F5C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2CD26B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3D024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w:t>
            </w:r>
          </w:p>
        </w:tc>
        <w:tc>
          <w:tcPr>
            <w:tcW w:w="1987" w:type="dxa"/>
            <w:vMerge w:val="restart"/>
            <w:tcBorders>
              <w:top w:val="nil"/>
              <w:left w:val="single" w:sz="4" w:space="0" w:color="auto"/>
              <w:bottom w:val="single" w:sz="4" w:space="0" w:color="000000"/>
              <w:right w:val="single" w:sz="4" w:space="0" w:color="auto"/>
            </w:tcBorders>
            <w:vAlign w:val="center"/>
            <w:hideMark/>
          </w:tcPr>
          <w:p w14:paraId="331E8BB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5E33E54" w14:textId="61732064"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69DAFB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F309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C71D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2 690 610</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2FCA119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7610EFD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6A433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35291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1B5C0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4A66882" w14:textId="3049F1E9"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4F0408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8CE0A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36369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7E4DDC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21D0C3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F6911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AA084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31</w:t>
            </w:r>
          </w:p>
        </w:tc>
        <w:tc>
          <w:tcPr>
            <w:tcW w:w="1987" w:type="dxa"/>
            <w:tcBorders>
              <w:top w:val="nil"/>
              <w:left w:val="nil"/>
              <w:bottom w:val="single" w:sz="4" w:space="0" w:color="auto"/>
              <w:right w:val="single" w:sz="4" w:space="0" w:color="auto"/>
            </w:tcBorders>
            <w:vAlign w:val="center"/>
            <w:hideMark/>
          </w:tcPr>
          <w:p w14:paraId="1B172A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3920" w:type="dxa"/>
            <w:gridSpan w:val="2"/>
            <w:tcBorders>
              <w:top w:val="nil"/>
              <w:left w:val="nil"/>
              <w:bottom w:val="single" w:sz="4" w:space="0" w:color="auto"/>
              <w:right w:val="single" w:sz="4" w:space="0" w:color="auto"/>
            </w:tcBorders>
            <w:vAlign w:val="center"/>
            <w:hideMark/>
          </w:tcPr>
          <w:p w14:paraId="62CEB367" w14:textId="2AB58C95"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(étalagiste)</w:t>
            </w:r>
          </w:p>
        </w:tc>
        <w:tc>
          <w:tcPr>
            <w:tcW w:w="1559" w:type="dxa"/>
            <w:tcBorders>
              <w:top w:val="nil"/>
              <w:left w:val="nil"/>
              <w:bottom w:val="single" w:sz="4" w:space="0" w:color="auto"/>
              <w:right w:val="single" w:sz="4" w:space="0" w:color="auto"/>
            </w:tcBorders>
            <w:noWrap/>
            <w:vAlign w:val="center"/>
            <w:hideMark/>
          </w:tcPr>
          <w:p w14:paraId="2EC559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3F7F66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B419C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A4E54D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1A18A82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987D77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42810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32</w:t>
            </w:r>
          </w:p>
        </w:tc>
        <w:tc>
          <w:tcPr>
            <w:tcW w:w="1987" w:type="dxa"/>
            <w:tcBorders>
              <w:top w:val="nil"/>
              <w:left w:val="nil"/>
              <w:bottom w:val="single" w:sz="4" w:space="0" w:color="auto"/>
              <w:right w:val="single" w:sz="4" w:space="0" w:color="auto"/>
            </w:tcBorders>
            <w:vAlign w:val="center"/>
            <w:hideMark/>
          </w:tcPr>
          <w:p w14:paraId="601DD5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39DDA13" w14:textId="45F663A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9C3F50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D9AE2A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9F52E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DFF1F5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4F610E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DEF4C8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B620A3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33</w:t>
            </w:r>
          </w:p>
        </w:tc>
        <w:tc>
          <w:tcPr>
            <w:tcW w:w="1987" w:type="dxa"/>
            <w:vMerge w:val="restart"/>
            <w:tcBorders>
              <w:top w:val="nil"/>
              <w:left w:val="single" w:sz="4" w:space="0" w:color="auto"/>
              <w:bottom w:val="single" w:sz="4" w:space="0" w:color="000000"/>
              <w:right w:val="single" w:sz="4" w:space="0" w:color="auto"/>
            </w:tcBorders>
            <w:vAlign w:val="center"/>
            <w:hideMark/>
          </w:tcPr>
          <w:p w14:paraId="0B2E778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0AB916B" w14:textId="36F496D6"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w:t>
            </w:r>
            <w:r w:rsidR="00C73BCB">
              <w:rPr>
                <w:rFonts w:ascii="Century Gothic" w:eastAsia="Times New Roman" w:hAnsi="Century Gothic" w:cs="Calibri"/>
                <w:color w:val="000000"/>
                <w:kern w:val="0"/>
                <w:sz w:val="24"/>
                <w:szCs w:val="24"/>
              </w:rPr>
              <w:t>e</w:t>
            </w:r>
            <w:r w:rsidRPr="00804084">
              <w:rPr>
                <w:rFonts w:ascii="Century Gothic" w:eastAsia="Times New Roman" w:hAnsi="Century Gothic" w:cs="Calibri"/>
                <w:color w:val="000000"/>
                <w:kern w:val="0"/>
                <w:sz w:val="24"/>
                <w:szCs w:val="24"/>
              </w:rPr>
              <w:t>nu commercial</w:t>
            </w:r>
          </w:p>
        </w:tc>
        <w:tc>
          <w:tcPr>
            <w:tcW w:w="1559" w:type="dxa"/>
            <w:tcBorders>
              <w:top w:val="nil"/>
              <w:left w:val="nil"/>
              <w:bottom w:val="single" w:sz="4" w:space="0" w:color="auto"/>
              <w:right w:val="single" w:sz="4" w:space="0" w:color="auto"/>
            </w:tcBorders>
            <w:noWrap/>
            <w:vAlign w:val="center"/>
            <w:hideMark/>
          </w:tcPr>
          <w:p w14:paraId="20F66B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87A94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74F7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D4AE83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1DBB85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05130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058D0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0A3C2FA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FDFCE7" w14:textId="2575E590"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7DC09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F71D0A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5F3B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C743ED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9A92F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F96111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0B7D2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34</w:t>
            </w:r>
          </w:p>
        </w:tc>
        <w:tc>
          <w:tcPr>
            <w:tcW w:w="1987" w:type="dxa"/>
            <w:tcBorders>
              <w:top w:val="nil"/>
              <w:left w:val="nil"/>
              <w:bottom w:val="single" w:sz="4" w:space="0" w:color="auto"/>
              <w:right w:val="single" w:sz="4" w:space="0" w:color="auto"/>
            </w:tcBorders>
            <w:vAlign w:val="center"/>
            <w:hideMark/>
          </w:tcPr>
          <w:p w14:paraId="571DF0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2B1F119" w14:textId="64017B8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F7B1CD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0ED0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05082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BAA508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4FE0D69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951503C"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B1A60D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35</w:t>
            </w:r>
          </w:p>
        </w:tc>
        <w:tc>
          <w:tcPr>
            <w:tcW w:w="1987" w:type="dxa"/>
            <w:tcBorders>
              <w:top w:val="nil"/>
              <w:left w:val="nil"/>
              <w:bottom w:val="single" w:sz="4" w:space="0" w:color="auto"/>
              <w:right w:val="single" w:sz="4" w:space="0" w:color="auto"/>
            </w:tcBorders>
            <w:vAlign w:val="center"/>
            <w:hideMark/>
          </w:tcPr>
          <w:p w14:paraId="7E020F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3920" w:type="dxa"/>
            <w:gridSpan w:val="2"/>
            <w:tcBorders>
              <w:top w:val="nil"/>
              <w:left w:val="nil"/>
              <w:bottom w:val="single" w:sz="4" w:space="0" w:color="auto"/>
              <w:right w:val="single" w:sz="4" w:space="0" w:color="auto"/>
            </w:tcBorders>
            <w:vAlign w:val="center"/>
            <w:hideMark/>
          </w:tcPr>
          <w:p w14:paraId="3006F069" w14:textId="1AE6480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541AB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36153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7D672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8E8B22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3207338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CDE2E7E"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F7FE7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36</w:t>
            </w:r>
          </w:p>
        </w:tc>
        <w:tc>
          <w:tcPr>
            <w:tcW w:w="1987" w:type="dxa"/>
            <w:tcBorders>
              <w:top w:val="nil"/>
              <w:left w:val="nil"/>
              <w:bottom w:val="single" w:sz="4" w:space="0" w:color="auto"/>
              <w:right w:val="single" w:sz="4" w:space="0" w:color="auto"/>
            </w:tcBorders>
            <w:vAlign w:val="center"/>
            <w:hideMark/>
          </w:tcPr>
          <w:p w14:paraId="08E06A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454EF13" w14:textId="01EB3E3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964796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E91510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DE95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10A96D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3E4A20E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F766EE"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2AA5E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37</w:t>
            </w:r>
          </w:p>
        </w:tc>
        <w:tc>
          <w:tcPr>
            <w:tcW w:w="1987" w:type="dxa"/>
            <w:tcBorders>
              <w:top w:val="nil"/>
              <w:left w:val="nil"/>
              <w:bottom w:val="single" w:sz="4" w:space="0" w:color="auto"/>
              <w:right w:val="single" w:sz="4" w:space="0" w:color="auto"/>
            </w:tcBorders>
            <w:vAlign w:val="center"/>
            <w:hideMark/>
          </w:tcPr>
          <w:p w14:paraId="4CE727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AE1B4AE" w14:textId="1C301B1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 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FDD56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55A7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0A38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130C84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077FA55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0495F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C348E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38</w:t>
            </w:r>
          </w:p>
        </w:tc>
        <w:tc>
          <w:tcPr>
            <w:tcW w:w="1987" w:type="dxa"/>
            <w:tcBorders>
              <w:top w:val="nil"/>
              <w:left w:val="nil"/>
              <w:bottom w:val="single" w:sz="4" w:space="0" w:color="auto"/>
              <w:right w:val="single" w:sz="4" w:space="0" w:color="auto"/>
            </w:tcBorders>
            <w:vAlign w:val="center"/>
            <w:hideMark/>
          </w:tcPr>
          <w:p w14:paraId="27422C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0B6EE3C" w14:textId="1E2AAB1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4DE542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4F4C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D3BD5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B77394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77DDE0C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7AA32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8FA32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39</w:t>
            </w:r>
          </w:p>
        </w:tc>
        <w:tc>
          <w:tcPr>
            <w:tcW w:w="1987" w:type="dxa"/>
            <w:vMerge w:val="restart"/>
            <w:tcBorders>
              <w:top w:val="nil"/>
              <w:left w:val="single" w:sz="4" w:space="0" w:color="auto"/>
              <w:bottom w:val="single" w:sz="4" w:space="0" w:color="000000"/>
              <w:right w:val="single" w:sz="4" w:space="0" w:color="auto"/>
            </w:tcBorders>
            <w:vAlign w:val="center"/>
            <w:hideMark/>
          </w:tcPr>
          <w:p w14:paraId="41619FB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939CC48" w14:textId="166CA6A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95ECF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55CAFC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FCFA9C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CB1EEC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3 490 610</w:t>
            </w:r>
          </w:p>
        </w:tc>
        <w:tc>
          <w:tcPr>
            <w:tcW w:w="560" w:type="dxa"/>
            <w:gridSpan w:val="3"/>
            <w:vAlign w:val="center"/>
            <w:hideMark/>
          </w:tcPr>
          <w:p w14:paraId="6121D87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89CEC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DD1D90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76807EF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A92DEC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F7A7D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296F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5A732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A57B01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10C223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9D7D23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6CF967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4CC47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BCF5055" w14:textId="579FCEB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w:t>
            </w:r>
            <w:r w:rsidR="00C73BCB">
              <w:rPr>
                <w:rFonts w:ascii="Century Gothic" w:eastAsia="Times New Roman" w:hAnsi="Century Gothic" w:cs="Calibri"/>
                <w:color w:val="000000"/>
                <w:kern w:val="0"/>
                <w:sz w:val="24"/>
                <w:szCs w:val="24"/>
              </w:rPr>
              <w:t>e</w:t>
            </w:r>
            <w:r w:rsidRPr="00804084">
              <w:rPr>
                <w:rFonts w:ascii="Century Gothic" w:eastAsia="Times New Roman" w:hAnsi="Century Gothic" w:cs="Calibri"/>
                <w:color w:val="000000"/>
                <w:kern w:val="0"/>
                <w:sz w:val="24"/>
                <w:szCs w:val="24"/>
              </w:rPr>
              <w:t>nu locatif</w:t>
            </w:r>
          </w:p>
        </w:tc>
        <w:tc>
          <w:tcPr>
            <w:tcW w:w="1559" w:type="dxa"/>
            <w:tcBorders>
              <w:top w:val="nil"/>
              <w:left w:val="nil"/>
              <w:bottom w:val="single" w:sz="4" w:space="0" w:color="auto"/>
              <w:right w:val="single" w:sz="4" w:space="0" w:color="auto"/>
            </w:tcBorders>
            <w:noWrap/>
            <w:vAlign w:val="center"/>
            <w:hideMark/>
          </w:tcPr>
          <w:p w14:paraId="0B49C2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A6E3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86B45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653973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FDC84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63C8E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7A7C8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40</w:t>
            </w:r>
          </w:p>
        </w:tc>
        <w:tc>
          <w:tcPr>
            <w:tcW w:w="1987" w:type="dxa"/>
            <w:vMerge w:val="restart"/>
            <w:tcBorders>
              <w:top w:val="nil"/>
              <w:left w:val="single" w:sz="4" w:space="0" w:color="auto"/>
              <w:bottom w:val="single" w:sz="4" w:space="0" w:color="000000"/>
              <w:right w:val="single" w:sz="4" w:space="0" w:color="auto"/>
            </w:tcBorders>
            <w:vAlign w:val="center"/>
            <w:hideMark/>
          </w:tcPr>
          <w:p w14:paraId="5AC72F6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2673825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385C860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08F3B8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21EC44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001639E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6FB7A5E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83DB5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6206DC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3520A6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40A792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77B17C3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EF70D4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16C4C8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63AF57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6EE8655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310D67B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183AA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33476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EABC6E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EF9B4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9067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ACC6C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3F75D8D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70CCC7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C7014A"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A51D4C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41</w:t>
            </w:r>
          </w:p>
        </w:tc>
        <w:tc>
          <w:tcPr>
            <w:tcW w:w="1987" w:type="dxa"/>
            <w:vMerge w:val="restart"/>
            <w:tcBorders>
              <w:top w:val="nil"/>
              <w:left w:val="single" w:sz="4" w:space="0" w:color="auto"/>
              <w:bottom w:val="single" w:sz="4" w:space="0" w:color="000000"/>
              <w:right w:val="single" w:sz="4" w:space="0" w:color="auto"/>
            </w:tcBorders>
            <w:vAlign w:val="center"/>
            <w:hideMark/>
          </w:tcPr>
          <w:p w14:paraId="605D31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723C5A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107976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ED5AA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05EEBFB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333DA5E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5F11466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814D2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18930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1724D5A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7B25E8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784AAA2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36E4C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198306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2933D9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75AF4F4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5C3568B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87AB74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56D4EE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CB1C0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7FEB8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FA865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30062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30DF848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9ECCB0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C34C7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7FE1B0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42</w:t>
            </w:r>
          </w:p>
        </w:tc>
        <w:tc>
          <w:tcPr>
            <w:tcW w:w="1987" w:type="dxa"/>
            <w:vMerge w:val="restart"/>
            <w:tcBorders>
              <w:top w:val="nil"/>
              <w:left w:val="single" w:sz="4" w:space="0" w:color="auto"/>
              <w:bottom w:val="single" w:sz="4" w:space="0" w:color="auto"/>
              <w:right w:val="single" w:sz="4" w:space="0" w:color="auto"/>
            </w:tcBorders>
            <w:vAlign w:val="center"/>
            <w:hideMark/>
          </w:tcPr>
          <w:p w14:paraId="3A5FB5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4BE42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w:t>
            </w:r>
            <w:proofErr w:type="spellStart"/>
            <w:r w:rsidRPr="00804084">
              <w:rPr>
                <w:rFonts w:ascii="Century Gothic" w:eastAsia="Times New Roman" w:hAnsi="Century Gothic" w:cs="Calibri"/>
                <w:color w:val="000000"/>
                <w:kern w:val="0"/>
                <w:sz w:val="24"/>
                <w:szCs w:val="24"/>
              </w:rPr>
              <w:t>revnu</w:t>
            </w:r>
            <w:proofErr w:type="spellEnd"/>
            <w:r w:rsidRPr="00804084">
              <w:rPr>
                <w:rFonts w:ascii="Century Gothic" w:eastAsia="Times New Roman" w:hAnsi="Century Gothic" w:cs="Calibri"/>
                <w:color w:val="000000"/>
                <w:kern w:val="0"/>
                <w:sz w:val="24"/>
                <w:szCs w:val="24"/>
              </w:rPr>
              <w:t xml:space="preserve"> commercial</w:t>
            </w:r>
          </w:p>
        </w:tc>
        <w:tc>
          <w:tcPr>
            <w:tcW w:w="1559" w:type="dxa"/>
            <w:tcBorders>
              <w:top w:val="nil"/>
              <w:left w:val="nil"/>
              <w:bottom w:val="single" w:sz="4" w:space="0" w:color="auto"/>
              <w:right w:val="single" w:sz="4" w:space="0" w:color="auto"/>
            </w:tcBorders>
            <w:vAlign w:val="center"/>
            <w:hideMark/>
          </w:tcPr>
          <w:p w14:paraId="120150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78656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57B1D1B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BC6D8B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76755ED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82CB7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25887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942158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740B6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89430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1609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067F9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FD868F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C3ED51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C2EAC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1C59A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43</w:t>
            </w:r>
          </w:p>
        </w:tc>
        <w:tc>
          <w:tcPr>
            <w:tcW w:w="1987" w:type="dxa"/>
            <w:vMerge w:val="restart"/>
            <w:tcBorders>
              <w:top w:val="nil"/>
              <w:left w:val="single" w:sz="4" w:space="0" w:color="auto"/>
              <w:bottom w:val="single" w:sz="4" w:space="0" w:color="000000"/>
              <w:right w:val="single" w:sz="4" w:space="0" w:color="auto"/>
            </w:tcBorders>
            <w:vAlign w:val="center"/>
            <w:hideMark/>
          </w:tcPr>
          <w:p w14:paraId="44CBF3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F43C4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5D61F3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277799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C8040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F3F826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227B504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2014C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3B70A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01C86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169A70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D396B0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ECB70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DA744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50CFA7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DF084B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07015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CCA0E4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E91A6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49B79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B956DD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A41A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89FB6C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23329F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FDCA08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D319B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DCAEC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44</w:t>
            </w:r>
          </w:p>
        </w:tc>
        <w:tc>
          <w:tcPr>
            <w:tcW w:w="1987" w:type="dxa"/>
            <w:tcBorders>
              <w:top w:val="nil"/>
              <w:left w:val="nil"/>
              <w:bottom w:val="single" w:sz="4" w:space="0" w:color="auto"/>
              <w:right w:val="single" w:sz="4" w:space="0" w:color="auto"/>
            </w:tcBorders>
            <w:vAlign w:val="center"/>
            <w:hideMark/>
          </w:tcPr>
          <w:p w14:paraId="7CE957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ED048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77A9B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A612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F2468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nil"/>
              <w:right w:val="single" w:sz="4" w:space="0" w:color="auto"/>
            </w:tcBorders>
            <w:noWrap/>
            <w:vAlign w:val="center"/>
            <w:hideMark/>
          </w:tcPr>
          <w:p w14:paraId="32B886E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6C1D019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ABB1FD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08E07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45</w:t>
            </w:r>
          </w:p>
        </w:tc>
        <w:tc>
          <w:tcPr>
            <w:tcW w:w="1987" w:type="dxa"/>
            <w:vMerge w:val="restart"/>
            <w:tcBorders>
              <w:top w:val="nil"/>
              <w:left w:val="single" w:sz="4" w:space="0" w:color="auto"/>
              <w:bottom w:val="single" w:sz="4" w:space="0" w:color="000000"/>
              <w:right w:val="single" w:sz="4" w:space="0" w:color="auto"/>
            </w:tcBorders>
            <w:vAlign w:val="center"/>
            <w:hideMark/>
          </w:tcPr>
          <w:p w14:paraId="73BEBB4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72484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F0431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DF7D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D74A7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7450A05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1 290 000</w:t>
            </w:r>
          </w:p>
        </w:tc>
        <w:tc>
          <w:tcPr>
            <w:tcW w:w="560" w:type="dxa"/>
            <w:gridSpan w:val="3"/>
            <w:vAlign w:val="center"/>
            <w:hideMark/>
          </w:tcPr>
          <w:p w14:paraId="542496D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6961A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7C1CA0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00716F7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ACD6BF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5B4A1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D9AFF8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490B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235B339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CD67C3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7E8BC0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4D49C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46</w:t>
            </w:r>
          </w:p>
        </w:tc>
        <w:tc>
          <w:tcPr>
            <w:tcW w:w="1987" w:type="dxa"/>
            <w:tcBorders>
              <w:top w:val="nil"/>
              <w:left w:val="nil"/>
              <w:bottom w:val="single" w:sz="4" w:space="0" w:color="auto"/>
              <w:right w:val="single" w:sz="4" w:space="0" w:color="auto"/>
            </w:tcBorders>
            <w:vAlign w:val="center"/>
            <w:hideMark/>
          </w:tcPr>
          <w:p w14:paraId="0B823A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3920" w:type="dxa"/>
            <w:gridSpan w:val="2"/>
            <w:tcBorders>
              <w:top w:val="nil"/>
              <w:left w:val="nil"/>
              <w:bottom w:val="single" w:sz="4" w:space="0" w:color="auto"/>
              <w:right w:val="single" w:sz="4" w:space="0" w:color="auto"/>
            </w:tcBorders>
            <w:vAlign w:val="center"/>
            <w:hideMark/>
          </w:tcPr>
          <w:p w14:paraId="1E1764B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28016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F0D6E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07179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C5D269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1C9E171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C4B0B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68216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47</w:t>
            </w:r>
          </w:p>
        </w:tc>
        <w:tc>
          <w:tcPr>
            <w:tcW w:w="1987" w:type="dxa"/>
            <w:vMerge w:val="restart"/>
            <w:tcBorders>
              <w:top w:val="nil"/>
              <w:left w:val="single" w:sz="4" w:space="0" w:color="auto"/>
              <w:bottom w:val="single" w:sz="4" w:space="0" w:color="000000"/>
              <w:right w:val="single" w:sz="4" w:space="0" w:color="auto"/>
            </w:tcBorders>
            <w:vAlign w:val="center"/>
            <w:hideMark/>
          </w:tcPr>
          <w:p w14:paraId="37B4BA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B6CA7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Kiosque en tôle</w:t>
            </w:r>
          </w:p>
        </w:tc>
        <w:tc>
          <w:tcPr>
            <w:tcW w:w="1559" w:type="dxa"/>
            <w:tcBorders>
              <w:top w:val="nil"/>
              <w:left w:val="nil"/>
              <w:bottom w:val="single" w:sz="4" w:space="0" w:color="auto"/>
              <w:right w:val="single" w:sz="4" w:space="0" w:color="auto"/>
            </w:tcBorders>
            <w:noWrap/>
            <w:vAlign w:val="center"/>
            <w:hideMark/>
          </w:tcPr>
          <w:p w14:paraId="0273CD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F901E4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w:t>
            </w:r>
          </w:p>
        </w:tc>
        <w:tc>
          <w:tcPr>
            <w:tcW w:w="1701" w:type="dxa"/>
            <w:tcBorders>
              <w:top w:val="nil"/>
              <w:left w:val="nil"/>
              <w:bottom w:val="single" w:sz="4" w:space="0" w:color="auto"/>
              <w:right w:val="single" w:sz="4" w:space="0" w:color="auto"/>
            </w:tcBorders>
            <w:noWrap/>
            <w:vAlign w:val="center"/>
            <w:hideMark/>
          </w:tcPr>
          <w:p w14:paraId="46E6A712"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250 000</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19A4322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4 190 610</w:t>
            </w:r>
          </w:p>
        </w:tc>
        <w:tc>
          <w:tcPr>
            <w:tcW w:w="560" w:type="dxa"/>
            <w:gridSpan w:val="3"/>
            <w:vAlign w:val="center"/>
            <w:hideMark/>
          </w:tcPr>
          <w:p w14:paraId="4B241E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D0DB4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BBB2A4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0652A8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062A6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39695C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2FCC8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6A9EAC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FA0E52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A8301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1BDF07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7870D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08E61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13B1F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42FB5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47C4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5644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718E62F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E76E1B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3091F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EBDD32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48</w:t>
            </w:r>
          </w:p>
        </w:tc>
        <w:tc>
          <w:tcPr>
            <w:tcW w:w="1987" w:type="dxa"/>
            <w:vMerge w:val="restart"/>
            <w:tcBorders>
              <w:top w:val="nil"/>
              <w:left w:val="single" w:sz="4" w:space="0" w:color="auto"/>
              <w:bottom w:val="single" w:sz="4" w:space="0" w:color="auto"/>
              <w:right w:val="single" w:sz="4" w:space="0" w:color="auto"/>
            </w:tcBorders>
            <w:vAlign w:val="center"/>
            <w:hideMark/>
          </w:tcPr>
          <w:p w14:paraId="335955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538D3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Kiosque en tôle</w:t>
            </w:r>
          </w:p>
        </w:tc>
        <w:tc>
          <w:tcPr>
            <w:tcW w:w="1559" w:type="dxa"/>
            <w:tcBorders>
              <w:top w:val="nil"/>
              <w:left w:val="nil"/>
              <w:bottom w:val="single" w:sz="4" w:space="0" w:color="auto"/>
              <w:right w:val="single" w:sz="4" w:space="0" w:color="auto"/>
            </w:tcBorders>
            <w:noWrap/>
            <w:vAlign w:val="center"/>
            <w:hideMark/>
          </w:tcPr>
          <w:p w14:paraId="700351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A683A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w:t>
            </w:r>
          </w:p>
        </w:tc>
        <w:tc>
          <w:tcPr>
            <w:tcW w:w="1701" w:type="dxa"/>
            <w:tcBorders>
              <w:top w:val="nil"/>
              <w:left w:val="nil"/>
              <w:bottom w:val="single" w:sz="4" w:space="0" w:color="auto"/>
              <w:right w:val="single" w:sz="4" w:space="0" w:color="auto"/>
            </w:tcBorders>
            <w:noWrap/>
            <w:vAlign w:val="center"/>
            <w:hideMark/>
          </w:tcPr>
          <w:p w14:paraId="1BA71750"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436288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4 490 610</w:t>
            </w:r>
          </w:p>
        </w:tc>
        <w:tc>
          <w:tcPr>
            <w:tcW w:w="560" w:type="dxa"/>
            <w:gridSpan w:val="3"/>
            <w:vAlign w:val="center"/>
            <w:hideMark/>
          </w:tcPr>
          <w:p w14:paraId="5CBDECC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1CBE2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B5D63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8C43E0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B8D70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C2B9B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00761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457A1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68F9B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04131B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0287FD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9B6B5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15DF4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7C840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FE26F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CD352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0942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84B926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63CA8E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F5E12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CBCE7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49</w:t>
            </w:r>
          </w:p>
        </w:tc>
        <w:tc>
          <w:tcPr>
            <w:tcW w:w="1987" w:type="dxa"/>
            <w:vMerge w:val="restart"/>
            <w:tcBorders>
              <w:top w:val="nil"/>
              <w:left w:val="single" w:sz="4" w:space="0" w:color="auto"/>
              <w:bottom w:val="single" w:sz="4" w:space="0" w:color="auto"/>
              <w:right w:val="single" w:sz="4" w:space="0" w:color="auto"/>
            </w:tcBorders>
            <w:vAlign w:val="center"/>
            <w:hideMark/>
          </w:tcPr>
          <w:p w14:paraId="05F780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2F99A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Kiosque en tôle</w:t>
            </w:r>
          </w:p>
        </w:tc>
        <w:tc>
          <w:tcPr>
            <w:tcW w:w="1559" w:type="dxa"/>
            <w:tcBorders>
              <w:top w:val="nil"/>
              <w:left w:val="nil"/>
              <w:bottom w:val="single" w:sz="4" w:space="0" w:color="auto"/>
              <w:right w:val="single" w:sz="4" w:space="0" w:color="auto"/>
            </w:tcBorders>
            <w:noWrap/>
            <w:vAlign w:val="center"/>
            <w:hideMark/>
          </w:tcPr>
          <w:p w14:paraId="3CAC81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EEF6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11,55</w:t>
            </w:r>
          </w:p>
        </w:tc>
        <w:tc>
          <w:tcPr>
            <w:tcW w:w="1701" w:type="dxa"/>
            <w:tcBorders>
              <w:top w:val="nil"/>
              <w:left w:val="nil"/>
              <w:bottom w:val="single" w:sz="4" w:space="0" w:color="auto"/>
              <w:right w:val="single" w:sz="4" w:space="0" w:color="auto"/>
            </w:tcBorders>
            <w:noWrap/>
            <w:vAlign w:val="center"/>
            <w:hideMark/>
          </w:tcPr>
          <w:p w14:paraId="2A73F95A"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E31AB8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6 078 110</w:t>
            </w:r>
          </w:p>
        </w:tc>
        <w:tc>
          <w:tcPr>
            <w:tcW w:w="560" w:type="dxa"/>
            <w:gridSpan w:val="3"/>
            <w:vAlign w:val="center"/>
            <w:hideMark/>
          </w:tcPr>
          <w:p w14:paraId="128EAFA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26B99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1CA76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F385D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07A65C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29FB6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32985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0B7B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7994FC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F9632C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76052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8AA794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EFC2F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BAC9D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81046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7E77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A8009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92C30B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F54F63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C0D52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FAF8D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50</w:t>
            </w:r>
          </w:p>
        </w:tc>
        <w:tc>
          <w:tcPr>
            <w:tcW w:w="1987" w:type="dxa"/>
            <w:vMerge w:val="restart"/>
            <w:tcBorders>
              <w:top w:val="nil"/>
              <w:left w:val="single" w:sz="4" w:space="0" w:color="auto"/>
              <w:bottom w:val="single" w:sz="4" w:space="0" w:color="auto"/>
              <w:right w:val="single" w:sz="4" w:space="0" w:color="auto"/>
            </w:tcBorders>
            <w:vAlign w:val="center"/>
            <w:hideMark/>
          </w:tcPr>
          <w:p w14:paraId="3CD2FD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054867D2" w14:textId="5AE67EEA"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déménagement</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45C3920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AC697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2F9C91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8C90C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1 950 000</w:t>
            </w:r>
          </w:p>
        </w:tc>
        <w:tc>
          <w:tcPr>
            <w:tcW w:w="560" w:type="dxa"/>
            <w:gridSpan w:val="3"/>
            <w:vAlign w:val="center"/>
            <w:hideMark/>
          </w:tcPr>
          <w:p w14:paraId="3F9C003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ECC71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6BD58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8E828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0D55EE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34A180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32D49FB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1FEF2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4CA1C2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749F076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607B5A0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D9EF6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66386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32552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804084">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804084">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noWrap/>
            <w:vAlign w:val="center"/>
            <w:hideMark/>
          </w:tcPr>
          <w:p w14:paraId="09CF813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89DCD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E7B7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C7EDF5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A4ABE8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CF9555A" w14:textId="77777777" w:rsidTr="00C73BCB">
        <w:trPr>
          <w:trHeight w:val="20"/>
        </w:trPr>
        <w:tc>
          <w:tcPr>
            <w:tcW w:w="616" w:type="dxa"/>
            <w:tcBorders>
              <w:top w:val="nil"/>
              <w:left w:val="single" w:sz="8" w:space="0" w:color="auto"/>
              <w:bottom w:val="nil"/>
              <w:right w:val="single" w:sz="4" w:space="0" w:color="auto"/>
            </w:tcBorders>
            <w:noWrap/>
            <w:vAlign w:val="center"/>
            <w:hideMark/>
          </w:tcPr>
          <w:p w14:paraId="77392EA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51</w:t>
            </w:r>
          </w:p>
        </w:tc>
        <w:tc>
          <w:tcPr>
            <w:tcW w:w="1987" w:type="dxa"/>
            <w:tcBorders>
              <w:top w:val="nil"/>
              <w:left w:val="nil"/>
              <w:bottom w:val="nil"/>
              <w:right w:val="single" w:sz="4" w:space="0" w:color="auto"/>
            </w:tcBorders>
            <w:vAlign w:val="center"/>
            <w:hideMark/>
          </w:tcPr>
          <w:p w14:paraId="67BFCF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491E8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C8497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AC80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5DB8AF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26E474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5BB013E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A23D56F" w14:textId="77777777" w:rsidTr="00C73BCB">
        <w:trPr>
          <w:trHeight w:val="20"/>
        </w:trPr>
        <w:tc>
          <w:tcPr>
            <w:tcW w:w="616" w:type="dxa"/>
            <w:tcBorders>
              <w:top w:val="single" w:sz="4" w:space="0" w:color="auto"/>
              <w:left w:val="single" w:sz="8" w:space="0" w:color="auto"/>
              <w:bottom w:val="single" w:sz="4" w:space="0" w:color="auto"/>
              <w:right w:val="single" w:sz="4" w:space="0" w:color="auto"/>
            </w:tcBorders>
            <w:noWrap/>
            <w:vAlign w:val="center"/>
            <w:hideMark/>
          </w:tcPr>
          <w:p w14:paraId="544C17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52</w:t>
            </w:r>
          </w:p>
        </w:tc>
        <w:tc>
          <w:tcPr>
            <w:tcW w:w="1987" w:type="dxa"/>
            <w:tcBorders>
              <w:top w:val="single" w:sz="4" w:space="0" w:color="auto"/>
              <w:left w:val="nil"/>
              <w:bottom w:val="single" w:sz="4" w:space="0" w:color="auto"/>
              <w:right w:val="single" w:sz="4" w:space="0" w:color="auto"/>
            </w:tcBorders>
            <w:vAlign w:val="center"/>
            <w:hideMark/>
          </w:tcPr>
          <w:p w14:paraId="062FEBA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770AD2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8AE92B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3E8A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4341A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D3AAC8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4EFAE4A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51FB3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BBFBE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53</w:t>
            </w:r>
          </w:p>
        </w:tc>
        <w:tc>
          <w:tcPr>
            <w:tcW w:w="1987" w:type="dxa"/>
            <w:vMerge w:val="restart"/>
            <w:tcBorders>
              <w:top w:val="nil"/>
              <w:left w:val="single" w:sz="4" w:space="0" w:color="auto"/>
              <w:bottom w:val="single" w:sz="4" w:space="0" w:color="000000"/>
              <w:right w:val="single" w:sz="4" w:space="0" w:color="auto"/>
            </w:tcBorders>
            <w:vAlign w:val="center"/>
            <w:hideMark/>
          </w:tcPr>
          <w:p w14:paraId="25F13B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27E60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535F9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B850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3F89C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1399C1A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0CA62E7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08711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A1FB2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7CFE1EE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BF41B4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EC7FF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9AF7F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AEBC8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3683AFD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4FE477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A3FC6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0E6E5C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54</w:t>
            </w:r>
          </w:p>
        </w:tc>
        <w:tc>
          <w:tcPr>
            <w:tcW w:w="1987" w:type="dxa"/>
            <w:tcBorders>
              <w:top w:val="nil"/>
              <w:left w:val="nil"/>
              <w:bottom w:val="single" w:sz="4" w:space="0" w:color="auto"/>
              <w:right w:val="single" w:sz="4" w:space="0" w:color="auto"/>
            </w:tcBorders>
            <w:vAlign w:val="center"/>
            <w:hideMark/>
          </w:tcPr>
          <w:p w14:paraId="050AEC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F0C7F8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D8491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C7AA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3DBC4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10C502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206B18D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B1E2D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9175D5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55</w:t>
            </w:r>
          </w:p>
        </w:tc>
        <w:tc>
          <w:tcPr>
            <w:tcW w:w="1987" w:type="dxa"/>
            <w:vMerge w:val="restart"/>
            <w:tcBorders>
              <w:top w:val="nil"/>
              <w:left w:val="single" w:sz="4" w:space="0" w:color="auto"/>
              <w:bottom w:val="single" w:sz="4" w:space="0" w:color="000000"/>
              <w:right w:val="single" w:sz="4" w:space="0" w:color="auto"/>
            </w:tcBorders>
            <w:vAlign w:val="center"/>
            <w:hideMark/>
          </w:tcPr>
          <w:p w14:paraId="10642BC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DF0E1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CFFA5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8A91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00D95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49F16B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1636DC6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145C25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05804E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3BC117F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C136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461EDB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BE83E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A311A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25E94C4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220D98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18ACA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C3C99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56</w:t>
            </w:r>
          </w:p>
        </w:tc>
        <w:tc>
          <w:tcPr>
            <w:tcW w:w="1987" w:type="dxa"/>
            <w:vMerge w:val="restart"/>
            <w:tcBorders>
              <w:top w:val="nil"/>
              <w:left w:val="single" w:sz="4" w:space="0" w:color="auto"/>
              <w:bottom w:val="single" w:sz="4" w:space="0" w:color="000000"/>
              <w:right w:val="single" w:sz="4" w:space="0" w:color="auto"/>
            </w:tcBorders>
            <w:vAlign w:val="center"/>
            <w:hideMark/>
          </w:tcPr>
          <w:p w14:paraId="2BC8BA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E966A4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B76F7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0DA2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2E741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6D298FB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4 840 610</w:t>
            </w:r>
          </w:p>
        </w:tc>
        <w:tc>
          <w:tcPr>
            <w:tcW w:w="560" w:type="dxa"/>
            <w:gridSpan w:val="3"/>
            <w:vAlign w:val="center"/>
            <w:hideMark/>
          </w:tcPr>
          <w:p w14:paraId="6E7A6F9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F8B613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FA5768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19C1521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781567" w14:textId="49BC5F0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sidR="009126C5">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ménagement</w:t>
            </w:r>
          </w:p>
        </w:tc>
        <w:tc>
          <w:tcPr>
            <w:tcW w:w="1559" w:type="dxa"/>
            <w:tcBorders>
              <w:top w:val="nil"/>
              <w:left w:val="nil"/>
              <w:bottom w:val="single" w:sz="4" w:space="0" w:color="auto"/>
              <w:right w:val="single" w:sz="4" w:space="0" w:color="auto"/>
            </w:tcBorders>
            <w:noWrap/>
            <w:vAlign w:val="center"/>
            <w:hideMark/>
          </w:tcPr>
          <w:p w14:paraId="21D9D5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CDABBB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60CD3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2ACF65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07264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28BE31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11D1D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5054D4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7725656" w14:textId="504C43CD"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w:t>
            </w:r>
            <w:r w:rsidR="009126C5">
              <w:rPr>
                <w:rFonts w:ascii="Century Gothic" w:eastAsia="Times New Roman" w:hAnsi="Century Gothic" w:cs="Calibri"/>
                <w:color w:val="000000"/>
                <w:kern w:val="0"/>
                <w:sz w:val="24"/>
                <w:szCs w:val="24"/>
              </w:rPr>
              <w:t>x</w:t>
            </w:r>
            <w:r w:rsidRPr="00804084">
              <w:rPr>
                <w:rFonts w:ascii="Century Gothic" w:eastAsia="Times New Roman" w:hAnsi="Century Gothic" w:cs="Calibri"/>
                <w:color w:val="000000"/>
                <w:kern w:val="0"/>
                <w:sz w:val="24"/>
                <w:szCs w:val="24"/>
              </w:rPr>
              <w:t xml:space="preserve"> Personne</w:t>
            </w:r>
            <w:r w:rsidR="009126C5">
              <w:rPr>
                <w:rFonts w:ascii="Century Gothic" w:eastAsia="Times New Roman" w:hAnsi="Century Gothic" w:cs="Calibri"/>
                <w:color w:val="000000"/>
                <w:kern w:val="0"/>
                <w:sz w:val="24"/>
                <w:szCs w:val="24"/>
              </w:rPr>
              <w:t>s</w:t>
            </w:r>
            <w:r w:rsidRPr="00804084">
              <w:rPr>
                <w:rFonts w:ascii="Century Gothic" w:eastAsia="Times New Roman" w:hAnsi="Century Gothic" w:cs="Calibri"/>
                <w:color w:val="000000"/>
                <w:kern w:val="0"/>
                <w:sz w:val="24"/>
                <w:szCs w:val="24"/>
              </w:rPr>
              <w:t xml:space="preserve"> vulnérable</w:t>
            </w:r>
            <w:r w:rsidR="009126C5">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noWrap/>
            <w:vAlign w:val="center"/>
            <w:hideMark/>
          </w:tcPr>
          <w:p w14:paraId="78670E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9B05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A25F5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D4108A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2F6D66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F4748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B92DF1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57</w:t>
            </w:r>
          </w:p>
        </w:tc>
        <w:tc>
          <w:tcPr>
            <w:tcW w:w="1987" w:type="dxa"/>
            <w:tcBorders>
              <w:top w:val="nil"/>
              <w:left w:val="nil"/>
              <w:bottom w:val="single" w:sz="4" w:space="0" w:color="auto"/>
              <w:right w:val="single" w:sz="4" w:space="0" w:color="auto"/>
            </w:tcBorders>
            <w:vAlign w:val="center"/>
            <w:hideMark/>
          </w:tcPr>
          <w:p w14:paraId="3C86308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2FF9DF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35B72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3EE9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88EA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D895A4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5958710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5A1AC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D2743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58</w:t>
            </w:r>
          </w:p>
        </w:tc>
        <w:tc>
          <w:tcPr>
            <w:tcW w:w="1987" w:type="dxa"/>
            <w:vMerge w:val="restart"/>
            <w:tcBorders>
              <w:top w:val="nil"/>
              <w:left w:val="single" w:sz="4" w:space="0" w:color="auto"/>
              <w:bottom w:val="single" w:sz="4" w:space="0" w:color="000000"/>
              <w:right w:val="single" w:sz="4" w:space="0" w:color="auto"/>
            </w:tcBorders>
            <w:vAlign w:val="center"/>
            <w:hideMark/>
          </w:tcPr>
          <w:p w14:paraId="564AB5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B3225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DCB24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30C6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B2DA7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178CBA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4228CD5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76777F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5C344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F22F4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AFDA8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02AAE8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07650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5FB281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F3D381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A9EC13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10355DA"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771BA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59</w:t>
            </w:r>
          </w:p>
        </w:tc>
        <w:tc>
          <w:tcPr>
            <w:tcW w:w="1987" w:type="dxa"/>
            <w:vMerge w:val="restart"/>
            <w:tcBorders>
              <w:top w:val="nil"/>
              <w:left w:val="single" w:sz="4" w:space="0" w:color="auto"/>
              <w:bottom w:val="single" w:sz="4" w:space="0" w:color="000000"/>
              <w:right w:val="single" w:sz="4" w:space="0" w:color="auto"/>
            </w:tcBorders>
            <w:vAlign w:val="center"/>
            <w:hideMark/>
          </w:tcPr>
          <w:p w14:paraId="30FCADC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8A409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808B6C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583F9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18C5B4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0974B7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773756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672EA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8014D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04FFA39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E34CF0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AF6DE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BD09B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E1C8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2CCA9C2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3D56A9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FEF44A"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A7654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60</w:t>
            </w:r>
          </w:p>
        </w:tc>
        <w:tc>
          <w:tcPr>
            <w:tcW w:w="1987" w:type="dxa"/>
            <w:tcBorders>
              <w:top w:val="nil"/>
              <w:left w:val="nil"/>
              <w:bottom w:val="single" w:sz="4" w:space="0" w:color="auto"/>
              <w:right w:val="single" w:sz="4" w:space="0" w:color="auto"/>
            </w:tcBorders>
            <w:vAlign w:val="center"/>
            <w:hideMark/>
          </w:tcPr>
          <w:p w14:paraId="088A03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1B3061B" w14:textId="5A96FB3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009126C5">
              <w:rPr>
                <w:rFonts w:ascii="Century Gothic" w:eastAsia="Times New Roman" w:hAnsi="Century Gothic" w:cs="Calibri"/>
                <w:color w:val="000000"/>
                <w:kern w:val="0"/>
                <w:sz w:val="24"/>
                <w:szCs w:val="24"/>
              </w:rPr>
              <w:t>n</w:t>
            </w:r>
            <w:r w:rsidRPr="00804084">
              <w:rPr>
                <w:rFonts w:ascii="Century Gothic" w:eastAsia="Times New Roman" w:hAnsi="Century Gothic" w:cs="Calibri"/>
                <w:color w:val="000000"/>
                <w:kern w:val="0"/>
                <w:sz w:val="24"/>
                <w:szCs w:val="24"/>
              </w:rPr>
              <w:t>agement</w:t>
            </w:r>
          </w:p>
        </w:tc>
        <w:tc>
          <w:tcPr>
            <w:tcW w:w="1559" w:type="dxa"/>
            <w:tcBorders>
              <w:top w:val="nil"/>
              <w:left w:val="nil"/>
              <w:bottom w:val="single" w:sz="4" w:space="0" w:color="auto"/>
              <w:right w:val="single" w:sz="4" w:space="0" w:color="auto"/>
            </w:tcBorders>
            <w:noWrap/>
            <w:vAlign w:val="center"/>
            <w:hideMark/>
          </w:tcPr>
          <w:p w14:paraId="3BFDFD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9F49F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89827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E5EE20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0911F55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165D2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FEE65E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61</w:t>
            </w:r>
          </w:p>
        </w:tc>
        <w:tc>
          <w:tcPr>
            <w:tcW w:w="1987" w:type="dxa"/>
            <w:vMerge w:val="restart"/>
            <w:tcBorders>
              <w:top w:val="nil"/>
              <w:left w:val="single" w:sz="4" w:space="0" w:color="auto"/>
              <w:bottom w:val="single" w:sz="4" w:space="0" w:color="auto"/>
              <w:right w:val="single" w:sz="4" w:space="0" w:color="auto"/>
            </w:tcBorders>
            <w:vAlign w:val="center"/>
            <w:hideMark/>
          </w:tcPr>
          <w:p w14:paraId="17C7BFB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51261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0D31DC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CE45B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F8827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569BDC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54A24AA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1D4B82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1FF95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52598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E6995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39FA7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EE8AB7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F05E9C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0E5C44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9A74A2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FAC67D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8A864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62</w:t>
            </w:r>
          </w:p>
        </w:tc>
        <w:tc>
          <w:tcPr>
            <w:tcW w:w="1987" w:type="dxa"/>
            <w:vMerge w:val="restart"/>
            <w:tcBorders>
              <w:top w:val="nil"/>
              <w:left w:val="single" w:sz="4" w:space="0" w:color="auto"/>
              <w:bottom w:val="single" w:sz="4" w:space="0" w:color="auto"/>
              <w:right w:val="single" w:sz="4" w:space="0" w:color="auto"/>
            </w:tcBorders>
            <w:vAlign w:val="center"/>
            <w:hideMark/>
          </w:tcPr>
          <w:p w14:paraId="7F139BB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E4AB1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028372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C62B8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7FBAA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7293BE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43EBFF4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9024D3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419377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670BF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E76DA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0B285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BAB637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12AE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CCEBCB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2B0F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AD9AF0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859929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F59BA0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0431642" w14:textId="7A3A7E8D"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w:t>
            </w:r>
            <w:r w:rsidR="009126C5">
              <w:rPr>
                <w:rFonts w:ascii="Century Gothic" w:eastAsia="Times New Roman" w:hAnsi="Century Gothic" w:cs="Calibri"/>
                <w:color w:val="000000"/>
                <w:kern w:val="0"/>
                <w:sz w:val="24"/>
                <w:szCs w:val="24"/>
              </w:rPr>
              <w:t>x</w:t>
            </w:r>
            <w:r w:rsidRPr="00804084">
              <w:rPr>
                <w:rFonts w:ascii="Century Gothic" w:eastAsia="Times New Roman" w:hAnsi="Century Gothic" w:cs="Calibri"/>
                <w:color w:val="000000"/>
                <w:kern w:val="0"/>
                <w:sz w:val="24"/>
                <w:szCs w:val="24"/>
              </w:rPr>
              <w:t xml:space="preserve"> personne</w:t>
            </w:r>
            <w:r w:rsidR="009126C5">
              <w:rPr>
                <w:rFonts w:ascii="Century Gothic" w:eastAsia="Times New Roman" w:hAnsi="Century Gothic" w:cs="Calibri"/>
                <w:color w:val="000000"/>
                <w:kern w:val="0"/>
                <w:sz w:val="24"/>
                <w:szCs w:val="24"/>
              </w:rPr>
              <w:t>s</w:t>
            </w:r>
            <w:r w:rsidRPr="00804084">
              <w:rPr>
                <w:rFonts w:ascii="Century Gothic" w:eastAsia="Times New Roman" w:hAnsi="Century Gothic" w:cs="Calibri"/>
                <w:color w:val="000000"/>
                <w:kern w:val="0"/>
                <w:sz w:val="24"/>
                <w:szCs w:val="24"/>
              </w:rPr>
              <w:t xml:space="preserve"> vulnérable</w:t>
            </w:r>
            <w:r w:rsidR="009126C5">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noWrap/>
            <w:vAlign w:val="center"/>
            <w:hideMark/>
          </w:tcPr>
          <w:p w14:paraId="68B9A8C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58CF3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B6440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0149B2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1920BC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91074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C1B5C3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63</w:t>
            </w:r>
          </w:p>
        </w:tc>
        <w:tc>
          <w:tcPr>
            <w:tcW w:w="1987" w:type="dxa"/>
            <w:vMerge w:val="restart"/>
            <w:tcBorders>
              <w:top w:val="nil"/>
              <w:left w:val="single" w:sz="4" w:space="0" w:color="auto"/>
              <w:bottom w:val="single" w:sz="4" w:space="0" w:color="000000"/>
              <w:right w:val="single" w:sz="4" w:space="0" w:color="auto"/>
            </w:tcBorders>
            <w:vAlign w:val="center"/>
            <w:hideMark/>
          </w:tcPr>
          <w:p w14:paraId="30AD22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D10E8F4" w14:textId="4F19940D" w:rsidR="008A1CAB" w:rsidRPr="00804084" w:rsidRDefault="009126C5"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 xml:space="preserve">ide au </w:t>
            </w:r>
            <w:r w:rsidR="008A1CAB">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CC5C6C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A67E7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F2756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3308AB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3 040 610</w:t>
            </w:r>
          </w:p>
        </w:tc>
        <w:tc>
          <w:tcPr>
            <w:tcW w:w="560" w:type="dxa"/>
            <w:gridSpan w:val="3"/>
            <w:vAlign w:val="center"/>
            <w:hideMark/>
          </w:tcPr>
          <w:p w14:paraId="38471F8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E9686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5D055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47D54F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73168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vAlign w:val="center"/>
            <w:hideMark/>
          </w:tcPr>
          <w:p w14:paraId="5D8FC3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F3F11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19E971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C184FC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BB8BA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F1100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D5612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0A051A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0E4CFE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 xml:space="preserve">nagement </w:t>
            </w:r>
          </w:p>
        </w:tc>
        <w:tc>
          <w:tcPr>
            <w:tcW w:w="1559" w:type="dxa"/>
            <w:tcBorders>
              <w:top w:val="nil"/>
              <w:left w:val="nil"/>
              <w:bottom w:val="single" w:sz="4" w:space="0" w:color="auto"/>
              <w:right w:val="single" w:sz="4" w:space="0" w:color="auto"/>
            </w:tcBorders>
            <w:vAlign w:val="center"/>
            <w:hideMark/>
          </w:tcPr>
          <w:p w14:paraId="6507AFA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2EB378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BDCD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070163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710C8B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A6D0A7"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00117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64</w:t>
            </w:r>
          </w:p>
        </w:tc>
        <w:tc>
          <w:tcPr>
            <w:tcW w:w="1987" w:type="dxa"/>
            <w:vMerge w:val="restart"/>
            <w:tcBorders>
              <w:top w:val="nil"/>
              <w:left w:val="single" w:sz="4" w:space="0" w:color="auto"/>
              <w:bottom w:val="single" w:sz="4" w:space="0" w:color="auto"/>
              <w:right w:val="single" w:sz="4" w:space="0" w:color="auto"/>
            </w:tcBorders>
            <w:vAlign w:val="center"/>
            <w:hideMark/>
          </w:tcPr>
          <w:p w14:paraId="04E658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3CCEE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37E471B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1EA6A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910B3C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0CCFF8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373C7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DECED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99F60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24D783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10896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16FE3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C71F3F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AA970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13E445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CD0FF4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0E83C1"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6B1EBD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65</w:t>
            </w:r>
          </w:p>
        </w:tc>
        <w:tc>
          <w:tcPr>
            <w:tcW w:w="1987" w:type="dxa"/>
            <w:vMerge w:val="restart"/>
            <w:tcBorders>
              <w:top w:val="nil"/>
              <w:left w:val="single" w:sz="4" w:space="0" w:color="auto"/>
              <w:bottom w:val="single" w:sz="4" w:space="0" w:color="auto"/>
              <w:right w:val="single" w:sz="4" w:space="0" w:color="auto"/>
            </w:tcBorders>
            <w:vAlign w:val="center"/>
            <w:hideMark/>
          </w:tcPr>
          <w:p w14:paraId="72B179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D9CD63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24D21D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BD3A8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1ED69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BE4A71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DEBD9C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7F233D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3E162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88C84D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D0283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9A445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E01EF6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B4A615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852A6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B8D5E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A02757"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1BB98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66</w:t>
            </w:r>
          </w:p>
        </w:tc>
        <w:tc>
          <w:tcPr>
            <w:tcW w:w="1987" w:type="dxa"/>
            <w:vMerge w:val="restart"/>
            <w:tcBorders>
              <w:top w:val="nil"/>
              <w:left w:val="single" w:sz="4" w:space="0" w:color="auto"/>
              <w:bottom w:val="single" w:sz="4" w:space="0" w:color="auto"/>
              <w:right w:val="single" w:sz="4" w:space="0" w:color="auto"/>
            </w:tcBorders>
            <w:vAlign w:val="center"/>
            <w:hideMark/>
          </w:tcPr>
          <w:p w14:paraId="74E74D9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8984C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35CA48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486A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11CAE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46FE81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04273EC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8D54A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B1226A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261737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F9768C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2E9C99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8AA54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97326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188091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AD1393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E3A831"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3F5DB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67</w:t>
            </w:r>
          </w:p>
        </w:tc>
        <w:tc>
          <w:tcPr>
            <w:tcW w:w="1987" w:type="dxa"/>
            <w:vMerge w:val="restart"/>
            <w:tcBorders>
              <w:top w:val="nil"/>
              <w:left w:val="single" w:sz="4" w:space="0" w:color="auto"/>
              <w:bottom w:val="single" w:sz="4" w:space="0" w:color="auto"/>
              <w:right w:val="single" w:sz="4" w:space="0" w:color="auto"/>
            </w:tcBorders>
            <w:vAlign w:val="center"/>
            <w:hideMark/>
          </w:tcPr>
          <w:p w14:paraId="19F2538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07B4B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1505442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13A0C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0C8C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E6EAA5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68AB23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4B7D9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5B8533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B5C4E2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2EEF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6A150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5AB3A6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ECE0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E7DDDE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DB7DAA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0C336C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81F37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68</w:t>
            </w:r>
          </w:p>
        </w:tc>
        <w:tc>
          <w:tcPr>
            <w:tcW w:w="1987" w:type="dxa"/>
            <w:vMerge w:val="restart"/>
            <w:tcBorders>
              <w:top w:val="nil"/>
              <w:left w:val="single" w:sz="4" w:space="0" w:color="auto"/>
              <w:bottom w:val="single" w:sz="4" w:space="0" w:color="auto"/>
              <w:right w:val="single" w:sz="4" w:space="0" w:color="auto"/>
            </w:tcBorders>
            <w:vAlign w:val="center"/>
            <w:hideMark/>
          </w:tcPr>
          <w:p w14:paraId="60AF2A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AF5853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7803606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495FA5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B22B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6429C0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467E4D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22400A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C19DB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6F511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BCD4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122266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6288E1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E0038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8F4904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950218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564CF2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A3AE0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69</w:t>
            </w:r>
          </w:p>
        </w:tc>
        <w:tc>
          <w:tcPr>
            <w:tcW w:w="1987" w:type="dxa"/>
            <w:vMerge w:val="restart"/>
            <w:tcBorders>
              <w:top w:val="nil"/>
              <w:left w:val="single" w:sz="4" w:space="0" w:color="auto"/>
              <w:bottom w:val="single" w:sz="4" w:space="0" w:color="auto"/>
              <w:right w:val="single" w:sz="4" w:space="0" w:color="auto"/>
            </w:tcBorders>
            <w:vAlign w:val="center"/>
            <w:hideMark/>
          </w:tcPr>
          <w:p w14:paraId="5FC7B2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B259B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3CC103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3A46A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8593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07B24E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1F42813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BD109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76C35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D3E252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42402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4832D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7168C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CDD2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71E6A8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4EAAB5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2F1EA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5312E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70</w:t>
            </w:r>
          </w:p>
        </w:tc>
        <w:tc>
          <w:tcPr>
            <w:tcW w:w="1987" w:type="dxa"/>
            <w:vMerge w:val="restart"/>
            <w:tcBorders>
              <w:top w:val="nil"/>
              <w:left w:val="single" w:sz="4" w:space="0" w:color="auto"/>
              <w:bottom w:val="single" w:sz="4" w:space="0" w:color="auto"/>
              <w:right w:val="single" w:sz="4" w:space="0" w:color="auto"/>
            </w:tcBorders>
            <w:vAlign w:val="center"/>
            <w:hideMark/>
          </w:tcPr>
          <w:p w14:paraId="7ADFCA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65DC2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060CC0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24DD1F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E7DBC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8B0136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5E430C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AB24F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0B7AB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13C69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5A67A4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EAEE32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4CCF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D41D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36AD35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43A67C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79CFBD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3B5E7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71</w:t>
            </w:r>
          </w:p>
        </w:tc>
        <w:tc>
          <w:tcPr>
            <w:tcW w:w="1987" w:type="dxa"/>
            <w:vMerge w:val="restart"/>
            <w:tcBorders>
              <w:top w:val="nil"/>
              <w:left w:val="single" w:sz="4" w:space="0" w:color="auto"/>
              <w:bottom w:val="single" w:sz="4" w:space="0" w:color="auto"/>
              <w:right w:val="single" w:sz="4" w:space="0" w:color="auto"/>
            </w:tcBorders>
            <w:vAlign w:val="center"/>
            <w:hideMark/>
          </w:tcPr>
          <w:p w14:paraId="146BF1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C2DAF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4FC2D6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0B9A5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D1CF7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B4A69B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0C6D9C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C7744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C760D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7E12F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4D7F88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C66C40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D7A86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096F1C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9C6952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54803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30719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4C5A2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72</w:t>
            </w:r>
          </w:p>
        </w:tc>
        <w:tc>
          <w:tcPr>
            <w:tcW w:w="1987" w:type="dxa"/>
            <w:vMerge w:val="restart"/>
            <w:tcBorders>
              <w:top w:val="nil"/>
              <w:left w:val="single" w:sz="4" w:space="0" w:color="auto"/>
              <w:bottom w:val="single" w:sz="4" w:space="0" w:color="auto"/>
              <w:right w:val="single" w:sz="4" w:space="0" w:color="auto"/>
            </w:tcBorders>
            <w:vAlign w:val="center"/>
            <w:hideMark/>
          </w:tcPr>
          <w:p w14:paraId="1CF19A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BBF2C7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701A4A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BA6B04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C5B54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FC7B5E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1B99AA8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527FA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A8342B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8A346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AD8D0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AC756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C3DDE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837A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B04AD0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D6FFD3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4F800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3F8CF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B2A84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92FB6FC" w14:textId="427602B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w:t>
            </w:r>
            <w:r w:rsidR="009126C5">
              <w:rPr>
                <w:rFonts w:ascii="Century Gothic" w:eastAsia="Times New Roman" w:hAnsi="Century Gothic" w:cs="Calibri"/>
                <w:color w:val="000000"/>
                <w:kern w:val="0"/>
                <w:sz w:val="24"/>
                <w:szCs w:val="24"/>
              </w:rPr>
              <w:t xml:space="preserve">aux </w:t>
            </w:r>
            <w:r w:rsidRPr="00804084">
              <w:rPr>
                <w:rFonts w:ascii="Century Gothic" w:eastAsia="Times New Roman" w:hAnsi="Century Gothic" w:cs="Calibri"/>
                <w:color w:val="000000"/>
                <w:kern w:val="0"/>
                <w:sz w:val="24"/>
                <w:szCs w:val="24"/>
              </w:rPr>
              <w:t>personne</w:t>
            </w:r>
            <w:r w:rsidR="009126C5">
              <w:rPr>
                <w:rFonts w:ascii="Century Gothic" w:eastAsia="Times New Roman" w:hAnsi="Century Gothic" w:cs="Calibri"/>
                <w:color w:val="000000"/>
                <w:kern w:val="0"/>
                <w:sz w:val="24"/>
                <w:szCs w:val="24"/>
              </w:rPr>
              <w:t>s</w:t>
            </w:r>
            <w:r w:rsidRPr="00804084">
              <w:rPr>
                <w:rFonts w:ascii="Century Gothic" w:eastAsia="Times New Roman" w:hAnsi="Century Gothic" w:cs="Calibri"/>
                <w:color w:val="000000"/>
                <w:kern w:val="0"/>
                <w:sz w:val="24"/>
                <w:szCs w:val="24"/>
              </w:rPr>
              <w:t xml:space="preserve"> </w:t>
            </w:r>
            <w:r>
              <w:rPr>
                <w:rFonts w:ascii="Century Gothic" w:eastAsia="Times New Roman" w:hAnsi="Century Gothic" w:cs="Calibri"/>
                <w:color w:val="000000"/>
                <w:kern w:val="0"/>
                <w:sz w:val="24"/>
                <w:szCs w:val="24"/>
              </w:rPr>
              <w:t>v</w:t>
            </w:r>
            <w:r w:rsidRPr="00804084">
              <w:rPr>
                <w:rFonts w:ascii="Century Gothic" w:eastAsia="Times New Roman" w:hAnsi="Century Gothic" w:cs="Calibri"/>
                <w:color w:val="000000"/>
                <w:kern w:val="0"/>
                <w:sz w:val="24"/>
                <w:szCs w:val="24"/>
              </w:rPr>
              <w:t>ulnérable</w:t>
            </w:r>
            <w:r w:rsidR="009126C5">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noWrap/>
            <w:vAlign w:val="center"/>
            <w:hideMark/>
          </w:tcPr>
          <w:p w14:paraId="468BC3D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AE568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DD4824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C95A39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3B1EF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18D11C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0EEF6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73</w:t>
            </w:r>
          </w:p>
        </w:tc>
        <w:tc>
          <w:tcPr>
            <w:tcW w:w="1987" w:type="dxa"/>
            <w:vMerge w:val="restart"/>
            <w:tcBorders>
              <w:top w:val="nil"/>
              <w:left w:val="single" w:sz="4" w:space="0" w:color="auto"/>
              <w:bottom w:val="single" w:sz="4" w:space="0" w:color="auto"/>
              <w:right w:val="single" w:sz="4" w:space="0" w:color="auto"/>
            </w:tcBorders>
            <w:vAlign w:val="center"/>
            <w:hideMark/>
          </w:tcPr>
          <w:p w14:paraId="5A73F0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CD8BB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118D0CC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B3048C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6582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F49014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EC3331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E5531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BF050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D5E103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CA195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DE739A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A9C66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1A25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F0E1E8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BB5F0D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7A3C6E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1B1F4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74</w:t>
            </w:r>
          </w:p>
        </w:tc>
        <w:tc>
          <w:tcPr>
            <w:tcW w:w="1987" w:type="dxa"/>
            <w:vMerge w:val="restart"/>
            <w:tcBorders>
              <w:top w:val="nil"/>
              <w:left w:val="single" w:sz="4" w:space="0" w:color="auto"/>
              <w:bottom w:val="single" w:sz="4" w:space="0" w:color="auto"/>
              <w:right w:val="single" w:sz="4" w:space="0" w:color="auto"/>
            </w:tcBorders>
            <w:vAlign w:val="center"/>
            <w:hideMark/>
          </w:tcPr>
          <w:p w14:paraId="230FB6D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CE653C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1B2841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700BE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F85F8A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1A221F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3FE237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13D1B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1116B2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44765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170F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9CAD2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EC56C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9CA679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4F3D38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906E88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791831"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860722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75</w:t>
            </w:r>
          </w:p>
        </w:tc>
        <w:tc>
          <w:tcPr>
            <w:tcW w:w="1987" w:type="dxa"/>
            <w:vMerge w:val="restart"/>
            <w:tcBorders>
              <w:top w:val="nil"/>
              <w:left w:val="single" w:sz="4" w:space="0" w:color="auto"/>
              <w:bottom w:val="single" w:sz="4" w:space="0" w:color="auto"/>
              <w:right w:val="single" w:sz="4" w:space="0" w:color="auto"/>
            </w:tcBorders>
            <w:vAlign w:val="center"/>
            <w:hideMark/>
          </w:tcPr>
          <w:p w14:paraId="37082F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021082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1E41A1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6DC5D5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EF6EB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1A69D1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FE44D6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4CED9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4A1F2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3D1DB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4E3D0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2BA52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041A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713A4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3D4EAC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A40280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33812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4445B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76</w:t>
            </w:r>
          </w:p>
        </w:tc>
        <w:tc>
          <w:tcPr>
            <w:tcW w:w="1987" w:type="dxa"/>
            <w:vMerge w:val="restart"/>
            <w:tcBorders>
              <w:top w:val="nil"/>
              <w:left w:val="single" w:sz="4" w:space="0" w:color="auto"/>
              <w:bottom w:val="single" w:sz="4" w:space="0" w:color="000000"/>
              <w:right w:val="single" w:sz="4" w:space="0" w:color="auto"/>
            </w:tcBorders>
            <w:vAlign w:val="center"/>
            <w:hideMark/>
          </w:tcPr>
          <w:p w14:paraId="4D7DEC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2D9EBC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D385B4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11E4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88D5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3784DAC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3 040 610</w:t>
            </w:r>
          </w:p>
        </w:tc>
        <w:tc>
          <w:tcPr>
            <w:tcW w:w="560" w:type="dxa"/>
            <w:gridSpan w:val="3"/>
            <w:vAlign w:val="center"/>
            <w:hideMark/>
          </w:tcPr>
          <w:p w14:paraId="7EC964F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7C30E6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5EE367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5EAB6A4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11864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4FDB46F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3E77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974A62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B183CA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BDBBBD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279E3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10BC49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B8243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F6753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9F605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E3937F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252E3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16AB6E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5F72A8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80559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8ED72A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77</w:t>
            </w:r>
          </w:p>
        </w:tc>
        <w:tc>
          <w:tcPr>
            <w:tcW w:w="1987" w:type="dxa"/>
            <w:vMerge w:val="restart"/>
            <w:tcBorders>
              <w:top w:val="nil"/>
              <w:left w:val="single" w:sz="4" w:space="0" w:color="auto"/>
              <w:bottom w:val="single" w:sz="4" w:space="0" w:color="auto"/>
              <w:right w:val="single" w:sz="4" w:space="0" w:color="auto"/>
            </w:tcBorders>
            <w:vAlign w:val="center"/>
            <w:hideMark/>
          </w:tcPr>
          <w:p w14:paraId="085466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8E2BF0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1DC812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F7A2B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D6B7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4451AB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A1FA81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2C4A8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56171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6476E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D55E4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329258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C9196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4824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29C700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836E5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53202B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D3512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78</w:t>
            </w:r>
          </w:p>
        </w:tc>
        <w:tc>
          <w:tcPr>
            <w:tcW w:w="1987" w:type="dxa"/>
            <w:vMerge w:val="restart"/>
            <w:tcBorders>
              <w:top w:val="nil"/>
              <w:left w:val="single" w:sz="4" w:space="0" w:color="auto"/>
              <w:bottom w:val="single" w:sz="4" w:space="0" w:color="auto"/>
              <w:right w:val="single" w:sz="4" w:space="0" w:color="auto"/>
            </w:tcBorders>
            <w:vAlign w:val="center"/>
            <w:hideMark/>
          </w:tcPr>
          <w:p w14:paraId="481BA3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76B18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w:t>
            </w:r>
            <w:r>
              <w:rPr>
                <w:rFonts w:ascii="Century Gothic" w:eastAsia="Times New Roman" w:hAnsi="Century Gothic" w:cs="Calibri"/>
                <w:color w:val="000000"/>
                <w:kern w:val="0"/>
                <w:sz w:val="24"/>
                <w:szCs w:val="24"/>
              </w:rPr>
              <w:t xml:space="preserve">de garantie </w:t>
            </w:r>
            <w:r w:rsidRPr="00804084">
              <w:rPr>
                <w:rFonts w:ascii="Century Gothic" w:eastAsia="Times New Roman" w:hAnsi="Century Gothic" w:cs="Calibri"/>
                <w:color w:val="000000"/>
                <w:kern w:val="0"/>
                <w:sz w:val="24"/>
                <w:szCs w:val="24"/>
              </w:rPr>
              <w:t>Locative</w:t>
            </w:r>
          </w:p>
        </w:tc>
        <w:tc>
          <w:tcPr>
            <w:tcW w:w="1559" w:type="dxa"/>
            <w:tcBorders>
              <w:top w:val="nil"/>
              <w:left w:val="nil"/>
              <w:bottom w:val="single" w:sz="4" w:space="0" w:color="auto"/>
              <w:right w:val="single" w:sz="4" w:space="0" w:color="auto"/>
            </w:tcBorders>
            <w:noWrap/>
            <w:vAlign w:val="center"/>
            <w:hideMark/>
          </w:tcPr>
          <w:p w14:paraId="128A5E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4894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8877D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0F30D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1 700 000</w:t>
            </w:r>
          </w:p>
        </w:tc>
        <w:tc>
          <w:tcPr>
            <w:tcW w:w="560" w:type="dxa"/>
            <w:gridSpan w:val="3"/>
            <w:vAlign w:val="center"/>
            <w:hideMark/>
          </w:tcPr>
          <w:p w14:paraId="4755E4A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C04887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A9FA9E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A4516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78865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6B748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05463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080EA3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CA54DC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CA61F1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059A1F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4F4B49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79</w:t>
            </w:r>
          </w:p>
        </w:tc>
        <w:tc>
          <w:tcPr>
            <w:tcW w:w="1987" w:type="dxa"/>
            <w:vMerge w:val="restart"/>
            <w:tcBorders>
              <w:top w:val="nil"/>
              <w:left w:val="single" w:sz="4" w:space="0" w:color="auto"/>
              <w:bottom w:val="single" w:sz="4" w:space="0" w:color="auto"/>
              <w:right w:val="single" w:sz="4" w:space="0" w:color="auto"/>
            </w:tcBorders>
            <w:vAlign w:val="center"/>
            <w:hideMark/>
          </w:tcPr>
          <w:p w14:paraId="1AC00F5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51A6A2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716849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8CBC4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C2BE61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B268D8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110E6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4F8F3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9A80F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F59ED0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E750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FF519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D17D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BBE2C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DF7549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475FBF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B7858E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03607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w:t>
            </w:r>
          </w:p>
        </w:tc>
        <w:tc>
          <w:tcPr>
            <w:tcW w:w="1987" w:type="dxa"/>
            <w:vMerge w:val="restart"/>
            <w:tcBorders>
              <w:top w:val="nil"/>
              <w:left w:val="single" w:sz="4" w:space="0" w:color="auto"/>
              <w:bottom w:val="single" w:sz="4" w:space="0" w:color="auto"/>
              <w:right w:val="single" w:sz="4" w:space="0" w:color="auto"/>
            </w:tcBorders>
            <w:vAlign w:val="center"/>
            <w:hideMark/>
          </w:tcPr>
          <w:p w14:paraId="43BA326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92D67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w:t>
            </w:r>
            <w:r>
              <w:rPr>
                <w:rFonts w:ascii="Century Gothic" w:eastAsia="Times New Roman" w:hAnsi="Century Gothic" w:cs="Calibri"/>
                <w:color w:val="000000"/>
                <w:kern w:val="0"/>
                <w:sz w:val="24"/>
                <w:szCs w:val="24"/>
              </w:rPr>
              <w:t>garantie l</w:t>
            </w:r>
            <w:r w:rsidRPr="00804084">
              <w:rPr>
                <w:rFonts w:ascii="Century Gothic" w:eastAsia="Times New Roman" w:hAnsi="Century Gothic" w:cs="Calibri"/>
                <w:color w:val="000000"/>
                <w:kern w:val="0"/>
                <w:sz w:val="24"/>
                <w:szCs w:val="24"/>
              </w:rPr>
              <w:t>ocative</w:t>
            </w:r>
          </w:p>
        </w:tc>
        <w:tc>
          <w:tcPr>
            <w:tcW w:w="1559" w:type="dxa"/>
            <w:tcBorders>
              <w:top w:val="nil"/>
              <w:left w:val="nil"/>
              <w:bottom w:val="single" w:sz="4" w:space="0" w:color="auto"/>
              <w:right w:val="single" w:sz="4" w:space="0" w:color="auto"/>
            </w:tcBorders>
            <w:noWrap/>
            <w:vAlign w:val="center"/>
            <w:hideMark/>
          </w:tcPr>
          <w:p w14:paraId="3DDDD79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2A391B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1920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6F12F0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1 400 000</w:t>
            </w:r>
          </w:p>
        </w:tc>
        <w:tc>
          <w:tcPr>
            <w:tcW w:w="560" w:type="dxa"/>
            <w:gridSpan w:val="3"/>
            <w:vAlign w:val="center"/>
            <w:hideMark/>
          </w:tcPr>
          <w:p w14:paraId="7DA62F7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2189A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2F759E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63FDC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B0D9D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47300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AD6BAD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CA66B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1D3D64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6CEFF3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9B1C3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7AB47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81</w:t>
            </w:r>
          </w:p>
        </w:tc>
        <w:tc>
          <w:tcPr>
            <w:tcW w:w="1987" w:type="dxa"/>
            <w:vMerge w:val="restart"/>
            <w:tcBorders>
              <w:top w:val="nil"/>
              <w:left w:val="single" w:sz="4" w:space="0" w:color="auto"/>
              <w:bottom w:val="single" w:sz="4" w:space="0" w:color="auto"/>
              <w:right w:val="single" w:sz="4" w:space="0" w:color="auto"/>
            </w:tcBorders>
            <w:vAlign w:val="center"/>
            <w:hideMark/>
          </w:tcPr>
          <w:p w14:paraId="70EE65C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4C3692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57A49E6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5DD4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BF279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B5EF0B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2 450 000</w:t>
            </w:r>
          </w:p>
        </w:tc>
        <w:tc>
          <w:tcPr>
            <w:tcW w:w="560" w:type="dxa"/>
            <w:gridSpan w:val="3"/>
            <w:vAlign w:val="center"/>
            <w:hideMark/>
          </w:tcPr>
          <w:p w14:paraId="7444CDE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1E5E9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F95233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774132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B0E84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6ED916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EF5D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3E4DB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DBAA38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C201DA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2D36EC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31EC4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E6FF9E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D31D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Personne vulnérable</w:t>
            </w:r>
          </w:p>
        </w:tc>
        <w:tc>
          <w:tcPr>
            <w:tcW w:w="1559" w:type="dxa"/>
            <w:tcBorders>
              <w:top w:val="nil"/>
              <w:left w:val="nil"/>
              <w:bottom w:val="single" w:sz="4" w:space="0" w:color="auto"/>
              <w:right w:val="single" w:sz="4" w:space="0" w:color="auto"/>
            </w:tcBorders>
            <w:noWrap/>
            <w:vAlign w:val="center"/>
            <w:hideMark/>
          </w:tcPr>
          <w:p w14:paraId="4623CB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523B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BCC19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FFA7BD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76EDAF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75CF5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44EA1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82</w:t>
            </w:r>
          </w:p>
        </w:tc>
        <w:tc>
          <w:tcPr>
            <w:tcW w:w="1987" w:type="dxa"/>
            <w:vMerge w:val="restart"/>
            <w:tcBorders>
              <w:top w:val="nil"/>
              <w:left w:val="single" w:sz="4" w:space="0" w:color="auto"/>
              <w:bottom w:val="single" w:sz="4" w:space="0" w:color="auto"/>
              <w:right w:val="single" w:sz="4" w:space="0" w:color="auto"/>
            </w:tcBorders>
            <w:vAlign w:val="center"/>
            <w:hideMark/>
          </w:tcPr>
          <w:p w14:paraId="37904B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5AECB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0DB508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22C5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1F631D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CE20BA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36E5A84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3D78B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9A0EA4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D48177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B9AF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B8948E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BF39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F199D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4B2A5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4800B4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1D71D58"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44DAB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83</w:t>
            </w:r>
          </w:p>
        </w:tc>
        <w:tc>
          <w:tcPr>
            <w:tcW w:w="1987" w:type="dxa"/>
            <w:vMerge w:val="restart"/>
            <w:tcBorders>
              <w:top w:val="nil"/>
              <w:left w:val="single" w:sz="4" w:space="0" w:color="auto"/>
              <w:bottom w:val="single" w:sz="4" w:space="0" w:color="auto"/>
              <w:right w:val="single" w:sz="4" w:space="0" w:color="auto"/>
            </w:tcBorders>
            <w:vAlign w:val="center"/>
            <w:hideMark/>
          </w:tcPr>
          <w:p w14:paraId="02AF7FC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1C4F0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1B407D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425CED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97D44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5B3412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800 000</w:t>
            </w:r>
          </w:p>
        </w:tc>
        <w:tc>
          <w:tcPr>
            <w:tcW w:w="560" w:type="dxa"/>
            <w:gridSpan w:val="3"/>
            <w:vAlign w:val="center"/>
            <w:hideMark/>
          </w:tcPr>
          <w:p w14:paraId="68D6571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EA09EB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48D57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D58A7B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D25E4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1B538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4E9C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2E14A5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7EDF9D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F95BDD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5806E78"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2F4F8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84</w:t>
            </w:r>
          </w:p>
        </w:tc>
        <w:tc>
          <w:tcPr>
            <w:tcW w:w="1987" w:type="dxa"/>
            <w:vMerge w:val="restart"/>
            <w:tcBorders>
              <w:top w:val="nil"/>
              <w:left w:val="single" w:sz="4" w:space="0" w:color="auto"/>
              <w:bottom w:val="single" w:sz="4" w:space="0" w:color="auto"/>
              <w:right w:val="single" w:sz="4" w:space="0" w:color="auto"/>
            </w:tcBorders>
            <w:vAlign w:val="center"/>
            <w:hideMark/>
          </w:tcPr>
          <w:p w14:paraId="3AE80E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374B5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w:t>
            </w:r>
            <w:r>
              <w:rPr>
                <w:rFonts w:ascii="Century Gothic" w:eastAsia="Times New Roman" w:hAnsi="Century Gothic" w:cs="Calibri"/>
                <w:color w:val="000000"/>
                <w:kern w:val="0"/>
                <w:sz w:val="24"/>
                <w:szCs w:val="24"/>
              </w:rPr>
              <w:t xml:space="preserve">de garantie </w:t>
            </w:r>
            <w:r w:rsidRPr="00804084">
              <w:rPr>
                <w:rFonts w:ascii="Century Gothic" w:eastAsia="Times New Roman" w:hAnsi="Century Gothic" w:cs="Calibri"/>
                <w:color w:val="000000"/>
                <w:kern w:val="0"/>
                <w:sz w:val="24"/>
                <w:szCs w:val="24"/>
              </w:rPr>
              <w:t>Locative</w:t>
            </w:r>
          </w:p>
        </w:tc>
        <w:tc>
          <w:tcPr>
            <w:tcW w:w="1559" w:type="dxa"/>
            <w:tcBorders>
              <w:top w:val="nil"/>
              <w:left w:val="nil"/>
              <w:bottom w:val="single" w:sz="4" w:space="0" w:color="auto"/>
              <w:right w:val="single" w:sz="4" w:space="0" w:color="auto"/>
            </w:tcBorders>
            <w:noWrap/>
            <w:vAlign w:val="center"/>
            <w:hideMark/>
          </w:tcPr>
          <w:p w14:paraId="5F706B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E8F16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18217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6C1A3A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2 450 000</w:t>
            </w:r>
          </w:p>
        </w:tc>
        <w:tc>
          <w:tcPr>
            <w:tcW w:w="560" w:type="dxa"/>
            <w:gridSpan w:val="3"/>
            <w:vAlign w:val="center"/>
            <w:hideMark/>
          </w:tcPr>
          <w:p w14:paraId="5DB0DFA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BBD41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B1ACD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E5A0EB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FF3E0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9F543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29D0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C334E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5945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6BBB9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0C8410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2C3F0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1E325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222904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personne vulnérable</w:t>
            </w:r>
          </w:p>
        </w:tc>
        <w:tc>
          <w:tcPr>
            <w:tcW w:w="1559" w:type="dxa"/>
            <w:tcBorders>
              <w:top w:val="nil"/>
              <w:left w:val="nil"/>
              <w:bottom w:val="single" w:sz="4" w:space="0" w:color="auto"/>
              <w:right w:val="single" w:sz="4" w:space="0" w:color="auto"/>
            </w:tcBorders>
            <w:noWrap/>
            <w:vAlign w:val="center"/>
            <w:hideMark/>
          </w:tcPr>
          <w:p w14:paraId="630568B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8E9F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92705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7ECCEA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2C027E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60189F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D72AD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85</w:t>
            </w:r>
          </w:p>
        </w:tc>
        <w:tc>
          <w:tcPr>
            <w:tcW w:w="1987" w:type="dxa"/>
            <w:vMerge w:val="restart"/>
            <w:tcBorders>
              <w:top w:val="nil"/>
              <w:left w:val="single" w:sz="4" w:space="0" w:color="auto"/>
              <w:bottom w:val="single" w:sz="4" w:space="0" w:color="auto"/>
              <w:right w:val="single" w:sz="4" w:space="0" w:color="auto"/>
            </w:tcBorders>
            <w:vAlign w:val="center"/>
            <w:hideMark/>
          </w:tcPr>
          <w:p w14:paraId="13642A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4B6A5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6DFD08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F3815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8AD38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9E2C2A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2 450 000</w:t>
            </w:r>
          </w:p>
        </w:tc>
        <w:tc>
          <w:tcPr>
            <w:tcW w:w="560" w:type="dxa"/>
            <w:gridSpan w:val="3"/>
            <w:vAlign w:val="center"/>
            <w:hideMark/>
          </w:tcPr>
          <w:p w14:paraId="0B52793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A1E8E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4160DF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D236D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31FBE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3D536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59381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6CF6A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E3D163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88A17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4866F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27057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AC6BBF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52513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personne vulnérable</w:t>
            </w:r>
          </w:p>
        </w:tc>
        <w:tc>
          <w:tcPr>
            <w:tcW w:w="1559" w:type="dxa"/>
            <w:tcBorders>
              <w:top w:val="nil"/>
              <w:left w:val="nil"/>
              <w:bottom w:val="single" w:sz="4" w:space="0" w:color="auto"/>
              <w:right w:val="single" w:sz="4" w:space="0" w:color="auto"/>
            </w:tcBorders>
            <w:noWrap/>
            <w:vAlign w:val="center"/>
            <w:hideMark/>
          </w:tcPr>
          <w:p w14:paraId="6A588EF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72AC1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40FE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C685A7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A634B3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61E79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AA345F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86</w:t>
            </w:r>
          </w:p>
        </w:tc>
        <w:tc>
          <w:tcPr>
            <w:tcW w:w="1987" w:type="dxa"/>
            <w:vMerge w:val="restart"/>
            <w:tcBorders>
              <w:top w:val="nil"/>
              <w:left w:val="single" w:sz="4" w:space="0" w:color="auto"/>
              <w:bottom w:val="single" w:sz="4" w:space="0" w:color="auto"/>
              <w:right w:val="single" w:sz="4" w:space="0" w:color="auto"/>
            </w:tcBorders>
            <w:vAlign w:val="center"/>
            <w:hideMark/>
          </w:tcPr>
          <w:p w14:paraId="34BEB5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34F24A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5E3DB9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14F5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C2A74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3BDE3C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800 000</w:t>
            </w:r>
          </w:p>
        </w:tc>
        <w:tc>
          <w:tcPr>
            <w:tcW w:w="560" w:type="dxa"/>
            <w:gridSpan w:val="3"/>
            <w:vAlign w:val="center"/>
            <w:hideMark/>
          </w:tcPr>
          <w:p w14:paraId="46D83B2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2E0BB6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6FDCE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1EA54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B241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29A12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CE35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0D623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225F8B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5C2F29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8ED9A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283567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87</w:t>
            </w:r>
          </w:p>
        </w:tc>
        <w:tc>
          <w:tcPr>
            <w:tcW w:w="1987" w:type="dxa"/>
            <w:vMerge w:val="restart"/>
            <w:tcBorders>
              <w:top w:val="nil"/>
              <w:left w:val="single" w:sz="4" w:space="0" w:color="auto"/>
              <w:bottom w:val="single" w:sz="4" w:space="0" w:color="auto"/>
              <w:right w:val="single" w:sz="4" w:space="0" w:color="auto"/>
            </w:tcBorders>
            <w:vAlign w:val="center"/>
            <w:hideMark/>
          </w:tcPr>
          <w:p w14:paraId="63999F9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78D89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w:t>
            </w:r>
            <w:r>
              <w:rPr>
                <w:rFonts w:ascii="Century Gothic" w:eastAsia="Times New Roman" w:hAnsi="Century Gothic" w:cs="Calibri"/>
                <w:color w:val="000000"/>
                <w:kern w:val="0"/>
                <w:sz w:val="24"/>
                <w:szCs w:val="24"/>
              </w:rPr>
              <w:t xml:space="preserve">de </w:t>
            </w:r>
            <w:r w:rsidRPr="00804084">
              <w:rPr>
                <w:rFonts w:ascii="Century Gothic" w:eastAsia="Times New Roman" w:hAnsi="Century Gothic" w:cs="Calibri"/>
                <w:color w:val="000000"/>
                <w:kern w:val="0"/>
                <w:sz w:val="24"/>
                <w:szCs w:val="24"/>
              </w:rPr>
              <w:t>revenu Commercial</w:t>
            </w:r>
          </w:p>
        </w:tc>
        <w:tc>
          <w:tcPr>
            <w:tcW w:w="1559" w:type="dxa"/>
            <w:tcBorders>
              <w:top w:val="nil"/>
              <w:left w:val="nil"/>
              <w:bottom w:val="single" w:sz="4" w:space="0" w:color="auto"/>
              <w:right w:val="single" w:sz="4" w:space="0" w:color="auto"/>
            </w:tcBorders>
            <w:noWrap/>
            <w:vAlign w:val="center"/>
            <w:hideMark/>
          </w:tcPr>
          <w:p w14:paraId="2BCEAB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29480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04E0B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42D74B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EE37F1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29CB5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B4024F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6D727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70E22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45EDF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BF5E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A9A00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46D4F5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08A715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139FE8"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06A11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88</w:t>
            </w:r>
          </w:p>
        </w:tc>
        <w:tc>
          <w:tcPr>
            <w:tcW w:w="1987" w:type="dxa"/>
            <w:vMerge w:val="restart"/>
            <w:tcBorders>
              <w:top w:val="nil"/>
              <w:left w:val="single" w:sz="4" w:space="0" w:color="auto"/>
              <w:bottom w:val="single" w:sz="4" w:space="0" w:color="auto"/>
              <w:right w:val="single" w:sz="4" w:space="0" w:color="auto"/>
            </w:tcBorders>
            <w:vAlign w:val="center"/>
            <w:hideMark/>
          </w:tcPr>
          <w:p w14:paraId="401B5C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4A9649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w:t>
            </w:r>
            <w:r>
              <w:rPr>
                <w:rFonts w:ascii="Century Gothic" w:eastAsia="Times New Roman" w:hAnsi="Century Gothic" w:cs="Calibri"/>
                <w:color w:val="000000"/>
                <w:kern w:val="0"/>
                <w:sz w:val="24"/>
                <w:szCs w:val="24"/>
              </w:rPr>
              <w:t xml:space="preserve">de </w:t>
            </w:r>
            <w:r w:rsidRPr="00804084">
              <w:rPr>
                <w:rFonts w:ascii="Century Gothic" w:eastAsia="Times New Roman" w:hAnsi="Century Gothic" w:cs="Calibri"/>
                <w:color w:val="000000"/>
                <w:kern w:val="0"/>
                <w:sz w:val="24"/>
                <w:szCs w:val="24"/>
              </w:rPr>
              <w:t>revenu Commercial</w:t>
            </w:r>
          </w:p>
        </w:tc>
        <w:tc>
          <w:tcPr>
            <w:tcW w:w="1559" w:type="dxa"/>
            <w:tcBorders>
              <w:top w:val="nil"/>
              <w:left w:val="nil"/>
              <w:bottom w:val="single" w:sz="4" w:space="0" w:color="auto"/>
              <w:right w:val="single" w:sz="4" w:space="0" w:color="auto"/>
            </w:tcBorders>
            <w:noWrap/>
            <w:vAlign w:val="center"/>
            <w:hideMark/>
          </w:tcPr>
          <w:p w14:paraId="21855E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47DDCA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B85A7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165037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6B42E33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C88FED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BEA428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507E8B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B76FB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E9A66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469FE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1447F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BD6B43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6CC092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D24C6C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EA4F20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8E6607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0FB8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personne vulnérable</w:t>
            </w:r>
          </w:p>
        </w:tc>
        <w:tc>
          <w:tcPr>
            <w:tcW w:w="1559" w:type="dxa"/>
            <w:tcBorders>
              <w:top w:val="nil"/>
              <w:left w:val="nil"/>
              <w:bottom w:val="single" w:sz="4" w:space="0" w:color="auto"/>
              <w:right w:val="single" w:sz="4" w:space="0" w:color="auto"/>
            </w:tcBorders>
            <w:noWrap/>
            <w:vAlign w:val="center"/>
            <w:hideMark/>
          </w:tcPr>
          <w:p w14:paraId="6B28EF9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7B53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3CA7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BED4CB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9A3D4B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54480A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6EA86A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89</w:t>
            </w:r>
          </w:p>
        </w:tc>
        <w:tc>
          <w:tcPr>
            <w:tcW w:w="1987" w:type="dxa"/>
            <w:vMerge w:val="restart"/>
            <w:tcBorders>
              <w:top w:val="nil"/>
              <w:left w:val="single" w:sz="4" w:space="0" w:color="auto"/>
              <w:bottom w:val="single" w:sz="4" w:space="0" w:color="auto"/>
              <w:right w:val="single" w:sz="4" w:space="0" w:color="auto"/>
            </w:tcBorders>
            <w:vAlign w:val="center"/>
            <w:hideMark/>
          </w:tcPr>
          <w:p w14:paraId="1E3C7D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1AD20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39B7194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51EA4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1964B3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DD03C2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800 000</w:t>
            </w:r>
          </w:p>
        </w:tc>
        <w:tc>
          <w:tcPr>
            <w:tcW w:w="560" w:type="dxa"/>
            <w:gridSpan w:val="3"/>
            <w:vAlign w:val="center"/>
            <w:hideMark/>
          </w:tcPr>
          <w:p w14:paraId="58A0360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A6AC9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009758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5EE2EC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D8582B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5F4F96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21182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C5291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AC58E7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7F6B5B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99A987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B38C92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90</w:t>
            </w:r>
          </w:p>
        </w:tc>
        <w:tc>
          <w:tcPr>
            <w:tcW w:w="1987" w:type="dxa"/>
            <w:vMerge w:val="restart"/>
            <w:tcBorders>
              <w:top w:val="nil"/>
              <w:left w:val="single" w:sz="4" w:space="0" w:color="auto"/>
              <w:bottom w:val="single" w:sz="4" w:space="0" w:color="auto"/>
              <w:right w:val="single" w:sz="4" w:space="0" w:color="auto"/>
            </w:tcBorders>
            <w:vAlign w:val="center"/>
            <w:hideMark/>
          </w:tcPr>
          <w:p w14:paraId="5C8A51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1548F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w:t>
            </w:r>
            <w:r>
              <w:rPr>
                <w:rFonts w:ascii="Century Gothic" w:eastAsia="Times New Roman" w:hAnsi="Century Gothic" w:cs="Calibri"/>
                <w:color w:val="000000"/>
                <w:kern w:val="0"/>
                <w:sz w:val="24"/>
                <w:szCs w:val="24"/>
              </w:rPr>
              <w:t xml:space="preserve">de </w:t>
            </w:r>
            <w:r w:rsidRPr="00804084">
              <w:rPr>
                <w:rFonts w:ascii="Century Gothic" w:eastAsia="Times New Roman" w:hAnsi="Century Gothic" w:cs="Calibri"/>
                <w:color w:val="000000"/>
                <w:kern w:val="0"/>
                <w:sz w:val="24"/>
                <w:szCs w:val="24"/>
              </w:rPr>
              <w:t>revenu Commercial</w:t>
            </w:r>
          </w:p>
        </w:tc>
        <w:tc>
          <w:tcPr>
            <w:tcW w:w="1559" w:type="dxa"/>
            <w:tcBorders>
              <w:top w:val="nil"/>
              <w:left w:val="nil"/>
              <w:bottom w:val="single" w:sz="4" w:space="0" w:color="auto"/>
              <w:right w:val="single" w:sz="4" w:space="0" w:color="auto"/>
            </w:tcBorders>
            <w:noWrap/>
            <w:vAlign w:val="center"/>
            <w:hideMark/>
          </w:tcPr>
          <w:p w14:paraId="641226A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617F8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26633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5E5318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4A8C50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52952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AD81D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FDE12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569154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B6260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82DEC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C645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55DA83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50B088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1372D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231EED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91</w:t>
            </w:r>
          </w:p>
        </w:tc>
        <w:tc>
          <w:tcPr>
            <w:tcW w:w="1987" w:type="dxa"/>
            <w:vMerge w:val="restart"/>
            <w:tcBorders>
              <w:top w:val="nil"/>
              <w:left w:val="single" w:sz="4" w:space="0" w:color="auto"/>
              <w:bottom w:val="single" w:sz="4" w:space="0" w:color="auto"/>
              <w:right w:val="single" w:sz="4" w:space="0" w:color="auto"/>
            </w:tcBorders>
            <w:vAlign w:val="center"/>
            <w:hideMark/>
          </w:tcPr>
          <w:p w14:paraId="60A45B8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C578D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65D3AA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4492B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06C7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D1E8C8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801D34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51B20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A2A25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DEDBF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4E89675" w14:textId="4F881FF0"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sidR="009126C5">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9E0B2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C20B1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3EDD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BD607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F2B831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DD743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02661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92</w:t>
            </w:r>
          </w:p>
        </w:tc>
        <w:tc>
          <w:tcPr>
            <w:tcW w:w="1987" w:type="dxa"/>
            <w:vMerge w:val="restart"/>
            <w:tcBorders>
              <w:top w:val="nil"/>
              <w:left w:val="single" w:sz="4" w:space="0" w:color="auto"/>
              <w:bottom w:val="single" w:sz="4" w:space="0" w:color="auto"/>
              <w:right w:val="single" w:sz="4" w:space="0" w:color="auto"/>
            </w:tcBorders>
            <w:vAlign w:val="center"/>
            <w:hideMark/>
          </w:tcPr>
          <w:p w14:paraId="2B867B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1376B3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2618DA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29458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003826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1AF924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800 000</w:t>
            </w:r>
          </w:p>
        </w:tc>
        <w:tc>
          <w:tcPr>
            <w:tcW w:w="560" w:type="dxa"/>
            <w:gridSpan w:val="3"/>
            <w:vAlign w:val="center"/>
            <w:hideMark/>
          </w:tcPr>
          <w:p w14:paraId="178B58E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F00EA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5C089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65FF33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A0341B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9FC68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33C86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407CB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A207F5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BC1C00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C7B53D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E6EF5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93</w:t>
            </w:r>
          </w:p>
        </w:tc>
        <w:tc>
          <w:tcPr>
            <w:tcW w:w="1987" w:type="dxa"/>
            <w:vMerge w:val="restart"/>
            <w:tcBorders>
              <w:top w:val="nil"/>
              <w:left w:val="single" w:sz="4" w:space="0" w:color="auto"/>
              <w:bottom w:val="single" w:sz="4" w:space="0" w:color="auto"/>
              <w:right w:val="single" w:sz="4" w:space="0" w:color="auto"/>
            </w:tcBorders>
            <w:vAlign w:val="center"/>
            <w:hideMark/>
          </w:tcPr>
          <w:p w14:paraId="51BFED3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AFCA0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58B5F8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0AB8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48EF0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F07382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1 700 000</w:t>
            </w:r>
          </w:p>
        </w:tc>
        <w:tc>
          <w:tcPr>
            <w:tcW w:w="560" w:type="dxa"/>
            <w:gridSpan w:val="3"/>
            <w:vAlign w:val="center"/>
            <w:hideMark/>
          </w:tcPr>
          <w:p w14:paraId="13025B7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CD2759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24B81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5B78A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D37C2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F2ADF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AC002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331D9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A6EAC2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2CFE6B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F9D7F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0F6C2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94</w:t>
            </w:r>
          </w:p>
        </w:tc>
        <w:tc>
          <w:tcPr>
            <w:tcW w:w="1987" w:type="dxa"/>
            <w:vMerge w:val="restart"/>
            <w:tcBorders>
              <w:top w:val="nil"/>
              <w:left w:val="single" w:sz="4" w:space="0" w:color="auto"/>
              <w:bottom w:val="single" w:sz="4" w:space="0" w:color="auto"/>
              <w:right w:val="single" w:sz="4" w:space="0" w:color="auto"/>
            </w:tcBorders>
            <w:vAlign w:val="center"/>
            <w:hideMark/>
          </w:tcPr>
          <w:p w14:paraId="45A0F5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AF570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4FC21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78ECD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5DF1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FBEEB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800 000</w:t>
            </w:r>
          </w:p>
        </w:tc>
        <w:tc>
          <w:tcPr>
            <w:tcW w:w="560" w:type="dxa"/>
            <w:gridSpan w:val="3"/>
            <w:vAlign w:val="center"/>
            <w:hideMark/>
          </w:tcPr>
          <w:p w14:paraId="4E011E7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C2DCE8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ADE6B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1D3DDF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7F775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ménagement</w:t>
            </w:r>
          </w:p>
        </w:tc>
        <w:tc>
          <w:tcPr>
            <w:tcW w:w="1559" w:type="dxa"/>
            <w:tcBorders>
              <w:top w:val="nil"/>
              <w:left w:val="nil"/>
              <w:bottom w:val="single" w:sz="4" w:space="0" w:color="auto"/>
              <w:right w:val="single" w:sz="4" w:space="0" w:color="auto"/>
            </w:tcBorders>
            <w:noWrap/>
            <w:vAlign w:val="center"/>
            <w:hideMark/>
          </w:tcPr>
          <w:p w14:paraId="4B56D90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D186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A2DB12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5F20BF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1C20B0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1DD38B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458F9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95</w:t>
            </w:r>
          </w:p>
        </w:tc>
        <w:tc>
          <w:tcPr>
            <w:tcW w:w="1987" w:type="dxa"/>
            <w:vMerge w:val="restart"/>
            <w:tcBorders>
              <w:top w:val="nil"/>
              <w:left w:val="single" w:sz="4" w:space="0" w:color="auto"/>
              <w:bottom w:val="single" w:sz="4" w:space="0" w:color="auto"/>
              <w:right w:val="single" w:sz="4" w:space="0" w:color="auto"/>
            </w:tcBorders>
            <w:vAlign w:val="center"/>
            <w:hideMark/>
          </w:tcPr>
          <w:p w14:paraId="3470D82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821B8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0B66A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1392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DF1FC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8D316C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1 000 000</w:t>
            </w:r>
          </w:p>
        </w:tc>
        <w:tc>
          <w:tcPr>
            <w:tcW w:w="560" w:type="dxa"/>
            <w:gridSpan w:val="3"/>
            <w:vAlign w:val="center"/>
            <w:hideMark/>
          </w:tcPr>
          <w:p w14:paraId="151D589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42123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ED6328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A5D41A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6AC90F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ménagement</w:t>
            </w:r>
          </w:p>
        </w:tc>
        <w:tc>
          <w:tcPr>
            <w:tcW w:w="1559" w:type="dxa"/>
            <w:tcBorders>
              <w:top w:val="nil"/>
              <w:left w:val="nil"/>
              <w:bottom w:val="single" w:sz="4" w:space="0" w:color="auto"/>
              <w:right w:val="single" w:sz="4" w:space="0" w:color="auto"/>
            </w:tcBorders>
            <w:noWrap/>
            <w:vAlign w:val="center"/>
            <w:hideMark/>
          </w:tcPr>
          <w:p w14:paraId="454314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96D9D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40B3D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640CFC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F6F920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2D5EB6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FC2F6D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96</w:t>
            </w:r>
          </w:p>
        </w:tc>
        <w:tc>
          <w:tcPr>
            <w:tcW w:w="1987" w:type="dxa"/>
            <w:vMerge w:val="restart"/>
            <w:tcBorders>
              <w:top w:val="nil"/>
              <w:left w:val="single" w:sz="4" w:space="0" w:color="auto"/>
              <w:bottom w:val="single" w:sz="4" w:space="0" w:color="auto"/>
              <w:right w:val="single" w:sz="4" w:space="0" w:color="auto"/>
            </w:tcBorders>
            <w:vAlign w:val="center"/>
            <w:hideMark/>
          </w:tcPr>
          <w:p w14:paraId="45839A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64C7192A" w14:textId="343E1CB8"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w:t>
            </w:r>
            <w:r w:rsidR="009126C5">
              <w:rPr>
                <w:rFonts w:ascii="Century Gothic" w:eastAsia="Times New Roman" w:hAnsi="Century Gothic" w:cs="Calibri"/>
                <w:color w:val="000000"/>
                <w:kern w:val="0"/>
                <w:sz w:val="24"/>
                <w:szCs w:val="24"/>
              </w:rPr>
              <w:t xml:space="preserve"> </w:t>
            </w:r>
            <w:r w:rsidRPr="00804084">
              <w:rPr>
                <w:rFonts w:ascii="Century Gothic" w:eastAsia="Times New Roman" w:hAnsi="Century Gothic" w:cs="Calibri"/>
                <w:color w:val="000000"/>
                <w:kern w:val="0"/>
                <w:sz w:val="24"/>
                <w:szCs w:val="24"/>
              </w:rPr>
              <w:t>de revenu commercial</w:t>
            </w:r>
          </w:p>
        </w:tc>
        <w:tc>
          <w:tcPr>
            <w:tcW w:w="1559" w:type="dxa"/>
            <w:tcBorders>
              <w:top w:val="nil"/>
              <w:left w:val="nil"/>
              <w:bottom w:val="single" w:sz="4" w:space="0" w:color="auto"/>
              <w:right w:val="single" w:sz="4" w:space="0" w:color="auto"/>
            </w:tcBorders>
            <w:noWrap/>
            <w:vAlign w:val="center"/>
            <w:hideMark/>
          </w:tcPr>
          <w:p w14:paraId="451D3F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E1999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2067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13474B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46D5EA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C6E93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3B51B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5E4172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A5867DE" w14:textId="6FE6CFA9"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m</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7C95746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CA0966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B78DD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7C869F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E94DBF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9FDA9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CEDF1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97</w:t>
            </w:r>
          </w:p>
        </w:tc>
        <w:tc>
          <w:tcPr>
            <w:tcW w:w="1987" w:type="dxa"/>
            <w:vMerge w:val="restart"/>
            <w:tcBorders>
              <w:top w:val="nil"/>
              <w:left w:val="single" w:sz="4" w:space="0" w:color="auto"/>
              <w:bottom w:val="single" w:sz="4" w:space="0" w:color="auto"/>
              <w:right w:val="single" w:sz="4" w:space="0" w:color="auto"/>
            </w:tcBorders>
            <w:vAlign w:val="center"/>
            <w:hideMark/>
          </w:tcPr>
          <w:p w14:paraId="5F537B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20A9370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16AFEA0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B289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D4573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C76052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800 000</w:t>
            </w:r>
          </w:p>
        </w:tc>
        <w:tc>
          <w:tcPr>
            <w:tcW w:w="560" w:type="dxa"/>
            <w:gridSpan w:val="3"/>
            <w:vAlign w:val="center"/>
            <w:hideMark/>
          </w:tcPr>
          <w:p w14:paraId="66B1A8A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E9E59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790EC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DDF254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4A6106E" w14:textId="6CE59C33"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m</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71D0F4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83510C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D0C03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16ABA7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67F97A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845B67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31AB33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98</w:t>
            </w:r>
          </w:p>
        </w:tc>
        <w:tc>
          <w:tcPr>
            <w:tcW w:w="1987" w:type="dxa"/>
            <w:vMerge w:val="restart"/>
            <w:tcBorders>
              <w:top w:val="nil"/>
              <w:left w:val="single" w:sz="4" w:space="0" w:color="auto"/>
              <w:bottom w:val="single" w:sz="4" w:space="0" w:color="auto"/>
              <w:right w:val="single" w:sz="4" w:space="0" w:color="auto"/>
            </w:tcBorders>
            <w:vAlign w:val="center"/>
            <w:hideMark/>
          </w:tcPr>
          <w:p w14:paraId="625A367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9E987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4EF35F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934F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3641E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304233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650 000</w:t>
            </w:r>
          </w:p>
        </w:tc>
        <w:tc>
          <w:tcPr>
            <w:tcW w:w="560" w:type="dxa"/>
            <w:gridSpan w:val="3"/>
            <w:vAlign w:val="center"/>
            <w:hideMark/>
          </w:tcPr>
          <w:p w14:paraId="10C81E7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8CF0A8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576AB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49F5D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0C8EF63" w14:textId="71E8DDE3"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m</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279476F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5A4BE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C3DFBE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F5399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AAF0E9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B6954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9D295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99</w:t>
            </w:r>
          </w:p>
        </w:tc>
        <w:tc>
          <w:tcPr>
            <w:tcW w:w="1987" w:type="dxa"/>
            <w:vMerge w:val="restart"/>
            <w:tcBorders>
              <w:top w:val="nil"/>
              <w:left w:val="single" w:sz="4" w:space="0" w:color="auto"/>
              <w:bottom w:val="single" w:sz="4" w:space="0" w:color="auto"/>
              <w:right w:val="single" w:sz="4" w:space="0" w:color="auto"/>
            </w:tcBorders>
            <w:vAlign w:val="center"/>
            <w:hideMark/>
          </w:tcPr>
          <w:p w14:paraId="7ECFC0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031703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4FE50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586C3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A3CF5E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FB1F93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9B3184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580826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589EE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78715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43F65D9" w14:textId="2D629BF9"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m</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5F32EC4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A048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FE9A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C7B0A4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74537F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04393F" w14:textId="77777777" w:rsidTr="00C73BCB">
        <w:trPr>
          <w:trHeight w:val="20"/>
        </w:trPr>
        <w:tc>
          <w:tcPr>
            <w:tcW w:w="616" w:type="dxa"/>
            <w:vMerge w:val="restart"/>
            <w:tcBorders>
              <w:top w:val="nil"/>
              <w:left w:val="single" w:sz="4" w:space="0" w:color="auto"/>
              <w:bottom w:val="single" w:sz="4" w:space="0" w:color="000000"/>
              <w:right w:val="single" w:sz="4" w:space="0" w:color="auto"/>
            </w:tcBorders>
            <w:noWrap/>
            <w:vAlign w:val="center"/>
            <w:hideMark/>
          </w:tcPr>
          <w:p w14:paraId="3E177F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100</w:t>
            </w:r>
          </w:p>
        </w:tc>
        <w:tc>
          <w:tcPr>
            <w:tcW w:w="1987" w:type="dxa"/>
            <w:vMerge w:val="restart"/>
            <w:tcBorders>
              <w:top w:val="nil"/>
              <w:left w:val="single" w:sz="4" w:space="0" w:color="auto"/>
              <w:bottom w:val="single" w:sz="4" w:space="0" w:color="000000"/>
              <w:right w:val="single" w:sz="4" w:space="0" w:color="auto"/>
            </w:tcBorders>
            <w:vAlign w:val="center"/>
            <w:hideMark/>
          </w:tcPr>
          <w:p w14:paraId="2680B33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2693D45" w14:textId="346E50F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C73BCB" w:rsidRPr="00804084">
              <w:rPr>
                <w:rFonts w:ascii="Century Gothic" w:eastAsia="Times New Roman" w:hAnsi="Century Gothic" w:cs="Calibri"/>
                <w:color w:val="000000"/>
                <w:kern w:val="0"/>
                <w:sz w:val="24"/>
                <w:szCs w:val="24"/>
              </w:rPr>
              <w:t>d</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m</w:t>
            </w:r>
            <w:r w:rsidR="00C73BCB">
              <w:rPr>
                <w:rFonts w:ascii="Century Gothic" w:eastAsia="Times New Roman" w:hAnsi="Century Gothic" w:cs="Calibri"/>
                <w:color w:val="000000"/>
                <w:kern w:val="0"/>
                <w:sz w:val="24"/>
                <w:szCs w:val="24"/>
              </w:rPr>
              <w:t>é</w:t>
            </w:r>
            <w:r w:rsidR="00C73BCB" w:rsidRPr="00804084">
              <w:rPr>
                <w:rFonts w:ascii="Century Gothic" w:eastAsia="Times New Roman" w:hAnsi="Century Gothic" w:cs="Calibri"/>
                <w:color w:val="000000"/>
                <w:kern w:val="0"/>
                <w:sz w:val="24"/>
                <w:szCs w:val="24"/>
              </w:rPr>
              <w:t>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0A6061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E8B1DC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A019C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1AEC31D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723FDCB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0B1ABB" w14:textId="77777777" w:rsidTr="00C73BCB">
        <w:trPr>
          <w:trHeight w:val="20"/>
        </w:trPr>
        <w:tc>
          <w:tcPr>
            <w:tcW w:w="616" w:type="dxa"/>
            <w:vMerge/>
            <w:tcBorders>
              <w:top w:val="nil"/>
              <w:left w:val="single" w:sz="4" w:space="0" w:color="auto"/>
              <w:bottom w:val="single" w:sz="4" w:space="0" w:color="000000"/>
              <w:right w:val="single" w:sz="4" w:space="0" w:color="auto"/>
            </w:tcBorders>
            <w:vAlign w:val="center"/>
            <w:hideMark/>
          </w:tcPr>
          <w:p w14:paraId="1814DFA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73D50B9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F2A9EB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11773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BB7B9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53DA2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5E42F9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E0229D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C3CC67" w14:textId="77777777" w:rsidTr="00C73BCB">
        <w:trPr>
          <w:trHeight w:val="20"/>
        </w:trPr>
        <w:tc>
          <w:tcPr>
            <w:tcW w:w="616" w:type="dxa"/>
            <w:vMerge w:val="restart"/>
            <w:tcBorders>
              <w:top w:val="nil"/>
              <w:left w:val="single" w:sz="4" w:space="0" w:color="auto"/>
              <w:bottom w:val="single" w:sz="4" w:space="0" w:color="000000"/>
              <w:right w:val="single" w:sz="4" w:space="0" w:color="auto"/>
            </w:tcBorders>
            <w:noWrap/>
            <w:vAlign w:val="center"/>
            <w:hideMark/>
          </w:tcPr>
          <w:p w14:paraId="290D4F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101</w:t>
            </w:r>
          </w:p>
        </w:tc>
        <w:tc>
          <w:tcPr>
            <w:tcW w:w="1987" w:type="dxa"/>
            <w:vMerge w:val="restart"/>
            <w:tcBorders>
              <w:top w:val="nil"/>
              <w:left w:val="single" w:sz="4" w:space="0" w:color="auto"/>
              <w:bottom w:val="single" w:sz="4" w:space="0" w:color="000000"/>
              <w:right w:val="single" w:sz="4" w:space="0" w:color="auto"/>
            </w:tcBorders>
            <w:vAlign w:val="center"/>
            <w:hideMark/>
          </w:tcPr>
          <w:p w14:paraId="7EB66E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37AF5A6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D2BBED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460C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6929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176308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3E30CA0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CAC003" w14:textId="77777777" w:rsidTr="00C73BCB">
        <w:trPr>
          <w:trHeight w:val="20"/>
        </w:trPr>
        <w:tc>
          <w:tcPr>
            <w:tcW w:w="616" w:type="dxa"/>
            <w:vMerge/>
            <w:tcBorders>
              <w:top w:val="nil"/>
              <w:left w:val="single" w:sz="4" w:space="0" w:color="auto"/>
              <w:bottom w:val="single" w:sz="4" w:space="0" w:color="000000"/>
              <w:right w:val="single" w:sz="4" w:space="0" w:color="auto"/>
            </w:tcBorders>
            <w:vAlign w:val="center"/>
            <w:hideMark/>
          </w:tcPr>
          <w:p w14:paraId="2285856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775B8F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E903ACB" w14:textId="68EC4B2D" w:rsidR="008A1CAB" w:rsidRPr="00804084"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E2C2D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FC830A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FE1D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8C82E5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2A7509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D17BCE" w14:textId="77777777" w:rsidTr="00C73BCB">
        <w:trPr>
          <w:trHeight w:val="20"/>
        </w:trPr>
        <w:tc>
          <w:tcPr>
            <w:tcW w:w="616" w:type="dxa"/>
            <w:vMerge w:val="restart"/>
            <w:tcBorders>
              <w:top w:val="nil"/>
              <w:left w:val="single" w:sz="4" w:space="0" w:color="auto"/>
              <w:bottom w:val="single" w:sz="4" w:space="0" w:color="000000"/>
              <w:right w:val="single" w:sz="4" w:space="0" w:color="auto"/>
            </w:tcBorders>
            <w:noWrap/>
            <w:vAlign w:val="center"/>
            <w:hideMark/>
          </w:tcPr>
          <w:p w14:paraId="48351E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102</w:t>
            </w:r>
          </w:p>
        </w:tc>
        <w:tc>
          <w:tcPr>
            <w:tcW w:w="1987" w:type="dxa"/>
            <w:vMerge w:val="restart"/>
            <w:tcBorders>
              <w:top w:val="nil"/>
              <w:left w:val="single" w:sz="4" w:space="0" w:color="auto"/>
              <w:bottom w:val="single" w:sz="4" w:space="0" w:color="000000"/>
              <w:right w:val="single" w:sz="4" w:space="0" w:color="auto"/>
            </w:tcBorders>
            <w:vAlign w:val="center"/>
            <w:hideMark/>
          </w:tcPr>
          <w:p w14:paraId="38D2FA6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0DC8C99" w14:textId="36063787" w:rsidR="008A1CAB" w:rsidRPr="00804084"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80A7A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5191DD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F9BD1E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7D02EE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18A375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608646" w14:textId="77777777" w:rsidTr="00C73BCB">
        <w:trPr>
          <w:trHeight w:val="20"/>
        </w:trPr>
        <w:tc>
          <w:tcPr>
            <w:tcW w:w="616" w:type="dxa"/>
            <w:vMerge/>
            <w:tcBorders>
              <w:top w:val="nil"/>
              <w:left w:val="single" w:sz="4" w:space="0" w:color="auto"/>
              <w:bottom w:val="single" w:sz="4" w:space="0" w:color="000000"/>
              <w:right w:val="single" w:sz="4" w:space="0" w:color="auto"/>
            </w:tcBorders>
            <w:vAlign w:val="center"/>
            <w:hideMark/>
          </w:tcPr>
          <w:p w14:paraId="6C8781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583BC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9EDCA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28CD02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F19A39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5A669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C356D9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8B9C8F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A41BC3" w14:textId="77777777" w:rsidTr="00C73BCB">
        <w:trPr>
          <w:trHeight w:val="20"/>
        </w:trPr>
        <w:tc>
          <w:tcPr>
            <w:tcW w:w="616" w:type="dxa"/>
            <w:vMerge w:val="restart"/>
            <w:tcBorders>
              <w:top w:val="nil"/>
              <w:left w:val="single" w:sz="4" w:space="0" w:color="auto"/>
              <w:bottom w:val="single" w:sz="4" w:space="0" w:color="000000"/>
              <w:right w:val="single" w:sz="4" w:space="0" w:color="auto"/>
            </w:tcBorders>
            <w:noWrap/>
            <w:vAlign w:val="center"/>
            <w:hideMark/>
          </w:tcPr>
          <w:p w14:paraId="440C08A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103</w:t>
            </w:r>
          </w:p>
        </w:tc>
        <w:tc>
          <w:tcPr>
            <w:tcW w:w="1987" w:type="dxa"/>
            <w:vMerge w:val="restart"/>
            <w:tcBorders>
              <w:top w:val="nil"/>
              <w:left w:val="single" w:sz="4" w:space="0" w:color="auto"/>
              <w:bottom w:val="single" w:sz="4" w:space="0" w:color="000000"/>
              <w:right w:val="single" w:sz="4" w:space="0" w:color="auto"/>
            </w:tcBorders>
            <w:vAlign w:val="center"/>
            <w:hideMark/>
          </w:tcPr>
          <w:p w14:paraId="1CB453E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4D043E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6D057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A93AA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3B44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0C6630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05D12C7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32D77C" w14:textId="77777777" w:rsidTr="00C73BCB">
        <w:trPr>
          <w:trHeight w:val="20"/>
        </w:trPr>
        <w:tc>
          <w:tcPr>
            <w:tcW w:w="616" w:type="dxa"/>
            <w:vMerge/>
            <w:tcBorders>
              <w:top w:val="nil"/>
              <w:left w:val="single" w:sz="4" w:space="0" w:color="auto"/>
              <w:bottom w:val="single" w:sz="4" w:space="0" w:color="000000"/>
              <w:right w:val="single" w:sz="4" w:space="0" w:color="auto"/>
            </w:tcBorders>
            <w:vAlign w:val="center"/>
            <w:hideMark/>
          </w:tcPr>
          <w:p w14:paraId="66C9E0B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9BE43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332D3EA" w14:textId="79C1587F" w:rsidR="008A1CAB" w:rsidRPr="00804084"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FF8815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879F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D1045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43FB03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A589AA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B42E963" w14:textId="77777777" w:rsidTr="00C73BCB">
        <w:trPr>
          <w:trHeight w:val="20"/>
        </w:trPr>
        <w:tc>
          <w:tcPr>
            <w:tcW w:w="616" w:type="dxa"/>
            <w:vMerge w:val="restart"/>
            <w:tcBorders>
              <w:top w:val="nil"/>
              <w:left w:val="single" w:sz="4" w:space="0" w:color="auto"/>
              <w:bottom w:val="single" w:sz="4" w:space="0" w:color="000000"/>
              <w:right w:val="single" w:sz="4" w:space="0" w:color="auto"/>
            </w:tcBorders>
            <w:noWrap/>
            <w:vAlign w:val="center"/>
            <w:hideMark/>
          </w:tcPr>
          <w:p w14:paraId="1D81749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104</w:t>
            </w:r>
          </w:p>
        </w:tc>
        <w:tc>
          <w:tcPr>
            <w:tcW w:w="1987" w:type="dxa"/>
            <w:vMerge w:val="restart"/>
            <w:tcBorders>
              <w:top w:val="nil"/>
              <w:left w:val="single" w:sz="4" w:space="0" w:color="auto"/>
              <w:bottom w:val="single" w:sz="4" w:space="0" w:color="000000"/>
              <w:right w:val="single" w:sz="4" w:space="0" w:color="auto"/>
            </w:tcBorders>
            <w:vAlign w:val="center"/>
            <w:hideMark/>
          </w:tcPr>
          <w:p w14:paraId="0A633F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1C95EE29" w14:textId="5C716B9B" w:rsidR="008A1CAB" w:rsidRPr="00804084" w:rsidRDefault="00C73BC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EDE4B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0149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96316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96BC3B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463F739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A25A88F" w14:textId="77777777" w:rsidTr="00C73BCB">
        <w:trPr>
          <w:trHeight w:val="20"/>
        </w:trPr>
        <w:tc>
          <w:tcPr>
            <w:tcW w:w="616" w:type="dxa"/>
            <w:vMerge/>
            <w:tcBorders>
              <w:top w:val="nil"/>
              <w:left w:val="single" w:sz="4" w:space="0" w:color="auto"/>
              <w:bottom w:val="single" w:sz="4" w:space="0" w:color="000000"/>
              <w:right w:val="single" w:sz="4" w:space="0" w:color="auto"/>
            </w:tcBorders>
            <w:vAlign w:val="center"/>
            <w:hideMark/>
          </w:tcPr>
          <w:p w14:paraId="210039E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0BA42F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4A6B9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B355AD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8EA676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38DEC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6AF38E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B2734E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BB05B3"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51C04E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105</w:t>
            </w:r>
          </w:p>
        </w:tc>
        <w:tc>
          <w:tcPr>
            <w:tcW w:w="1987" w:type="dxa"/>
            <w:tcBorders>
              <w:top w:val="nil"/>
              <w:left w:val="nil"/>
              <w:bottom w:val="single" w:sz="4" w:space="0" w:color="auto"/>
              <w:right w:val="single" w:sz="4" w:space="0" w:color="auto"/>
            </w:tcBorders>
            <w:vAlign w:val="center"/>
            <w:hideMark/>
          </w:tcPr>
          <w:p w14:paraId="5993CC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160AB63A" w14:textId="2D1824AA"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3FD97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2A242B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E5FC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314F08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55B403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9C62F6"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49D672C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106</w:t>
            </w:r>
          </w:p>
        </w:tc>
        <w:tc>
          <w:tcPr>
            <w:tcW w:w="1987" w:type="dxa"/>
            <w:tcBorders>
              <w:top w:val="nil"/>
              <w:left w:val="nil"/>
              <w:bottom w:val="single" w:sz="4" w:space="0" w:color="auto"/>
              <w:right w:val="single" w:sz="4" w:space="0" w:color="auto"/>
            </w:tcBorders>
            <w:vAlign w:val="center"/>
            <w:hideMark/>
          </w:tcPr>
          <w:p w14:paraId="42FE12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28170E5D" w14:textId="3D01803D"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78EC2E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AD8E0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D22D5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C609C1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31500A0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6608D1A"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188D63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107</w:t>
            </w:r>
          </w:p>
        </w:tc>
        <w:tc>
          <w:tcPr>
            <w:tcW w:w="1987" w:type="dxa"/>
            <w:tcBorders>
              <w:top w:val="nil"/>
              <w:left w:val="nil"/>
              <w:bottom w:val="single" w:sz="4" w:space="0" w:color="auto"/>
              <w:right w:val="single" w:sz="4" w:space="0" w:color="auto"/>
            </w:tcBorders>
            <w:vAlign w:val="center"/>
            <w:hideMark/>
          </w:tcPr>
          <w:p w14:paraId="03372FF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77389B7A" w14:textId="38DB871E"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1B19BB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5AFD11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F6154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F9A690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1BB380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4B13A7"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3111F9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108</w:t>
            </w:r>
          </w:p>
        </w:tc>
        <w:tc>
          <w:tcPr>
            <w:tcW w:w="1987" w:type="dxa"/>
            <w:tcBorders>
              <w:top w:val="nil"/>
              <w:left w:val="nil"/>
              <w:bottom w:val="single" w:sz="4" w:space="0" w:color="auto"/>
              <w:right w:val="single" w:sz="4" w:space="0" w:color="auto"/>
            </w:tcBorders>
            <w:vAlign w:val="center"/>
            <w:hideMark/>
          </w:tcPr>
          <w:p w14:paraId="199718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548F2DA9" w14:textId="74F28B4B"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3D77F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5128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8A15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55F198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C63875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368011"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683DD6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109</w:t>
            </w:r>
          </w:p>
        </w:tc>
        <w:tc>
          <w:tcPr>
            <w:tcW w:w="1987" w:type="dxa"/>
            <w:tcBorders>
              <w:top w:val="nil"/>
              <w:left w:val="nil"/>
              <w:bottom w:val="single" w:sz="4" w:space="0" w:color="auto"/>
              <w:right w:val="single" w:sz="4" w:space="0" w:color="auto"/>
            </w:tcBorders>
            <w:vAlign w:val="center"/>
            <w:hideMark/>
          </w:tcPr>
          <w:p w14:paraId="27631DC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207AE37E" w14:textId="221FAF83"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5761E1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6CE6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FC5DD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4C0091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062A48C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A4471AE"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08DBBF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110</w:t>
            </w:r>
          </w:p>
        </w:tc>
        <w:tc>
          <w:tcPr>
            <w:tcW w:w="1987" w:type="dxa"/>
            <w:tcBorders>
              <w:top w:val="nil"/>
              <w:left w:val="nil"/>
              <w:bottom w:val="single" w:sz="4" w:space="0" w:color="auto"/>
              <w:right w:val="single" w:sz="4" w:space="0" w:color="auto"/>
            </w:tcBorders>
            <w:vAlign w:val="center"/>
            <w:hideMark/>
          </w:tcPr>
          <w:p w14:paraId="71401C3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43886CC3" w14:textId="04FAE945"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3C140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D7D3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CE060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3CACEE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66F636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50E612"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1EC9FA5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111</w:t>
            </w:r>
          </w:p>
        </w:tc>
        <w:tc>
          <w:tcPr>
            <w:tcW w:w="1987" w:type="dxa"/>
            <w:tcBorders>
              <w:top w:val="nil"/>
              <w:left w:val="nil"/>
              <w:bottom w:val="single" w:sz="4" w:space="0" w:color="auto"/>
              <w:right w:val="single" w:sz="4" w:space="0" w:color="auto"/>
            </w:tcBorders>
            <w:vAlign w:val="center"/>
            <w:hideMark/>
          </w:tcPr>
          <w:p w14:paraId="459615E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29D221A5" w14:textId="5D6F48BE"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D6186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780BC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5690A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9CDE40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AB0D10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E6E262"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66970E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112</w:t>
            </w:r>
          </w:p>
        </w:tc>
        <w:tc>
          <w:tcPr>
            <w:tcW w:w="1987" w:type="dxa"/>
            <w:tcBorders>
              <w:top w:val="nil"/>
              <w:left w:val="nil"/>
              <w:bottom w:val="single" w:sz="4" w:space="0" w:color="auto"/>
              <w:right w:val="single" w:sz="4" w:space="0" w:color="auto"/>
            </w:tcBorders>
            <w:vAlign w:val="center"/>
            <w:hideMark/>
          </w:tcPr>
          <w:p w14:paraId="4C0741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Kodiran</w:t>
            </w:r>
            <w:proofErr w:type="spellEnd"/>
          </w:p>
        </w:tc>
        <w:tc>
          <w:tcPr>
            <w:tcW w:w="3920" w:type="dxa"/>
            <w:gridSpan w:val="2"/>
            <w:tcBorders>
              <w:top w:val="nil"/>
              <w:left w:val="nil"/>
              <w:bottom w:val="single" w:sz="4" w:space="0" w:color="auto"/>
              <w:right w:val="single" w:sz="4" w:space="0" w:color="auto"/>
            </w:tcBorders>
            <w:vAlign w:val="center"/>
            <w:hideMark/>
          </w:tcPr>
          <w:p w14:paraId="4D7B73DB" w14:textId="59E10B11"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41876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84BD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7003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832128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3FE2B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78611D"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2C879C8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113</w:t>
            </w:r>
          </w:p>
        </w:tc>
        <w:tc>
          <w:tcPr>
            <w:tcW w:w="1987" w:type="dxa"/>
            <w:tcBorders>
              <w:top w:val="nil"/>
              <w:left w:val="nil"/>
              <w:bottom w:val="single" w:sz="4" w:space="0" w:color="auto"/>
              <w:right w:val="single" w:sz="4" w:space="0" w:color="auto"/>
            </w:tcBorders>
            <w:vAlign w:val="center"/>
            <w:hideMark/>
          </w:tcPr>
          <w:p w14:paraId="698D839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74FF3FA7" w14:textId="2474BDCF"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804084">
              <w:rPr>
                <w:rFonts w:ascii="Century Gothic" w:eastAsia="Times New Roman" w:hAnsi="Century Gothic" w:cs="Calibri"/>
                <w:color w:val="000000"/>
                <w:kern w:val="0"/>
                <w:sz w:val="24"/>
                <w:szCs w:val="24"/>
              </w:rPr>
              <w:t>ide au d</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m</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F39E22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AA5CF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603354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4209FF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22A4B9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C1AE48"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39324A2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114</w:t>
            </w:r>
          </w:p>
        </w:tc>
        <w:tc>
          <w:tcPr>
            <w:tcW w:w="1987" w:type="dxa"/>
            <w:tcBorders>
              <w:top w:val="nil"/>
              <w:left w:val="nil"/>
              <w:bottom w:val="single" w:sz="4" w:space="0" w:color="auto"/>
              <w:right w:val="single" w:sz="4" w:space="0" w:color="auto"/>
            </w:tcBorders>
            <w:vAlign w:val="center"/>
            <w:hideMark/>
          </w:tcPr>
          <w:p w14:paraId="5952E7D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Kodiaran</w:t>
            </w:r>
            <w:proofErr w:type="spellEnd"/>
          </w:p>
        </w:tc>
        <w:tc>
          <w:tcPr>
            <w:tcW w:w="3920" w:type="dxa"/>
            <w:gridSpan w:val="2"/>
            <w:tcBorders>
              <w:top w:val="nil"/>
              <w:left w:val="nil"/>
              <w:bottom w:val="single" w:sz="4" w:space="0" w:color="auto"/>
              <w:right w:val="single" w:sz="4" w:space="0" w:color="auto"/>
            </w:tcBorders>
            <w:vAlign w:val="center"/>
            <w:hideMark/>
          </w:tcPr>
          <w:p w14:paraId="5C944B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4024B3B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B0EBD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F8FAC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5D4DBD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1 500 000</w:t>
            </w:r>
          </w:p>
        </w:tc>
        <w:tc>
          <w:tcPr>
            <w:tcW w:w="560" w:type="dxa"/>
            <w:gridSpan w:val="3"/>
            <w:vAlign w:val="center"/>
            <w:hideMark/>
          </w:tcPr>
          <w:p w14:paraId="7203397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F7DD2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147BE6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115</w:t>
            </w:r>
          </w:p>
        </w:tc>
        <w:tc>
          <w:tcPr>
            <w:tcW w:w="1987" w:type="dxa"/>
            <w:vMerge w:val="restart"/>
            <w:tcBorders>
              <w:top w:val="nil"/>
              <w:left w:val="single" w:sz="4" w:space="0" w:color="auto"/>
              <w:bottom w:val="single" w:sz="4" w:space="0" w:color="auto"/>
              <w:right w:val="single" w:sz="4" w:space="0" w:color="auto"/>
            </w:tcBorders>
            <w:vAlign w:val="center"/>
            <w:hideMark/>
          </w:tcPr>
          <w:p w14:paraId="58610C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r w:rsidRPr="00804084">
              <w:rPr>
                <w:rFonts w:ascii="Century Gothic" w:eastAsia="Times New Roman" w:hAnsi="Century Gothic" w:cs="Calibri"/>
                <w:color w:val="000000"/>
                <w:kern w:val="0"/>
                <w:sz w:val="24"/>
                <w:szCs w:val="24"/>
              </w:rPr>
              <w:t xml:space="preserve"> </w:t>
            </w:r>
          </w:p>
        </w:tc>
        <w:tc>
          <w:tcPr>
            <w:tcW w:w="3920" w:type="dxa"/>
            <w:gridSpan w:val="2"/>
            <w:tcBorders>
              <w:top w:val="nil"/>
              <w:left w:val="nil"/>
              <w:bottom w:val="single" w:sz="4" w:space="0" w:color="auto"/>
              <w:right w:val="single" w:sz="4" w:space="0" w:color="auto"/>
            </w:tcBorders>
            <w:vAlign w:val="center"/>
            <w:hideMark/>
          </w:tcPr>
          <w:p w14:paraId="1E38CCD4" w14:textId="4BC0420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0416A72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417373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w:t>
            </w:r>
          </w:p>
        </w:tc>
        <w:tc>
          <w:tcPr>
            <w:tcW w:w="1701" w:type="dxa"/>
            <w:tcBorders>
              <w:top w:val="nil"/>
              <w:left w:val="nil"/>
              <w:bottom w:val="single" w:sz="4" w:space="0" w:color="auto"/>
              <w:right w:val="single" w:sz="4" w:space="0" w:color="auto"/>
            </w:tcBorders>
            <w:noWrap/>
            <w:vAlign w:val="center"/>
            <w:hideMark/>
          </w:tcPr>
          <w:p w14:paraId="39AF2894"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FB494B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2 675 000</w:t>
            </w:r>
          </w:p>
        </w:tc>
        <w:tc>
          <w:tcPr>
            <w:tcW w:w="560" w:type="dxa"/>
            <w:gridSpan w:val="3"/>
            <w:vAlign w:val="center"/>
            <w:hideMark/>
          </w:tcPr>
          <w:p w14:paraId="1DB9763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29695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5EB6F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41E1E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7E81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A2D08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CBAB8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253E7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D7CBC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CB0D6B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A9599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ABC1A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D6115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07D7D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9530C8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215B2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69D4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16F12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32E561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65DF30A"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2DDE5C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116</w:t>
            </w:r>
          </w:p>
        </w:tc>
        <w:tc>
          <w:tcPr>
            <w:tcW w:w="1987" w:type="dxa"/>
            <w:vMerge w:val="restart"/>
            <w:tcBorders>
              <w:top w:val="nil"/>
              <w:left w:val="single" w:sz="4" w:space="0" w:color="auto"/>
              <w:bottom w:val="single" w:sz="4" w:space="0" w:color="auto"/>
              <w:right w:val="single" w:sz="4" w:space="0" w:color="auto"/>
            </w:tcBorders>
            <w:vAlign w:val="center"/>
            <w:hideMark/>
          </w:tcPr>
          <w:p w14:paraId="55C485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r w:rsidRPr="00804084">
              <w:rPr>
                <w:rFonts w:ascii="Century Gothic" w:eastAsia="Times New Roman" w:hAnsi="Century Gothic" w:cs="Calibri"/>
                <w:color w:val="000000"/>
                <w:kern w:val="0"/>
                <w:sz w:val="24"/>
                <w:szCs w:val="24"/>
              </w:rPr>
              <w:t xml:space="preserve"> </w:t>
            </w:r>
          </w:p>
        </w:tc>
        <w:tc>
          <w:tcPr>
            <w:tcW w:w="3920" w:type="dxa"/>
            <w:gridSpan w:val="2"/>
            <w:tcBorders>
              <w:top w:val="nil"/>
              <w:left w:val="nil"/>
              <w:bottom w:val="single" w:sz="4" w:space="0" w:color="auto"/>
              <w:right w:val="single" w:sz="4" w:space="0" w:color="auto"/>
            </w:tcBorders>
            <w:vAlign w:val="center"/>
            <w:hideMark/>
          </w:tcPr>
          <w:p w14:paraId="6F358AD9" w14:textId="02F6A574"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741CAAE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D64F4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20,25</w:t>
            </w:r>
          </w:p>
        </w:tc>
        <w:tc>
          <w:tcPr>
            <w:tcW w:w="1701" w:type="dxa"/>
            <w:tcBorders>
              <w:top w:val="nil"/>
              <w:left w:val="nil"/>
              <w:bottom w:val="single" w:sz="4" w:space="0" w:color="auto"/>
              <w:right w:val="single" w:sz="4" w:space="0" w:color="auto"/>
            </w:tcBorders>
            <w:noWrap/>
            <w:vAlign w:val="center"/>
            <w:hideMark/>
          </w:tcPr>
          <w:p w14:paraId="5AACBA33"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F701B1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6 057 860</w:t>
            </w:r>
          </w:p>
        </w:tc>
        <w:tc>
          <w:tcPr>
            <w:tcW w:w="560" w:type="dxa"/>
            <w:gridSpan w:val="3"/>
            <w:vAlign w:val="center"/>
            <w:hideMark/>
          </w:tcPr>
          <w:p w14:paraId="7ACBC55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97B0D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41CA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FFFCB4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3266386" w14:textId="3DF903ED" w:rsidR="008A1CAB" w:rsidRPr="00804084"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P</w:t>
            </w:r>
            <w:r w:rsidR="008A1CAB" w:rsidRPr="00804084">
              <w:rPr>
                <w:rFonts w:ascii="Century Gothic" w:eastAsia="Times New Roman" w:hAnsi="Century Gothic" w:cs="Calibri"/>
                <w:color w:val="000000"/>
                <w:kern w:val="0"/>
                <w:sz w:val="24"/>
                <w:szCs w:val="24"/>
              </w:rPr>
              <w:t xml:space="preserve">erte de terre d'habitation </w:t>
            </w:r>
          </w:p>
        </w:tc>
        <w:tc>
          <w:tcPr>
            <w:tcW w:w="1559" w:type="dxa"/>
            <w:tcBorders>
              <w:top w:val="nil"/>
              <w:left w:val="nil"/>
              <w:bottom w:val="single" w:sz="4" w:space="0" w:color="auto"/>
              <w:right w:val="single" w:sz="4" w:space="0" w:color="auto"/>
            </w:tcBorders>
            <w:noWrap/>
            <w:vAlign w:val="center"/>
            <w:hideMark/>
          </w:tcPr>
          <w:p w14:paraId="72C4C1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3C6F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701" w:type="dxa"/>
            <w:tcBorders>
              <w:top w:val="nil"/>
              <w:left w:val="nil"/>
              <w:bottom w:val="single" w:sz="4" w:space="0" w:color="auto"/>
              <w:right w:val="single" w:sz="4" w:space="0" w:color="auto"/>
            </w:tcBorders>
            <w:noWrap/>
            <w:vAlign w:val="center"/>
            <w:hideMark/>
          </w:tcPr>
          <w:p w14:paraId="0687AB15"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28 000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1DBAF5A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86E253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B32574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A67630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B5014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A3BA0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C908F6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0DB1C5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0DC1E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797C5A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487075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9E07B5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549EB4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FD398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394D9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075373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BD4F2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375914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05322D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06C680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52D3DB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3E783F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117</w:t>
            </w:r>
          </w:p>
        </w:tc>
        <w:tc>
          <w:tcPr>
            <w:tcW w:w="1987" w:type="dxa"/>
            <w:vMerge w:val="restart"/>
            <w:tcBorders>
              <w:top w:val="nil"/>
              <w:left w:val="single" w:sz="4" w:space="0" w:color="auto"/>
              <w:bottom w:val="single" w:sz="4" w:space="0" w:color="auto"/>
              <w:right w:val="single" w:sz="4" w:space="0" w:color="auto"/>
            </w:tcBorders>
            <w:vAlign w:val="center"/>
            <w:hideMark/>
          </w:tcPr>
          <w:p w14:paraId="03BD4C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noWrap/>
            <w:vAlign w:val="center"/>
            <w:hideMark/>
          </w:tcPr>
          <w:p w14:paraId="10199696" w14:textId="63B2EAB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40B2B24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26D8F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w:t>
            </w:r>
          </w:p>
        </w:tc>
        <w:tc>
          <w:tcPr>
            <w:tcW w:w="1701" w:type="dxa"/>
            <w:tcBorders>
              <w:top w:val="nil"/>
              <w:left w:val="nil"/>
              <w:bottom w:val="single" w:sz="4" w:space="0" w:color="auto"/>
              <w:right w:val="single" w:sz="4" w:space="0" w:color="auto"/>
            </w:tcBorders>
            <w:noWrap/>
            <w:vAlign w:val="center"/>
            <w:hideMark/>
          </w:tcPr>
          <w:p w14:paraId="60366968"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276A87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2 975 000</w:t>
            </w:r>
          </w:p>
        </w:tc>
        <w:tc>
          <w:tcPr>
            <w:tcW w:w="560" w:type="dxa"/>
            <w:gridSpan w:val="3"/>
            <w:vAlign w:val="center"/>
            <w:hideMark/>
          </w:tcPr>
          <w:p w14:paraId="3D2A272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45986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3A6607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0CE8E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F359269" w14:textId="71BA17CE"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Bâtiment</w:t>
            </w:r>
            <w:r w:rsidR="008A1CAB" w:rsidRPr="00804084">
              <w:rPr>
                <w:rFonts w:ascii="Century Gothic" w:eastAsia="Times New Roman" w:hAnsi="Century Gothic" w:cs="Calibri"/>
                <w:color w:val="000000"/>
                <w:kern w:val="0"/>
                <w:sz w:val="24"/>
                <w:szCs w:val="24"/>
              </w:rPr>
              <w:t xml:space="preserve"> à usage com</w:t>
            </w:r>
            <w:r w:rsidR="008A1CAB">
              <w:rPr>
                <w:rFonts w:ascii="Century Gothic" w:eastAsia="Times New Roman" w:hAnsi="Century Gothic" w:cs="Calibri"/>
                <w:color w:val="000000"/>
                <w:kern w:val="0"/>
                <w:sz w:val="24"/>
                <w:szCs w:val="24"/>
              </w:rPr>
              <w:t>m</w:t>
            </w:r>
            <w:r w:rsidR="008A1CAB" w:rsidRPr="00804084">
              <w:rPr>
                <w:rFonts w:ascii="Century Gothic" w:eastAsia="Times New Roman" w:hAnsi="Century Gothic" w:cs="Calibri"/>
                <w:color w:val="000000"/>
                <w:kern w:val="0"/>
                <w:sz w:val="24"/>
                <w:szCs w:val="24"/>
              </w:rPr>
              <w:t>ercial</w:t>
            </w:r>
          </w:p>
        </w:tc>
        <w:tc>
          <w:tcPr>
            <w:tcW w:w="1559" w:type="dxa"/>
            <w:tcBorders>
              <w:top w:val="nil"/>
              <w:left w:val="nil"/>
              <w:bottom w:val="single" w:sz="4" w:space="0" w:color="auto"/>
              <w:right w:val="single" w:sz="4" w:space="0" w:color="auto"/>
            </w:tcBorders>
            <w:noWrap/>
            <w:vAlign w:val="center"/>
            <w:hideMark/>
          </w:tcPr>
          <w:p w14:paraId="353EA4B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4170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w:t>
            </w:r>
          </w:p>
        </w:tc>
        <w:tc>
          <w:tcPr>
            <w:tcW w:w="1701" w:type="dxa"/>
            <w:tcBorders>
              <w:top w:val="nil"/>
              <w:left w:val="nil"/>
              <w:bottom w:val="single" w:sz="4" w:space="0" w:color="auto"/>
              <w:right w:val="single" w:sz="4" w:space="0" w:color="auto"/>
            </w:tcBorders>
            <w:noWrap/>
            <w:vAlign w:val="center"/>
            <w:hideMark/>
          </w:tcPr>
          <w:p w14:paraId="4C7544D8"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500 000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49DEF84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9E84FA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F85A8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8F4B19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E4D9F3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2E28F3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289E448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AB86E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072F9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5EC42B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3C7183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4D57A3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DB6E7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CD66B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F50D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C0EDA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E78DD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3942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5A6E6F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EF7D5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1885B7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CBDBF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118</w:t>
            </w:r>
          </w:p>
        </w:tc>
        <w:tc>
          <w:tcPr>
            <w:tcW w:w="1987" w:type="dxa"/>
            <w:vMerge w:val="restart"/>
            <w:tcBorders>
              <w:top w:val="nil"/>
              <w:left w:val="single" w:sz="4" w:space="0" w:color="auto"/>
              <w:bottom w:val="single" w:sz="4" w:space="0" w:color="auto"/>
              <w:right w:val="single" w:sz="4" w:space="0" w:color="auto"/>
            </w:tcBorders>
            <w:vAlign w:val="center"/>
            <w:hideMark/>
          </w:tcPr>
          <w:p w14:paraId="5662F5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vAlign w:val="center"/>
            <w:hideMark/>
          </w:tcPr>
          <w:p w14:paraId="2D64A7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Terrasse en b</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ton</w:t>
            </w:r>
          </w:p>
        </w:tc>
        <w:tc>
          <w:tcPr>
            <w:tcW w:w="1559" w:type="dxa"/>
            <w:tcBorders>
              <w:top w:val="nil"/>
              <w:left w:val="nil"/>
              <w:bottom w:val="single" w:sz="4" w:space="0" w:color="auto"/>
              <w:right w:val="single" w:sz="4" w:space="0" w:color="auto"/>
            </w:tcBorders>
            <w:noWrap/>
            <w:vAlign w:val="center"/>
            <w:hideMark/>
          </w:tcPr>
          <w:p w14:paraId="097A9F6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4244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59</w:t>
            </w:r>
          </w:p>
        </w:tc>
        <w:tc>
          <w:tcPr>
            <w:tcW w:w="1701" w:type="dxa"/>
            <w:tcBorders>
              <w:top w:val="nil"/>
              <w:left w:val="nil"/>
              <w:bottom w:val="single" w:sz="4" w:space="0" w:color="auto"/>
              <w:right w:val="single" w:sz="4" w:space="0" w:color="auto"/>
            </w:tcBorders>
            <w:noWrap/>
            <w:vAlign w:val="center"/>
            <w:hideMark/>
          </w:tcPr>
          <w:p w14:paraId="49519044"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9185E5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23 075 000</w:t>
            </w:r>
          </w:p>
        </w:tc>
        <w:tc>
          <w:tcPr>
            <w:tcW w:w="560" w:type="dxa"/>
            <w:gridSpan w:val="3"/>
            <w:vAlign w:val="center"/>
            <w:hideMark/>
          </w:tcPr>
          <w:p w14:paraId="16E8F19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92D7CE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72892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A8F0F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D3F3B61" w14:textId="5155443A"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Bâtiment</w:t>
            </w:r>
            <w:r w:rsidR="008A1CAB" w:rsidRPr="00804084">
              <w:rPr>
                <w:rFonts w:ascii="Century Gothic" w:eastAsia="Times New Roman" w:hAnsi="Century Gothic" w:cs="Calibri"/>
                <w:color w:val="000000"/>
                <w:kern w:val="0"/>
                <w:sz w:val="24"/>
                <w:szCs w:val="24"/>
              </w:rPr>
              <w:t xml:space="preserve"> à usage com</w:t>
            </w:r>
            <w:r w:rsidR="008A1CAB">
              <w:rPr>
                <w:rFonts w:ascii="Century Gothic" w:eastAsia="Times New Roman" w:hAnsi="Century Gothic" w:cs="Calibri"/>
                <w:color w:val="000000"/>
                <w:kern w:val="0"/>
                <w:sz w:val="24"/>
                <w:szCs w:val="24"/>
              </w:rPr>
              <w:t>m</w:t>
            </w:r>
            <w:r w:rsidR="008A1CAB" w:rsidRPr="00804084">
              <w:rPr>
                <w:rFonts w:ascii="Century Gothic" w:eastAsia="Times New Roman" w:hAnsi="Century Gothic" w:cs="Calibri"/>
                <w:color w:val="000000"/>
                <w:kern w:val="0"/>
                <w:sz w:val="24"/>
                <w:szCs w:val="24"/>
              </w:rPr>
              <w:t>ercial</w:t>
            </w:r>
          </w:p>
        </w:tc>
        <w:tc>
          <w:tcPr>
            <w:tcW w:w="1559" w:type="dxa"/>
            <w:tcBorders>
              <w:top w:val="nil"/>
              <w:left w:val="nil"/>
              <w:bottom w:val="single" w:sz="4" w:space="0" w:color="auto"/>
              <w:right w:val="single" w:sz="4" w:space="0" w:color="auto"/>
            </w:tcBorders>
            <w:noWrap/>
            <w:vAlign w:val="center"/>
            <w:hideMark/>
          </w:tcPr>
          <w:p w14:paraId="7DD5E3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953C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59</w:t>
            </w:r>
          </w:p>
        </w:tc>
        <w:tc>
          <w:tcPr>
            <w:tcW w:w="1701" w:type="dxa"/>
            <w:tcBorders>
              <w:top w:val="nil"/>
              <w:left w:val="nil"/>
              <w:bottom w:val="single" w:sz="4" w:space="0" w:color="auto"/>
              <w:right w:val="single" w:sz="4" w:space="0" w:color="auto"/>
            </w:tcBorders>
            <w:noWrap/>
            <w:vAlign w:val="center"/>
            <w:hideMark/>
          </w:tcPr>
          <w:p w14:paraId="25349481"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6D31D00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B05D0F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77FCE6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11D6B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0A2C5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F8724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E8357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FB2F1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EF6B4A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97D828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F0615D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C628A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D1E8A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7A5003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006A9C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AAC290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9AF0D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BB00D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C0A11F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95F582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CE3A9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211C5D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119</w:t>
            </w:r>
          </w:p>
        </w:tc>
        <w:tc>
          <w:tcPr>
            <w:tcW w:w="1987" w:type="dxa"/>
            <w:vMerge w:val="restart"/>
            <w:tcBorders>
              <w:top w:val="nil"/>
              <w:left w:val="single" w:sz="4" w:space="0" w:color="auto"/>
              <w:bottom w:val="single" w:sz="4" w:space="0" w:color="auto"/>
              <w:right w:val="single" w:sz="4" w:space="0" w:color="auto"/>
            </w:tcBorders>
            <w:vAlign w:val="center"/>
            <w:hideMark/>
          </w:tcPr>
          <w:p w14:paraId="4EDF8D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vAlign w:val="center"/>
            <w:hideMark/>
          </w:tcPr>
          <w:p w14:paraId="714A9450" w14:textId="3243042F"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5528AD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4A580D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w:t>
            </w:r>
          </w:p>
        </w:tc>
        <w:tc>
          <w:tcPr>
            <w:tcW w:w="1701" w:type="dxa"/>
            <w:tcBorders>
              <w:top w:val="nil"/>
              <w:left w:val="nil"/>
              <w:bottom w:val="single" w:sz="4" w:space="0" w:color="auto"/>
              <w:right w:val="single" w:sz="4" w:space="0" w:color="auto"/>
            </w:tcBorders>
            <w:noWrap/>
            <w:vAlign w:val="center"/>
            <w:hideMark/>
          </w:tcPr>
          <w:p w14:paraId="2C4BA758"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D5FB78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2 290 000</w:t>
            </w:r>
          </w:p>
        </w:tc>
        <w:tc>
          <w:tcPr>
            <w:tcW w:w="560" w:type="dxa"/>
            <w:gridSpan w:val="3"/>
            <w:vAlign w:val="center"/>
            <w:hideMark/>
          </w:tcPr>
          <w:p w14:paraId="0C0FB63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DDFE9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FAB82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1C151C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06A65C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CCE74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75D245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B4743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802783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1CB433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E2A10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87C41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1F0F98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4A225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B97076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C0343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4413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2A833D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9D8F95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42676A"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84941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120</w:t>
            </w:r>
          </w:p>
        </w:tc>
        <w:tc>
          <w:tcPr>
            <w:tcW w:w="1987" w:type="dxa"/>
            <w:vMerge w:val="restart"/>
            <w:tcBorders>
              <w:top w:val="nil"/>
              <w:left w:val="single" w:sz="4" w:space="0" w:color="auto"/>
              <w:bottom w:val="single" w:sz="4" w:space="0" w:color="auto"/>
              <w:right w:val="single" w:sz="4" w:space="0" w:color="auto"/>
            </w:tcBorders>
            <w:vAlign w:val="center"/>
            <w:hideMark/>
          </w:tcPr>
          <w:p w14:paraId="2D6CF8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vAlign w:val="center"/>
            <w:hideMark/>
          </w:tcPr>
          <w:p w14:paraId="48839A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7BC956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F7A2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828418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B66B5E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6 750 000</w:t>
            </w:r>
          </w:p>
        </w:tc>
        <w:tc>
          <w:tcPr>
            <w:tcW w:w="560" w:type="dxa"/>
            <w:gridSpan w:val="3"/>
            <w:vAlign w:val="center"/>
            <w:hideMark/>
          </w:tcPr>
          <w:p w14:paraId="2E5E35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8D3160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1862F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3EAE4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4477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EB9639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2E5C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2B04F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0DF67A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5988FD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5BF8B3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500EC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F6E67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996D28F" w14:textId="51977D65"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Hangar</w:t>
            </w:r>
            <w:r w:rsidR="008A1CAB" w:rsidRPr="00804084">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noWrap/>
            <w:vAlign w:val="center"/>
            <w:hideMark/>
          </w:tcPr>
          <w:p w14:paraId="6A1886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9E8D7B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w:t>
            </w:r>
          </w:p>
        </w:tc>
        <w:tc>
          <w:tcPr>
            <w:tcW w:w="1701" w:type="dxa"/>
            <w:tcBorders>
              <w:top w:val="nil"/>
              <w:left w:val="nil"/>
              <w:bottom w:val="single" w:sz="4" w:space="0" w:color="auto"/>
              <w:right w:val="single" w:sz="4" w:space="0" w:color="auto"/>
            </w:tcBorders>
            <w:noWrap/>
            <w:vAlign w:val="center"/>
            <w:hideMark/>
          </w:tcPr>
          <w:p w14:paraId="04A84719"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46BC45B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FCBBA8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2D459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04D4D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0A2CCA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092733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Maison en usage commercial</w:t>
            </w:r>
          </w:p>
        </w:tc>
        <w:tc>
          <w:tcPr>
            <w:tcW w:w="1559" w:type="dxa"/>
            <w:tcBorders>
              <w:top w:val="nil"/>
              <w:left w:val="nil"/>
              <w:bottom w:val="single" w:sz="4" w:space="0" w:color="auto"/>
              <w:right w:val="single" w:sz="4" w:space="0" w:color="auto"/>
            </w:tcBorders>
            <w:noWrap/>
            <w:vAlign w:val="center"/>
            <w:hideMark/>
          </w:tcPr>
          <w:p w14:paraId="5D5A0C0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8CFBC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w:t>
            </w:r>
          </w:p>
        </w:tc>
        <w:tc>
          <w:tcPr>
            <w:tcW w:w="1701" w:type="dxa"/>
            <w:tcBorders>
              <w:top w:val="nil"/>
              <w:left w:val="nil"/>
              <w:bottom w:val="single" w:sz="4" w:space="0" w:color="auto"/>
              <w:right w:val="single" w:sz="4" w:space="0" w:color="auto"/>
            </w:tcBorders>
            <w:noWrap/>
            <w:vAlign w:val="center"/>
            <w:hideMark/>
          </w:tcPr>
          <w:p w14:paraId="55A2FB52"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350 000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68905B5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50C2D2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5E7279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6D3F8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121</w:t>
            </w:r>
          </w:p>
        </w:tc>
        <w:tc>
          <w:tcPr>
            <w:tcW w:w="1987" w:type="dxa"/>
            <w:vMerge w:val="restart"/>
            <w:tcBorders>
              <w:top w:val="nil"/>
              <w:left w:val="single" w:sz="4" w:space="0" w:color="auto"/>
              <w:bottom w:val="single" w:sz="4" w:space="0" w:color="auto"/>
              <w:right w:val="single" w:sz="4" w:space="0" w:color="auto"/>
            </w:tcBorders>
            <w:vAlign w:val="center"/>
            <w:hideMark/>
          </w:tcPr>
          <w:p w14:paraId="4CE821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vAlign w:val="center"/>
            <w:hideMark/>
          </w:tcPr>
          <w:p w14:paraId="006B0135" w14:textId="0B56A09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Maison en </w:t>
            </w:r>
            <w:r w:rsidR="005A118F" w:rsidRPr="00804084">
              <w:rPr>
                <w:rFonts w:ascii="Century Gothic" w:eastAsia="Times New Roman" w:hAnsi="Century Gothic" w:cs="Calibri"/>
                <w:color w:val="000000"/>
                <w:kern w:val="0"/>
                <w:sz w:val="24"/>
                <w:szCs w:val="24"/>
              </w:rPr>
              <w:t>parpaing</w:t>
            </w:r>
          </w:p>
        </w:tc>
        <w:tc>
          <w:tcPr>
            <w:tcW w:w="1559" w:type="dxa"/>
            <w:tcBorders>
              <w:top w:val="nil"/>
              <w:left w:val="nil"/>
              <w:bottom w:val="single" w:sz="4" w:space="0" w:color="auto"/>
              <w:right w:val="single" w:sz="4" w:space="0" w:color="auto"/>
            </w:tcBorders>
            <w:noWrap/>
            <w:vAlign w:val="center"/>
            <w:hideMark/>
          </w:tcPr>
          <w:p w14:paraId="2419FB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3E0FEB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w:t>
            </w:r>
          </w:p>
        </w:tc>
        <w:tc>
          <w:tcPr>
            <w:tcW w:w="1701" w:type="dxa"/>
            <w:tcBorders>
              <w:top w:val="nil"/>
              <w:left w:val="nil"/>
              <w:bottom w:val="single" w:sz="4" w:space="0" w:color="auto"/>
              <w:right w:val="single" w:sz="4" w:space="0" w:color="auto"/>
            </w:tcBorders>
            <w:noWrap/>
            <w:vAlign w:val="center"/>
            <w:hideMark/>
          </w:tcPr>
          <w:p w14:paraId="3997BFBB"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550 000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DA3289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12 100 000</w:t>
            </w:r>
          </w:p>
        </w:tc>
        <w:tc>
          <w:tcPr>
            <w:tcW w:w="560" w:type="dxa"/>
            <w:gridSpan w:val="3"/>
            <w:vAlign w:val="center"/>
            <w:hideMark/>
          </w:tcPr>
          <w:p w14:paraId="4758D4C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83DE8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FE785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FFF4C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0316A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72DED6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C816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C1BFC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8AE4B9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197A43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F37A81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AFD71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7F486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AE1BFF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18E9FF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79B2E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74398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737609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80B89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01DDC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5377B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122</w:t>
            </w:r>
          </w:p>
        </w:tc>
        <w:tc>
          <w:tcPr>
            <w:tcW w:w="1987" w:type="dxa"/>
            <w:vMerge w:val="restart"/>
            <w:tcBorders>
              <w:top w:val="nil"/>
              <w:left w:val="single" w:sz="4" w:space="0" w:color="auto"/>
              <w:bottom w:val="single" w:sz="4" w:space="0" w:color="auto"/>
              <w:right w:val="single" w:sz="4" w:space="0" w:color="auto"/>
            </w:tcBorders>
            <w:vAlign w:val="center"/>
            <w:hideMark/>
          </w:tcPr>
          <w:p w14:paraId="5C7E4A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vAlign w:val="center"/>
            <w:hideMark/>
          </w:tcPr>
          <w:p w14:paraId="73F7AEC5" w14:textId="08727F38"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7FF8A5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0ECCCE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701" w:type="dxa"/>
            <w:tcBorders>
              <w:top w:val="nil"/>
              <w:left w:val="nil"/>
              <w:bottom w:val="single" w:sz="4" w:space="0" w:color="auto"/>
              <w:right w:val="single" w:sz="4" w:space="0" w:color="auto"/>
            </w:tcBorders>
            <w:noWrap/>
            <w:vAlign w:val="center"/>
            <w:hideMark/>
          </w:tcPr>
          <w:p w14:paraId="177DBE52"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DFB01B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4 721 860</w:t>
            </w:r>
          </w:p>
        </w:tc>
        <w:tc>
          <w:tcPr>
            <w:tcW w:w="560" w:type="dxa"/>
            <w:gridSpan w:val="3"/>
            <w:vAlign w:val="center"/>
            <w:hideMark/>
          </w:tcPr>
          <w:p w14:paraId="317CC79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6B416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1A4C5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945F6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0FB9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23F60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46497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21EE8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6C2073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C9AD85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EA7AA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CB8C92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80AF5D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8593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A6F7B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1F3413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18D0D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0F978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433DE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F55851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271644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123</w:t>
            </w:r>
          </w:p>
        </w:tc>
        <w:tc>
          <w:tcPr>
            <w:tcW w:w="1987" w:type="dxa"/>
            <w:vMerge w:val="restart"/>
            <w:tcBorders>
              <w:top w:val="nil"/>
              <w:left w:val="single" w:sz="4" w:space="0" w:color="auto"/>
              <w:bottom w:val="single" w:sz="4" w:space="0" w:color="auto"/>
              <w:right w:val="single" w:sz="4" w:space="0" w:color="auto"/>
            </w:tcBorders>
            <w:vAlign w:val="center"/>
            <w:hideMark/>
          </w:tcPr>
          <w:p w14:paraId="232147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proofErr w:type="gramStart"/>
            <w:r w:rsidRPr="00804084">
              <w:rPr>
                <w:rFonts w:ascii="Century Gothic" w:eastAsia="Times New Roman" w:hAnsi="Century Gothic" w:cs="Calibri"/>
                <w:color w:val="000000"/>
                <w:kern w:val="0"/>
                <w:sz w:val="24"/>
                <w:szCs w:val="24"/>
              </w:rPr>
              <w:t>komana</w:t>
            </w:r>
            <w:proofErr w:type="spellEnd"/>
            <w:proofErr w:type="gramEnd"/>
          </w:p>
        </w:tc>
        <w:tc>
          <w:tcPr>
            <w:tcW w:w="3920" w:type="dxa"/>
            <w:gridSpan w:val="2"/>
            <w:tcBorders>
              <w:top w:val="nil"/>
              <w:left w:val="nil"/>
              <w:bottom w:val="single" w:sz="4" w:space="0" w:color="auto"/>
              <w:right w:val="single" w:sz="4" w:space="0" w:color="auto"/>
            </w:tcBorders>
            <w:vAlign w:val="center"/>
            <w:hideMark/>
          </w:tcPr>
          <w:p w14:paraId="4EB23ABD" w14:textId="7F8EE8F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268453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D8921B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w:t>
            </w:r>
          </w:p>
        </w:tc>
        <w:tc>
          <w:tcPr>
            <w:tcW w:w="1701" w:type="dxa"/>
            <w:tcBorders>
              <w:top w:val="nil"/>
              <w:left w:val="nil"/>
              <w:bottom w:val="single" w:sz="4" w:space="0" w:color="auto"/>
              <w:right w:val="single" w:sz="4" w:space="0" w:color="auto"/>
            </w:tcBorders>
            <w:noWrap/>
            <w:vAlign w:val="center"/>
            <w:hideMark/>
          </w:tcPr>
          <w:p w14:paraId="50DEC48A"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D26CD4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3 580 000</w:t>
            </w:r>
          </w:p>
        </w:tc>
        <w:tc>
          <w:tcPr>
            <w:tcW w:w="560" w:type="dxa"/>
            <w:gridSpan w:val="3"/>
            <w:vAlign w:val="center"/>
            <w:hideMark/>
          </w:tcPr>
          <w:p w14:paraId="249E134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58189F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EE0CE4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1574A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CC736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1171D6F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7514C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FE0F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1AE25D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0ED953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6C198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595A6C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92D3F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7E02AE2" w14:textId="54017D6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804084">
              <w:rPr>
                <w:rFonts w:ascii="Century Gothic" w:eastAsia="Times New Roman" w:hAnsi="Century Gothic" w:cs="Calibri"/>
                <w:color w:val="000000"/>
                <w:kern w:val="0"/>
                <w:sz w:val="24"/>
                <w:szCs w:val="24"/>
              </w:rPr>
              <w:t xml:space="preserve">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DD9CF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7ED0E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4188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91F818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8B8F3C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4EC8F0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01CA8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67C5A1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B98BE6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DCE63E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DB0B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4B85E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B5C6E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403E81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B46E9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238E2E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124</w:t>
            </w:r>
          </w:p>
        </w:tc>
        <w:tc>
          <w:tcPr>
            <w:tcW w:w="1987" w:type="dxa"/>
            <w:vMerge w:val="restart"/>
            <w:tcBorders>
              <w:top w:val="nil"/>
              <w:left w:val="single" w:sz="4" w:space="0" w:color="auto"/>
              <w:bottom w:val="single" w:sz="4" w:space="0" w:color="auto"/>
              <w:right w:val="single" w:sz="4" w:space="0" w:color="auto"/>
            </w:tcBorders>
            <w:vAlign w:val="center"/>
            <w:hideMark/>
          </w:tcPr>
          <w:p w14:paraId="2B668B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8138155" w14:textId="4611E6C6"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Hangar</w:t>
            </w:r>
            <w:r w:rsidR="008A1CAB" w:rsidRPr="00804084">
              <w:rPr>
                <w:rFonts w:ascii="Century Gothic" w:eastAsia="Times New Roman" w:hAnsi="Century Gothic" w:cs="Calibri"/>
                <w:color w:val="000000"/>
                <w:kern w:val="0"/>
                <w:sz w:val="24"/>
                <w:szCs w:val="24"/>
              </w:rPr>
              <w:t xml:space="preserve"> </w:t>
            </w:r>
            <w:r w:rsidRPr="00804084">
              <w:rPr>
                <w:rFonts w:ascii="Century Gothic" w:eastAsia="Times New Roman" w:hAnsi="Century Gothic" w:cs="Calibri"/>
                <w:color w:val="000000"/>
                <w:kern w:val="0"/>
                <w:sz w:val="24"/>
                <w:szCs w:val="24"/>
              </w:rPr>
              <w:t>en bois</w:t>
            </w:r>
          </w:p>
        </w:tc>
        <w:tc>
          <w:tcPr>
            <w:tcW w:w="1559" w:type="dxa"/>
            <w:tcBorders>
              <w:top w:val="nil"/>
              <w:left w:val="nil"/>
              <w:bottom w:val="single" w:sz="4" w:space="0" w:color="auto"/>
              <w:right w:val="single" w:sz="4" w:space="0" w:color="auto"/>
            </w:tcBorders>
            <w:noWrap/>
            <w:vAlign w:val="center"/>
            <w:hideMark/>
          </w:tcPr>
          <w:p w14:paraId="3F5559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848B96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17,5</w:t>
            </w:r>
          </w:p>
        </w:tc>
        <w:tc>
          <w:tcPr>
            <w:tcW w:w="1701" w:type="dxa"/>
            <w:tcBorders>
              <w:top w:val="nil"/>
              <w:left w:val="nil"/>
              <w:bottom w:val="single" w:sz="4" w:space="0" w:color="auto"/>
              <w:right w:val="single" w:sz="4" w:space="0" w:color="auto"/>
            </w:tcBorders>
            <w:noWrap/>
            <w:vAlign w:val="center"/>
            <w:hideMark/>
          </w:tcPr>
          <w:p w14:paraId="28FE6929"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315063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4 678 110</w:t>
            </w:r>
          </w:p>
        </w:tc>
        <w:tc>
          <w:tcPr>
            <w:tcW w:w="560" w:type="dxa"/>
            <w:gridSpan w:val="3"/>
            <w:vAlign w:val="center"/>
            <w:hideMark/>
          </w:tcPr>
          <w:p w14:paraId="189C27E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AA8A9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A025E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7EBA7C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69120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8A888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92FC2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5DF31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E73B42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7D36A8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67330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D93C2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8AC08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AC55CC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08472B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430BF9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D324AF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D73848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3B121B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AE9D19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B1EAE8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w:t>
            </w:r>
          </w:p>
        </w:tc>
        <w:tc>
          <w:tcPr>
            <w:tcW w:w="1987" w:type="dxa"/>
            <w:vMerge w:val="restart"/>
            <w:tcBorders>
              <w:top w:val="nil"/>
              <w:left w:val="single" w:sz="4" w:space="0" w:color="auto"/>
              <w:bottom w:val="single" w:sz="4" w:space="0" w:color="auto"/>
              <w:right w:val="single" w:sz="4" w:space="0" w:color="auto"/>
            </w:tcBorders>
            <w:vAlign w:val="center"/>
            <w:hideMark/>
          </w:tcPr>
          <w:p w14:paraId="631A30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7EB2802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Hangar en bois (Planche)</w:t>
            </w:r>
          </w:p>
        </w:tc>
        <w:tc>
          <w:tcPr>
            <w:tcW w:w="1559" w:type="dxa"/>
            <w:tcBorders>
              <w:top w:val="nil"/>
              <w:left w:val="nil"/>
              <w:bottom w:val="single" w:sz="4" w:space="0" w:color="auto"/>
              <w:right w:val="single" w:sz="4" w:space="0" w:color="auto"/>
            </w:tcBorders>
            <w:noWrap/>
            <w:vAlign w:val="center"/>
            <w:hideMark/>
          </w:tcPr>
          <w:p w14:paraId="20EAFD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0583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w:t>
            </w:r>
          </w:p>
        </w:tc>
        <w:tc>
          <w:tcPr>
            <w:tcW w:w="1701" w:type="dxa"/>
            <w:tcBorders>
              <w:top w:val="nil"/>
              <w:left w:val="nil"/>
              <w:bottom w:val="single" w:sz="4" w:space="0" w:color="auto"/>
              <w:right w:val="single" w:sz="4" w:space="0" w:color="auto"/>
            </w:tcBorders>
            <w:noWrap/>
            <w:vAlign w:val="center"/>
            <w:hideMark/>
          </w:tcPr>
          <w:p w14:paraId="588B814F"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AEC873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3 870 610</w:t>
            </w:r>
          </w:p>
        </w:tc>
        <w:tc>
          <w:tcPr>
            <w:tcW w:w="560" w:type="dxa"/>
            <w:gridSpan w:val="3"/>
            <w:vAlign w:val="center"/>
            <w:hideMark/>
          </w:tcPr>
          <w:p w14:paraId="5F0D43A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4BD0A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7193E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E6C8B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523020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B119C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DAD28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E451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017A2F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5D3ED8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C6ECA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D9129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4F7DD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3F2F4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AA8030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89B18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F6BB35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1CD39F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935E60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DE4F9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17135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126</w:t>
            </w:r>
          </w:p>
        </w:tc>
        <w:tc>
          <w:tcPr>
            <w:tcW w:w="1987" w:type="dxa"/>
            <w:tcBorders>
              <w:top w:val="nil"/>
              <w:left w:val="nil"/>
              <w:bottom w:val="single" w:sz="4" w:space="0" w:color="auto"/>
              <w:right w:val="single" w:sz="4" w:space="0" w:color="auto"/>
            </w:tcBorders>
            <w:vAlign w:val="center"/>
            <w:hideMark/>
          </w:tcPr>
          <w:p w14:paraId="2F262A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6632E6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9D303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4B24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0C6BDB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3691D0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128B5F9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8343C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69F13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127</w:t>
            </w:r>
          </w:p>
        </w:tc>
        <w:tc>
          <w:tcPr>
            <w:tcW w:w="1987" w:type="dxa"/>
            <w:tcBorders>
              <w:top w:val="nil"/>
              <w:left w:val="nil"/>
              <w:bottom w:val="single" w:sz="4" w:space="0" w:color="auto"/>
              <w:right w:val="single" w:sz="4" w:space="0" w:color="auto"/>
            </w:tcBorders>
            <w:vAlign w:val="center"/>
            <w:hideMark/>
          </w:tcPr>
          <w:p w14:paraId="4FCADDB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34A928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893C5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80692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F2057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6D7F11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548A23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4F242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CCB63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128</w:t>
            </w:r>
          </w:p>
        </w:tc>
        <w:tc>
          <w:tcPr>
            <w:tcW w:w="1987" w:type="dxa"/>
            <w:tcBorders>
              <w:top w:val="nil"/>
              <w:left w:val="nil"/>
              <w:bottom w:val="single" w:sz="4" w:space="0" w:color="auto"/>
              <w:right w:val="single" w:sz="4" w:space="0" w:color="auto"/>
            </w:tcBorders>
            <w:vAlign w:val="center"/>
            <w:hideMark/>
          </w:tcPr>
          <w:p w14:paraId="21B094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E473D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E1BAA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70C0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973F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B665C0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00E452F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B2163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12A80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129</w:t>
            </w:r>
          </w:p>
        </w:tc>
        <w:tc>
          <w:tcPr>
            <w:tcW w:w="1987" w:type="dxa"/>
            <w:tcBorders>
              <w:top w:val="nil"/>
              <w:left w:val="nil"/>
              <w:bottom w:val="single" w:sz="4" w:space="0" w:color="auto"/>
              <w:right w:val="single" w:sz="4" w:space="0" w:color="auto"/>
            </w:tcBorders>
            <w:vAlign w:val="center"/>
            <w:hideMark/>
          </w:tcPr>
          <w:p w14:paraId="16926F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AD5DA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91986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35AD44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E8F2E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5E62BF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A30B58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C644DF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00A88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130</w:t>
            </w:r>
          </w:p>
        </w:tc>
        <w:tc>
          <w:tcPr>
            <w:tcW w:w="1987" w:type="dxa"/>
            <w:vMerge w:val="restart"/>
            <w:tcBorders>
              <w:top w:val="nil"/>
              <w:left w:val="single" w:sz="4" w:space="0" w:color="auto"/>
              <w:bottom w:val="single" w:sz="4" w:space="0" w:color="000000"/>
              <w:right w:val="single" w:sz="4" w:space="0" w:color="auto"/>
            </w:tcBorders>
            <w:vAlign w:val="center"/>
            <w:hideMark/>
          </w:tcPr>
          <w:p w14:paraId="2F125FA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6EEC1F9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38606B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7BC0F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AFED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6C315E2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11 000 000</w:t>
            </w:r>
          </w:p>
        </w:tc>
        <w:tc>
          <w:tcPr>
            <w:tcW w:w="560" w:type="dxa"/>
            <w:gridSpan w:val="3"/>
            <w:vAlign w:val="center"/>
            <w:hideMark/>
          </w:tcPr>
          <w:p w14:paraId="3CF5CA7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434149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F0F81F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0FA22B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5712D106" w14:textId="44F53B57"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Terrasse</w:t>
            </w:r>
            <w:r w:rsidR="008A1CAB" w:rsidRPr="00804084">
              <w:rPr>
                <w:rFonts w:ascii="Century Gothic" w:eastAsia="Times New Roman" w:hAnsi="Century Gothic" w:cs="Calibri"/>
                <w:color w:val="000000"/>
                <w:kern w:val="0"/>
                <w:sz w:val="24"/>
                <w:szCs w:val="24"/>
              </w:rPr>
              <w:t xml:space="preserve"> en b</w:t>
            </w:r>
            <w:r w:rsidR="008A1CAB">
              <w:rPr>
                <w:rFonts w:ascii="Century Gothic" w:eastAsia="Times New Roman" w:hAnsi="Century Gothic" w:cs="Calibri"/>
                <w:color w:val="000000"/>
                <w:kern w:val="0"/>
                <w:sz w:val="24"/>
                <w:szCs w:val="24"/>
              </w:rPr>
              <w:t>é</w:t>
            </w:r>
            <w:r w:rsidR="008A1CAB" w:rsidRPr="00804084">
              <w:rPr>
                <w:rFonts w:ascii="Century Gothic" w:eastAsia="Times New Roman" w:hAnsi="Century Gothic" w:cs="Calibri"/>
                <w:color w:val="000000"/>
                <w:kern w:val="0"/>
                <w:sz w:val="24"/>
                <w:szCs w:val="24"/>
              </w:rPr>
              <w:t>ton</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07E9A7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9C7D4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39</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722410F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250 000</w:t>
            </w:r>
          </w:p>
        </w:tc>
        <w:tc>
          <w:tcPr>
            <w:tcW w:w="2127" w:type="dxa"/>
            <w:gridSpan w:val="2"/>
            <w:vMerge/>
            <w:tcBorders>
              <w:top w:val="nil"/>
              <w:left w:val="single" w:sz="4" w:space="0" w:color="auto"/>
              <w:bottom w:val="single" w:sz="4" w:space="0" w:color="000000"/>
              <w:right w:val="single" w:sz="4" w:space="0" w:color="auto"/>
            </w:tcBorders>
            <w:vAlign w:val="center"/>
            <w:hideMark/>
          </w:tcPr>
          <w:p w14:paraId="6CAD057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4B87A2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B22A5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06FB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5FFAFA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3A6FA1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678BFA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01EF0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3DFCBE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41F85D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685DAC9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15D1021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A101D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735AC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5135A40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11E18EA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52AAA2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0CDB1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E2A919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1220F7D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46563E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E4935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9A565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92E6C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14F576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DEB5B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5EDD9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30B995B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AB2474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48594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0B691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36F6BE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EE409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93003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1FA4C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65F87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4F8C07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5FBB48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9B7026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696F8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8B9C7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A38BD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DD613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8A3C3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88A5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E42571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2134E7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9144BC"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CE3FF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131</w:t>
            </w:r>
          </w:p>
        </w:tc>
        <w:tc>
          <w:tcPr>
            <w:tcW w:w="1987" w:type="dxa"/>
            <w:tcBorders>
              <w:top w:val="nil"/>
              <w:left w:val="nil"/>
              <w:bottom w:val="single" w:sz="4" w:space="0" w:color="auto"/>
              <w:right w:val="single" w:sz="4" w:space="0" w:color="auto"/>
            </w:tcBorders>
            <w:vAlign w:val="center"/>
            <w:hideMark/>
          </w:tcPr>
          <w:p w14:paraId="71DF52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F66A2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F75130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6861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665B1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5C2431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894EE9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98D2E9D"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406B7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132</w:t>
            </w:r>
          </w:p>
        </w:tc>
        <w:tc>
          <w:tcPr>
            <w:tcW w:w="1987" w:type="dxa"/>
            <w:tcBorders>
              <w:top w:val="nil"/>
              <w:left w:val="nil"/>
              <w:bottom w:val="single" w:sz="4" w:space="0" w:color="auto"/>
              <w:right w:val="single" w:sz="4" w:space="0" w:color="auto"/>
            </w:tcBorders>
            <w:vAlign w:val="center"/>
            <w:hideMark/>
          </w:tcPr>
          <w:p w14:paraId="50ACA78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AA4FDB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6A6AE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374B38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F1787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4AB7F6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244841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D64EDD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842345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133</w:t>
            </w:r>
          </w:p>
        </w:tc>
        <w:tc>
          <w:tcPr>
            <w:tcW w:w="1987" w:type="dxa"/>
            <w:tcBorders>
              <w:top w:val="nil"/>
              <w:left w:val="nil"/>
              <w:bottom w:val="single" w:sz="4" w:space="0" w:color="auto"/>
              <w:right w:val="single" w:sz="4" w:space="0" w:color="auto"/>
            </w:tcBorders>
            <w:vAlign w:val="center"/>
            <w:hideMark/>
          </w:tcPr>
          <w:p w14:paraId="5EDE0E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7D471C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C1DCD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67BB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9458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21840D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77BA48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23751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40566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134</w:t>
            </w:r>
          </w:p>
        </w:tc>
        <w:tc>
          <w:tcPr>
            <w:tcW w:w="1987" w:type="dxa"/>
            <w:tcBorders>
              <w:top w:val="nil"/>
              <w:left w:val="nil"/>
              <w:bottom w:val="single" w:sz="4" w:space="0" w:color="auto"/>
              <w:right w:val="single" w:sz="4" w:space="0" w:color="auto"/>
            </w:tcBorders>
            <w:vAlign w:val="center"/>
            <w:hideMark/>
          </w:tcPr>
          <w:p w14:paraId="0E48F0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F30D7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FCA84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4197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A5424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90D043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36649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C08F390"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94EBC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135</w:t>
            </w:r>
          </w:p>
        </w:tc>
        <w:tc>
          <w:tcPr>
            <w:tcW w:w="1987" w:type="dxa"/>
            <w:tcBorders>
              <w:top w:val="nil"/>
              <w:left w:val="nil"/>
              <w:bottom w:val="single" w:sz="4" w:space="0" w:color="auto"/>
              <w:right w:val="single" w:sz="4" w:space="0" w:color="auto"/>
            </w:tcBorders>
            <w:vAlign w:val="center"/>
            <w:hideMark/>
          </w:tcPr>
          <w:p w14:paraId="0CB1DEC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EBD6C7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3F6CC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E18B7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47E2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1C100D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3449BDF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351FA6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E749E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136</w:t>
            </w:r>
          </w:p>
        </w:tc>
        <w:tc>
          <w:tcPr>
            <w:tcW w:w="1987" w:type="dxa"/>
            <w:tcBorders>
              <w:top w:val="nil"/>
              <w:left w:val="nil"/>
              <w:bottom w:val="single" w:sz="4" w:space="0" w:color="auto"/>
              <w:right w:val="single" w:sz="4" w:space="0" w:color="auto"/>
            </w:tcBorders>
            <w:vAlign w:val="center"/>
            <w:hideMark/>
          </w:tcPr>
          <w:p w14:paraId="6AEF72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7EF63E9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7CD50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85BB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78D1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0FB048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8EA65D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B8C077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AFFAF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137</w:t>
            </w:r>
          </w:p>
        </w:tc>
        <w:tc>
          <w:tcPr>
            <w:tcW w:w="1987" w:type="dxa"/>
            <w:tcBorders>
              <w:top w:val="nil"/>
              <w:left w:val="nil"/>
              <w:bottom w:val="single" w:sz="4" w:space="0" w:color="auto"/>
              <w:right w:val="single" w:sz="4" w:space="0" w:color="auto"/>
            </w:tcBorders>
            <w:vAlign w:val="center"/>
            <w:hideMark/>
          </w:tcPr>
          <w:p w14:paraId="6E0B5DF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4520F0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BB541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395D79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67BDE4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90ADBE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00A3EB7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A024C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6067F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138</w:t>
            </w:r>
          </w:p>
        </w:tc>
        <w:tc>
          <w:tcPr>
            <w:tcW w:w="1987" w:type="dxa"/>
            <w:tcBorders>
              <w:top w:val="nil"/>
              <w:left w:val="nil"/>
              <w:bottom w:val="single" w:sz="4" w:space="0" w:color="auto"/>
              <w:right w:val="single" w:sz="4" w:space="0" w:color="auto"/>
            </w:tcBorders>
            <w:vAlign w:val="center"/>
            <w:hideMark/>
          </w:tcPr>
          <w:p w14:paraId="325623B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2DA5B7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97863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880A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01225A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33C05D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00B9A29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B2526E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6AF7B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139</w:t>
            </w:r>
          </w:p>
        </w:tc>
        <w:tc>
          <w:tcPr>
            <w:tcW w:w="1987" w:type="dxa"/>
            <w:tcBorders>
              <w:top w:val="nil"/>
              <w:left w:val="nil"/>
              <w:bottom w:val="single" w:sz="4" w:space="0" w:color="auto"/>
              <w:right w:val="single" w:sz="4" w:space="0" w:color="auto"/>
            </w:tcBorders>
            <w:vAlign w:val="center"/>
            <w:hideMark/>
          </w:tcPr>
          <w:p w14:paraId="25162C9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5EBA82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41E6E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E8C6C6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C27C0C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C1A5FF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AE054E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8DB4E4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B51A2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140</w:t>
            </w:r>
          </w:p>
        </w:tc>
        <w:tc>
          <w:tcPr>
            <w:tcW w:w="1987" w:type="dxa"/>
            <w:tcBorders>
              <w:top w:val="nil"/>
              <w:left w:val="nil"/>
              <w:bottom w:val="single" w:sz="4" w:space="0" w:color="auto"/>
              <w:right w:val="single" w:sz="4" w:space="0" w:color="auto"/>
            </w:tcBorders>
            <w:vAlign w:val="center"/>
            <w:hideMark/>
          </w:tcPr>
          <w:p w14:paraId="75DC0E8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6277A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3846F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AC8D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8AAB7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83E784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3F99C3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194C8C6"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0564A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141</w:t>
            </w:r>
          </w:p>
        </w:tc>
        <w:tc>
          <w:tcPr>
            <w:tcW w:w="1987" w:type="dxa"/>
            <w:tcBorders>
              <w:top w:val="nil"/>
              <w:left w:val="nil"/>
              <w:bottom w:val="single" w:sz="4" w:space="0" w:color="auto"/>
              <w:right w:val="single" w:sz="4" w:space="0" w:color="auto"/>
            </w:tcBorders>
            <w:vAlign w:val="center"/>
            <w:hideMark/>
          </w:tcPr>
          <w:p w14:paraId="69642C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431DE1D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C6CB97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214AA7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DD01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29C175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938C2C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BEEAF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3E7192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142</w:t>
            </w:r>
          </w:p>
        </w:tc>
        <w:tc>
          <w:tcPr>
            <w:tcW w:w="1987" w:type="dxa"/>
            <w:tcBorders>
              <w:top w:val="nil"/>
              <w:left w:val="nil"/>
              <w:bottom w:val="single" w:sz="4" w:space="0" w:color="auto"/>
              <w:right w:val="single" w:sz="4" w:space="0" w:color="auto"/>
            </w:tcBorders>
            <w:vAlign w:val="center"/>
            <w:hideMark/>
          </w:tcPr>
          <w:p w14:paraId="53BD33C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C792D9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FD7E0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7D395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B0A21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EA5260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0AFF7B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69643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C49DEF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143</w:t>
            </w:r>
          </w:p>
        </w:tc>
        <w:tc>
          <w:tcPr>
            <w:tcW w:w="1987" w:type="dxa"/>
            <w:vMerge w:val="restart"/>
            <w:tcBorders>
              <w:top w:val="nil"/>
              <w:left w:val="single" w:sz="4" w:space="0" w:color="auto"/>
              <w:bottom w:val="single" w:sz="4" w:space="0" w:color="auto"/>
              <w:right w:val="single" w:sz="4" w:space="0" w:color="auto"/>
            </w:tcBorders>
            <w:vAlign w:val="center"/>
            <w:hideMark/>
          </w:tcPr>
          <w:p w14:paraId="38FCDCD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57B0F5DA" w14:textId="0290C2B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3AD48C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20EDB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701" w:type="dxa"/>
            <w:tcBorders>
              <w:top w:val="nil"/>
              <w:left w:val="nil"/>
              <w:bottom w:val="single" w:sz="4" w:space="0" w:color="auto"/>
              <w:right w:val="single" w:sz="4" w:space="0" w:color="auto"/>
            </w:tcBorders>
            <w:noWrap/>
            <w:vAlign w:val="center"/>
            <w:hideMark/>
          </w:tcPr>
          <w:p w14:paraId="154B6B6E"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965236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5 290 610</w:t>
            </w:r>
          </w:p>
        </w:tc>
        <w:tc>
          <w:tcPr>
            <w:tcW w:w="560" w:type="dxa"/>
            <w:gridSpan w:val="3"/>
            <w:vAlign w:val="center"/>
            <w:hideMark/>
          </w:tcPr>
          <w:p w14:paraId="080C8C2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782A6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A35BC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A8FB77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7DC0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14E9C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FD40F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552B0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40867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73E07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9CC61F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AFE6E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DD7A09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43925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0F64C0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3C4DE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F86290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8DFF62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F2705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A5BF5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0D8238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ED75B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DAD0E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38C9D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48086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1BAEB5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AE362A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04CE97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BCF441"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EAB4F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144</w:t>
            </w:r>
          </w:p>
        </w:tc>
        <w:tc>
          <w:tcPr>
            <w:tcW w:w="1987" w:type="dxa"/>
            <w:vMerge w:val="restart"/>
            <w:tcBorders>
              <w:top w:val="nil"/>
              <w:left w:val="single" w:sz="4" w:space="0" w:color="auto"/>
              <w:bottom w:val="single" w:sz="4" w:space="0" w:color="auto"/>
              <w:right w:val="single" w:sz="4" w:space="0" w:color="auto"/>
            </w:tcBorders>
            <w:vAlign w:val="center"/>
            <w:hideMark/>
          </w:tcPr>
          <w:p w14:paraId="0D032C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4DD25221" w14:textId="2B5EAE56"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18A59B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494D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w:t>
            </w:r>
          </w:p>
        </w:tc>
        <w:tc>
          <w:tcPr>
            <w:tcW w:w="1701" w:type="dxa"/>
            <w:tcBorders>
              <w:top w:val="nil"/>
              <w:left w:val="nil"/>
              <w:bottom w:val="single" w:sz="4" w:space="0" w:color="auto"/>
              <w:right w:val="single" w:sz="4" w:space="0" w:color="auto"/>
            </w:tcBorders>
            <w:noWrap/>
            <w:vAlign w:val="center"/>
            <w:hideMark/>
          </w:tcPr>
          <w:p w14:paraId="2B41BA21"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8E47F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5 840 610</w:t>
            </w:r>
          </w:p>
        </w:tc>
        <w:tc>
          <w:tcPr>
            <w:tcW w:w="560" w:type="dxa"/>
            <w:gridSpan w:val="3"/>
            <w:vAlign w:val="center"/>
            <w:hideMark/>
          </w:tcPr>
          <w:p w14:paraId="546B057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1EADEA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3F335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4598D0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A8431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C7224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F778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DC8D9F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D5FA1B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8CCBFE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59C569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A6C8F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1C70B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115B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3100B4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31089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810D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DE51D5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9A2CCE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FB5E7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9B1FAE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BF33D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D9B3D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796557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D59BC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9BA7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C806A6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57E43C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B1FB3C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16403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145</w:t>
            </w:r>
          </w:p>
        </w:tc>
        <w:tc>
          <w:tcPr>
            <w:tcW w:w="1987" w:type="dxa"/>
            <w:vMerge w:val="restart"/>
            <w:tcBorders>
              <w:top w:val="nil"/>
              <w:left w:val="single" w:sz="4" w:space="0" w:color="auto"/>
              <w:bottom w:val="single" w:sz="4" w:space="0" w:color="auto"/>
              <w:right w:val="single" w:sz="4" w:space="0" w:color="auto"/>
            </w:tcBorders>
            <w:vAlign w:val="center"/>
            <w:hideMark/>
          </w:tcPr>
          <w:p w14:paraId="14E2554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49EEC27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Maison en Banco</w:t>
            </w:r>
          </w:p>
        </w:tc>
        <w:tc>
          <w:tcPr>
            <w:tcW w:w="1559" w:type="dxa"/>
            <w:tcBorders>
              <w:top w:val="nil"/>
              <w:left w:val="nil"/>
              <w:bottom w:val="single" w:sz="4" w:space="0" w:color="auto"/>
              <w:right w:val="single" w:sz="4" w:space="0" w:color="auto"/>
            </w:tcBorders>
            <w:noWrap/>
            <w:vAlign w:val="center"/>
            <w:hideMark/>
          </w:tcPr>
          <w:p w14:paraId="67A612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176A6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w:t>
            </w:r>
          </w:p>
        </w:tc>
        <w:tc>
          <w:tcPr>
            <w:tcW w:w="1701" w:type="dxa"/>
            <w:tcBorders>
              <w:top w:val="nil"/>
              <w:left w:val="nil"/>
              <w:bottom w:val="single" w:sz="4" w:space="0" w:color="auto"/>
              <w:right w:val="single" w:sz="4" w:space="0" w:color="auto"/>
            </w:tcBorders>
            <w:noWrap/>
            <w:vAlign w:val="center"/>
            <w:hideMark/>
          </w:tcPr>
          <w:p w14:paraId="425AF2D9"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623567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6 040 610</w:t>
            </w:r>
          </w:p>
        </w:tc>
        <w:tc>
          <w:tcPr>
            <w:tcW w:w="560" w:type="dxa"/>
            <w:gridSpan w:val="3"/>
            <w:vAlign w:val="center"/>
            <w:hideMark/>
          </w:tcPr>
          <w:p w14:paraId="04B8A85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1E7A1F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A41AC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47AA3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FCCA30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896FD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38681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A20A34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124520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96BA6B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A36F5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E3D07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665D3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B6A362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04AD60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6277C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E9A10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7A6D8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EC7DE2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20C2A1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CF334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92928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B10778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1C745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4D33A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66780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BB034E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1EA3BF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0B34E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7B6506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145</w:t>
            </w:r>
          </w:p>
        </w:tc>
        <w:tc>
          <w:tcPr>
            <w:tcW w:w="1987" w:type="dxa"/>
            <w:vMerge w:val="restart"/>
            <w:tcBorders>
              <w:top w:val="nil"/>
              <w:left w:val="single" w:sz="4" w:space="0" w:color="auto"/>
              <w:bottom w:val="single" w:sz="4" w:space="0" w:color="auto"/>
              <w:right w:val="single" w:sz="4" w:space="0" w:color="auto"/>
            </w:tcBorders>
            <w:vAlign w:val="center"/>
            <w:hideMark/>
          </w:tcPr>
          <w:p w14:paraId="18382A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3DBBF8D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Hangar en bois (Planche)</w:t>
            </w:r>
          </w:p>
        </w:tc>
        <w:tc>
          <w:tcPr>
            <w:tcW w:w="1559" w:type="dxa"/>
            <w:tcBorders>
              <w:top w:val="nil"/>
              <w:left w:val="nil"/>
              <w:bottom w:val="single" w:sz="4" w:space="0" w:color="auto"/>
              <w:right w:val="single" w:sz="4" w:space="0" w:color="auto"/>
            </w:tcBorders>
            <w:noWrap/>
            <w:vAlign w:val="center"/>
            <w:hideMark/>
          </w:tcPr>
          <w:p w14:paraId="6F45DEF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869C0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w:t>
            </w:r>
          </w:p>
        </w:tc>
        <w:tc>
          <w:tcPr>
            <w:tcW w:w="1701" w:type="dxa"/>
            <w:tcBorders>
              <w:top w:val="nil"/>
              <w:left w:val="nil"/>
              <w:bottom w:val="single" w:sz="4" w:space="0" w:color="auto"/>
              <w:right w:val="single" w:sz="4" w:space="0" w:color="auto"/>
            </w:tcBorders>
            <w:noWrap/>
            <w:vAlign w:val="center"/>
            <w:hideMark/>
          </w:tcPr>
          <w:p w14:paraId="551D1967"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864623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4 850 610</w:t>
            </w:r>
          </w:p>
        </w:tc>
        <w:tc>
          <w:tcPr>
            <w:tcW w:w="560" w:type="dxa"/>
            <w:gridSpan w:val="3"/>
            <w:vAlign w:val="center"/>
            <w:hideMark/>
          </w:tcPr>
          <w:p w14:paraId="1E1934C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2DA65B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0F93D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4BE67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7878A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5CBA4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8113B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DF4F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BEEE01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18073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E494C8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F7CB3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E024B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1270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36361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94AD9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0D3EE9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D75F3C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116AF2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87E322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D0A5C3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18198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3B144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2979F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DD313F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5B2B57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3E8671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5C743B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0B1DE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C55E39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147</w:t>
            </w:r>
          </w:p>
        </w:tc>
        <w:tc>
          <w:tcPr>
            <w:tcW w:w="1987" w:type="dxa"/>
            <w:tcBorders>
              <w:top w:val="nil"/>
              <w:left w:val="nil"/>
              <w:bottom w:val="single" w:sz="4" w:space="0" w:color="auto"/>
              <w:right w:val="single" w:sz="4" w:space="0" w:color="auto"/>
            </w:tcBorders>
            <w:vAlign w:val="center"/>
            <w:hideMark/>
          </w:tcPr>
          <w:p w14:paraId="460A171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C2590E6" w14:textId="0B831F7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183487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23DDE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701" w:type="dxa"/>
            <w:tcBorders>
              <w:top w:val="nil"/>
              <w:left w:val="nil"/>
              <w:bottom w:val="single" w:sz="4" w:space="0" w:color="auto"/>
              <w:right w:val="single" w:sz="4" w:space="0" w:color="auto"/>
            </w:tcBorders>
            <w:noWrap/>
            <w:vAlign w:val="center"/>
            <w:hideMark/>
          </w:tcPr>
          <w:p w14:paraId="0A7EB802"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tcBorders>
              <w:top w:val="nil"/>
              <w:left w:val="nil"/>
              <w:bottom w:val="single" w:sz="4" w:space="0" w:color="auto"/>
              <w:right w:val="single" w:sz="4" w:space="0" w:color="auto"/>
            </w:tcBorders>
            <w:noWrap/>
            <w:vAlign w:val="center"/>
            <w:hideMark/>
          </w:tcPr>
          <w:p w14:paraId="3A65E46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1 500 000</w:t>
            </w:r>
          </w:p>
        </w:tc>
        <w:tc>
          <w:tcPr>
            <w:tcW w:w="560" w:type="dxa"/>
            <w:gridSpan w:val="3"/>
            <w:vAlign w:val="center"/>
            <w:hideMark/>
          </w:tcPr>
          <w:p w14:paraId="71F89F7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98BC6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78625A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148</w:t>
            </w:r>
          </w:p>
        </w:tc>
        <w:tc>
          <w:tcPr>
            <w:tcW w:w="1987" w:type="dxa"/>
            <w:vMerge w:val="restart"/>
            <w:tcBorders>
              <w:top w:val="nil"/>
              <w:left w:val="single" w:sz="4" w:space="0" w:color="auto"/>
              <w:bottom w:val="single" w:sz="4" w:space="0" w:color="auto"/>
              <w:right w:val="single" w:sz="4" w:space="0" w:color="auto"/>
            </w:tcBorders>
            <w:vAlign w:val="center"/>
            <w:hideMark/>
          </w:tcPr>
          <w:p w14:paraId="005FDE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78DFE6E4" w14:textId="6B855C02"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Kiosque </w:t>
            </w:r>
            <w:r w:rsidR="005A118F" w:rsidRPr="00804084">
              <w:rPr>
                <w:rFonts w:ascii="Century Gothic" w:eastAsia="Times New Roman" w:hAnsi="Century Gothic" w:cs="Calibri"/>
                <w:color w:val="000000"/>
                <w:kern w:val="0"/>
                <w:sz w:val="24"/>
                <w:szCs w:val="24"/>
              </w:rPr>
              <w:t>métallique</w:t>
            </w:r>
          </w:p>
        </w:tc>
        <w:tc>
          <w:tcPr>
            <w:tcW w:w="1559" w:type="dxa"/>
            <w:tcBorders>
              <w:top w:val="nil"/>
              <w:left w:val="nil"/>
              <w:bottom w:val="single" w:sz="4" w:space="0" w:color="auto"/>
              <w:right w:val="single" w:sz="4" w:space="0" w:color="auto"/>
            </w:tcBorders>
            <w:noWrap/>
            <w:vAlign w:val="center"/>
            <w:hideMark/>
          </w:tcPr>
          <w:p w14:paraId="40A9BE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AFE1E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w:t>
            </w:r>
          </w:p>
        </w:tc>
        <w:tc>
          <w:tcPr>
            <w:tcW w:w="1701" w:type="dxa"/>
            <w:tcBorders>
              <w:top w:val="nil"/>
              <w:left w:val="nil"/>
              <w:bottom w:val="single" w:sz="4" w:space="0" w:color="auto"/>
              <w:right w:val="single" w:sz="4" w:space="0" w:color="auto"/>
            </w:tcBorders>
            <w:noWrap/>
            <w:vAlign w:val="center"/>
            <w:hideMark/>
          </w:tcPr>
          <w:p w14:paraId="11E5D559"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500 000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936629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8 815 610</w:t>
            </w:r>
          </w:p>
        </w:tc>
        <w:tc>
          <w:tcPr>
            <w:tcW w:w="560" w:type="dxa"/>
            <w:gridSpan w:val="3"/>
            <w:vAlign w:val="center"/>
            <w:hideMark/>
          </w:tcPr>
          <w:p w14:paraId="7670271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AF252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98193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B011F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53484D3" w14:textId="6A19F4CC"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Bâtiment</w:t>
            </w:r>
            <w:r w:rsidR="008A1CAB" w:rsidRPr="00804084">
              <w:rPr>
                <w:rFonts w:ascii="Century Gothic" w:eastAsia="Times New Roman" w:hAnsi="Century Gothic" w:cs="Calibri"/>
                <w:color w:val="000000"/>
                <w:kern w:val="0"/>
                <w:sz w:val="24"/>
                <w:szCs w:val="24"/>
              </w:rPr>
              <w:t xml:space="preserve"> à usage com</w:t>
            </w:r>
            <w:r w:rsidR="008A1CAB">
              <w:rPr>
                <w:rFonts w:ascii="Century Gothic" w:eastAsia="Times New Roman" w:hAnsi="Century Gothic" w:cs="Calibri"/>
                <w:color w:val="000000"/>
                <w:kern w:val="0"/>
                <w:sz w:val="24"/>
                <w:szCs w:val="24"/>
              </w:rPr>
              <w:t>m</w:t>
            </w:r>
            <w:r w:rsidR="008A1CAB" w:rsidRPr="00804084">
              <w:rPr>
                <w:rFonts w:ascii="Century Gothic" w:eastAsia="Times New Roman" w:hAnsi="Century Gothic" w:cs="Calibri"/>
                <w:color w:val="000000"/>
                <w:kern w:val="0"/>
                <w:sz w:val="24"/>
                <w:szCs w:val="24"/>
              </w:rPr>
              <w:t>ercial</w:t>
            </w:r>
          </w:p>
        </w:tc>
        <w:tc>
          <w:tcPr>
            <w:tcW w:w="1559" w:type="dxa"/>
            <w:tcBorders>
              <w:top w:val="nil"/>
              <w:left w:val="nil"/>
              <w:bottom w:val="single" w:sz="4" w:space="0" w:color="auto"/>
              <w:right w:val="single" w:sz="4" w:space="0" w:color="auto"/>
            </w:tcBorders>
            <w:noWrap/>
            <w:vAlign w:val="center"/>
            <w:hideMark/>
          </w:tcPr>
          <w:p w14:paraId="0AD865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C15B3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w:t>
            </w:r>
          </w:p>
        </w:tc>
        <w:tc>
          <w:tcPr>
            <w:tcW w:w="1701" w:type="dxa"/>
            <w:tcBorders>
              <w:top w:val="nil"/>
              <w:left w:val="nil"/>
              <w:bottom w:val="single" w:sz="4" w:space="0" w:color="auto"/>
              <w:right w:val="single" w:sz="4" w:space="0" w:color="auto"/>
            </w:tcBorders>
            <w:noWrap/>
            <w:vAlign w:val="center"/>
            <w:hideMark/>
          </w:tcPr>
          <w:p w14:paraId="56D51DC1"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48E3479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23F04F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18779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831B2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5997D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79A0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0FE6EF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F2C0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E153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1547B3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108365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8E529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CB10EF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F96C5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61C43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6552F9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B3D3B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2028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7B95E9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D6E826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8003A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60306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D28DD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3B93C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463DB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5EC1B3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DD65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17E3DE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31A356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DB52E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D18862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0DEEBB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305C71D" w14:textId="6228C41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5FB472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8B70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878D1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E0FB01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AE218B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D23A5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F08AF7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149</w:t>
            </w:r>
          </w:p>
        </w:tc>
        <w:tc>
          <w:tcPr>
            <w:tcW w:w="1987" w:type="dxa"/>
            <w:vMerge w:val="restart"/>
            <w:tcBorders>
              <w:top w:val="nil"/>
              <w:left w:val="single" w:sz="4" w:space="0" w:color="auto"/>
              <w:bottom w:val="single" w:sz="4" w:space="0" w:color="auto"/>
              <w:right w:val="single" w:sz="4" w:space="0" w:color="auto"/>
            </w:tcBorders>
            <w:vAlign w:val="center"/>
            <w:hideMark/>
          </w:tcPr>
          <w:p w14:paraId="7B3FC3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5847F820" w14:textId="06F2B26D" w:rsidR="008A1CAB" w:rsidRPr="00804084" w:rsidRDefault="008A1CA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K</w:t>
            </w:r>
            <w:r w:rsidRPr="00804084">
              <w:rPr>
                <w:rFonts w:ascii="Century Gothic" w:eastAsia="Times New Roman" w:hAnsi="Century Gothic" w:cs="Calibri"/>
                <w:color w:val="000000"/>
                <w:kern w:val="0"/>
                <w:sz w:val="24"/>
                <w:szCs w:val="24"/>
              </w:rPr>
              <w:t xml:space="preserve">iosque </w:t>
            </w:r>
            <w:r w:rsidR="005A118F" w:rsidRPr="00804084">
              <w:rPr>
                <w:rFonts w:ascii="Century Gothic" w:eastAsia="Times New Roman" w:hAnsi="Century Gothic" w:cs="Calibri"/>
                <w:color w:val="000000"/>
                <w:kern w:val="0"/>
                <w:sz w:val="24"/>
                <w:szCs w:val="24"/>
              </w:rPr>
              <w:t>métallique</w:t>
            </w:r>
          </w:p>
        </w:tc>
        <w:tc>
          <w:tcPr>
            <w:tcW w:w="1559" w:type="dxa"/>
            <w:tcBorders>
              <w:top w:val="nil"/>
              <w:left w:val="nil"/>
              <w:bottom w:val="single" w:sz="4" w:space="0" w:color="auto"/>
              <w:right w:val="single" w:sz="4" w:space="0" w:color="auto"/>
            </w:tcBorders>
            <w:noWrap/>
            <w:vAlign w:val="center"/>
            <w:hideMark/>
          </w:tcPr>
          <w:p w14:paraId="5C06BD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9990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w:t>
            </w:r>
          </w:p>
        </w:tc>
        <w:tc>
          <w:tcPr>
            <w:tcW w:w="1701" w:type="dxa"/>
            <w:tcBorders>
              <w:top w:val="nil"/>
              <w:left w:val="nil"/>
              <w:bottom w:val="single" w:sz="4" w:space="0" w:color="auto"/>
              <w:right w:val="single" w:sz="4" w:space="0" w:color="auto"/>
            </w:tcBorders>
            <w:noWrap/>
            <w:vAlign w:val="center"/>
            <w:hideMark/>
          </w:tcPr>
          <w:p w14:paraId="633C5686"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500 000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CD0468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8 065 610</w:t>
            </w:r>
          </w:p>
        </w:tc>
        <w:tc>
          <w:tcPr>
            <w:tcW w:w="560" w:type="dxa"/>
            <w:gridSpan w:val="3"/>
            <w:vAlign w:val="center"/>
            <w:hideMark/>
          </w:tcPr>
          <w:p w14:paraId="7D2E2F1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4325E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F15B88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F56176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4CC689E" w14:textId="327CA200" w:rsidR="008A1CAB" w:rsidRPr="00804084" w:rsidRDefault="005A118F"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Bâtiment</w:t>
            </w:r>
            <w:r w:rsidR="008A1CAB" w:rsidRPr="00804084">
              <w:rPr>
                <w:rFonts w:ascii="Century Gothic" w:eastAsia="Times New Roman" w:hAnsi="Century Gothic" w:cs="Calibri"/>
                <w:color w:val="000000"/>
                <w:kern w:val="0"/>
                <w:sz w:val="24"/>
                <w:szCs w:val="24"/>
              </w:rPr>
              <w:t xml:space="preserve"> à usage com</w:t>
            </w:r>
            <w:r w:rsidR="008A1CAB">
              <w:rPr>
                <w:rFonts w:ascii="Century Gothic" w:eastAsia="Times New Roman" w:hAnsi="Century Gothic" w:cs="Calibri"/>
                <w:color w:val="000000"/>
                <w:kern w:val="0"/>
                <w:sz w:val="24"/>
                <w:szCs w:val="24"/>
              </w:rPr>
              <w:t>m</w:t>
            </w:r>
            <w:r w:rsidR="008A1CAB" w:rsidRPr="00804084">
              <w:rPr>
                <w:rFonts w:ascii="Century Gothic" w:eastAsia="Times New Roman" w:hAnsi="Century Gothic" w:cs="Calibri"/>
                <w:color w:val="000000"/>
                <w:kern w:val="0"/>
                <w:sz w:val="24"/>
                <w:szCs w:val="24"/>
              </w:rPr>
              <w:t>ercial</w:t>
            </w:r>
          </w:p>
        </w:tc>
        <w:tc>
          <w:tcPr>
            <w:tcW w:w="1559" w:type="dxa"/>
            <w:tcBorders>
              <w:top w:val="nil"/>
              <w:left w:val="nil"/>
              <w:bottom w:val="single" w:sz="4" w:space="0" w:color="auto"/>
              <w:right w:val="single" w:sz="4" w:space="0" w:color="auto"/>
            </w:tcBorders>
            <w:noWrap/>
            <w:vAlign w:val="center"/>
            <w:hideMark/>
          </w:tcPr>
          <w:p w14:paraId="00D630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412FDB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w:t>
            </w:r>
          </w:p>
        </w:tc>
        <w:tc>
          <w:tcPr>
            <w:tcW w:w="1701" w:type="dxa"/>
            <w:tcBorders>
              <w:top w:val="nil"/>
              <w:left w:val="nil"/>
              <w:bottom w:val="single" w:sz="4" w:space="0" w:color="auto"/>
              <w:right w:val="single" w:sz="4" w:space="0" w:color="auto"/>
            </w:tcBorders>
            <w:noWrap/>
            <w:vAlign w:val="center"/>
            <w:hideMark/>
          </w:tcPr>
          <w:p w14:paraId="579C9F7D"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2E9F585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20DB0C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061B3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511A2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08486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71978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72BC8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A678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56C40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1AB68E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7E46BB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751AF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24FA4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453F1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3613F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4D7BDA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392C69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0DA824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9C4A06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74A7B9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D664B7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A9842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E4B9B9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9BE8F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945E7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C2D5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286AB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38093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A39A6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9122B7"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86AC27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w:t>
            </w:r>
          </w:p>
        </w:tc>
        <w:tc>
          <w:tcPr>
            <w:tcW w:w="1987" w:type="dxa"/>
            <w:vMerge w:val="restart"/>
            <w:tcBorders>
              <w:top w:val="nil"/>
              <w:left w:val="single" w:sz="4" w:space="0" w:color="auto"/>
              <w:bottom w:val="single" w:sz="4" w:space="0" w:color="auto"/>
              <w:right w:val="single" w:sz="4" w:space="0" w:color="auto"/>
            </w:tcBorders>
            <w:vAlign w:val="center"/>
            <w:hideMark/>
          </w:tcPr>
          <w:p w14:paraId="02B42BB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54FE2AC7" w14:textId="5A63C938"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35BBF49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A2AB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w:t>
            </w:r>
          </w:p>
        </w:tc>
        <w:tc>
          <w:tcPr>
            <w:tcW w:w="1701" w:type="dxa"/>
            <w:tcBorders>
              <w:top w:val="nil"/>
              <w:left w:val="nil"/>
              <w:bottom w:val="single" w:sz="4" w:space="0" w:color="auto"/>
              <w:right w:val="single" w:sz="4" w:space="0" w:color="auto"/>
            </w:tcBorders>
            <w:noWrap/>
            <w:vAlign w:val="center"/>
            <w:hideMark/>
          </w:tcPr>
          <w:p w14:paraId="29A9AA77"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CFD602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5 190 610</w:t>
            </w:r>
          </w:p>
        </w:tc>
        <w:tc>
          <w:tcPr>
            <w:tcW w:w="560" w:type="dxa"/>
            <w:gridSpan w:val="3"/>
            <w:vAlign w:val="center"/>
            <w:hideMark/>
          </w:tcPr>
          <w:p w14:paraId="4F5DEE7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59174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7EDB3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4FDBB0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4FBC9D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A7A10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C8594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C1532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43CB70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8462DD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529281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FDDC8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A5027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FF56F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35D045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FAA0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EBF7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73D83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83BB2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FCE092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6F385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74D7C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29B83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30A6B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1B813C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DDC84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FDE8FF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84525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B4C4C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E4340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151</w:t>
            </w:r>
          </w:p>
        </w:tc>
        <w:tc>
          <w:tcPr>
            <w:tcW w:w="1987" w:type="dxa"/>
            <w:vMerge w:val="restart"/>
            <w:tcBorders>
              <w:top w:val="nil"/>
              <w:left w:val="single" w:sz="4" w:space="0" w:color="auto"/>
              <w:bottom w:val="single" w:sz="4" w:space="0" w:color="auto"/>
              <w:right w:val="single" w:sz="4" w:space="0" w:color="auto"/>
            </w:tcBorders>
            <w:vAlign w:val="center"/>
            <w:hideMark/>
          </w:tcPr>
          <w:p w14:paraId="750D00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EE2B8C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Hangar en bois (Planche)</w:t>
            </w:r>
          </w:p>
        </w:tc>
        <w:tc>
          <w:tcPr>
            <w:tcW w:w="1559" w:type="dxa"/>
            <w:tcBorders>
              <w:top w:val="nil"/>
              <w:left w:val="nil"/>
              <w:bottom w:val="single" w:sz="4" w:space="0" w:color="auto"/>
              <w:right w:val="single" w:sz="4" w:space="0" w:color="auto"/>
            </w:tcBorders>
            <w:noWrap/>
            <w:vAlign w:val="center"/>
            <w:hideMark/>
          </w:tcPr>
          <w:p w14:paraId="2AD70A2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AD30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w:t>
            </w:r>
          </w:p>
        </w:tc>
        <w:tc>
          <w:tcPr>
            <w:tcW w:w="1701" w:type="dxa"/>
            <w:tcBorders>
              <w:top w:val="nil"/>
              <w:left w:val="nil"/>
              <w:bottom w:val="single" w:sz="4" w:space="0" w:color="auto"/>
              <w:right w:val="single" w:sz="4" w:space="0" w:color="auto"/>
            </w:tcBorders>
            <w:noWrap/>
            <w:vAlign w:val="center"/>
            <w:hideMark/>
          </w:tcPr>
          <w:p w14:paraId="0D2CFF93"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255562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4 945 610</w:t>
            </w:r>
          </w:p>
        </w:tc>
        <w:tc>
          <w:tcPr>
            <w:tcW w:w="560" w:type="dxa"/>
            <w:gridSpan w:val="3"/>
            <w:vAlign w:val="center"/>
            <w:hideMark/>
          </w:tcPr>
          <w:p w14:paraId="6ED73FB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C1ADC3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BEE944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ABA93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AB02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59A137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E93F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92E57F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1F1AD9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F9E6F2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B99BA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8035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A9AF0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51976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6CDD8A9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1AE2D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7CB1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EAD082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F1F02C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D9F67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296157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2C232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F2B46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A38376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9B34D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EA880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14BE5F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7C23E3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1A733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1D0DA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152</w:t>
            </w:r>
          </w:p>
        </w:tc>
        <w:tc>
          <w:tcPr>
            <w:tcW w:w="1987" w:type="dxa"/>
            <w:vMerge w:val="restart"/>
            <w:tcBorders>
              <w:top w:val="nil"/>
              <w:left w:val="single" w:sz="4" w:space="0" w:color="auto"/>
              <w:bottom w:val="single" w:sz="4" w:space="0" w:color="auto"/>
              <w:right w:val="single" w:sz="4" w:space="0" w:color="auto"/>
            </w:tcBorders>
            <w:vAlign w:val="center"/>
            <w:hideMark/>
          </w:tcPr>
          <w:p w14:paraId="544C953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905B43B" w14:textId="356C6059"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0ADFEC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9275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w:t>
            </w:r>
          </w:p>
        </w:tc>
        <w:tc>
          <w:tcPr>
            <w:tcW w:w="1701" w:type="dxa"/>
            <w:tcBorders>
              <w:top w:val="nil"/>
              <w:left w:val="nil"/>
              <w:bottom w:val="single" w:sz="4" w:space="0" w:color="auto"/>
              <w:right w:val="single" w:sz="4" w:space="0" w:color="auto"/>
            </w:tcBorders>
            <w:noWrap/>
            <w:vAlign w:val="center"/>
            <w:hideMark/>
          </w:tcPr>
          <w:p w14:paraId="4CB965A8"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F7DC8E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4 615 610</w:t>
            </w:r>
          </w:p>
        </w:tc>
        <w:tc>
          <w:tcPr>
            <w:tcW w:w="560" w:type="dxa"/>
            <w:gridSpan w:val="3"/>
            <w:vAlign w:val="center"/>
            <w:hideMark/>
          </w:tcPr>
          <w:p w14:paraId="17903A5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AAAE2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8C308D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D37876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65296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96447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13F5E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3CDCE0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965A8F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C104EC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05E2E5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6E755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3B4A4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409A2F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0BDA5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8EEC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0E70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8FBA1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86B887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D32BF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824B0E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2A333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9FFA9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00C3A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202F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BDD9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74C6C1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9DBA1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6F7578"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54B9F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153</w:t>
            </w:r>
          </w:p>
        </w:tc>
        <w:tc>
          <w:tcPr>
            <w:tcW w:w="1987" w:type="dxa"/>
            <w:vMerge w:val="restart"/>
            <w:tcBorders>
              <w:top w:val="nil"/>
              <w:left w:val="single" w:sz="4" w:space="0" w:color="auto"/>
              <w:bottom w:val="single" w:sz="4" w:space="0" w:color="auto"/>
              <w:right w:val="single" w:sz="4" w:space="0" w:color="auto"/>
            </w:tcBorders>
            <w:vAlign w:val="center"/>
            <w:hideMark/>
          </w:tcPr>
          <w:p w14:paraId="0122295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697CF9C" w14:textId="6AF641E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59045C9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76074F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w:t>
            </w:r>
          </w:p>
        </w:tc>
        <w:tc>
          <w:tcPr>
            <w:tcW w:w="1701" w:type="dxa"/>
            <w:tcBorders>
              <w:top w:val="nil"/>
              <w:left w:val="nil"/>
              <w:bottom w:val="single" w:sz="4" w:space="0" w:color="auto"/>
              <w:right w:val="single" w:sz="4" w:space="0" w:color="auto"/>
            </w:tcBorders>
            <w:noWrap/>
            <w:vAlign w:val="center"/>
            <w:hideMark/>
          </w:tcPr>
          <w:p w14:paraId="6A75008C"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5A2F79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4 915 610</w:t>
            </w:r>
          </w:p>
        </w:tc>
        <w:tc>
          <w:tcPr>
            <w:tcW w:w="560" w:type="dxa"/>
            <w:gridSpan w:val="3"/>
            <w:vAlign w:val="center"/>
            <w:hideMark/>
          </w:tcPr>
          <w:p w14:paraId="78022C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D0962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CFA39A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682E3A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66487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9A215A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A254E6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3DC2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4C1C8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2EEA8D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235192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51E142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DF8649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D383D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019CB5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3DB04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58B0F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989FA6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D571E6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7C6A9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A11A8B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281F7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02C7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8A197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A4C086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1EB08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0B1C90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F78EF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B4C74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911E3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154</w:t>
            </w:r>
          </w:p>
        </w:tc>
        <w:tc>
          <w:tcPr>
            <w:tcW w:w="1987" w:type="dxa"/>
            <w:vMerge w:val="restart"/>
            <w:tcBorders>
              <w:top w:val="nil"/>
              <w:left w:val="single" w:sz="4" w:space="0" w:color="auto"/>
              <w:bottom w:val="single" w:sz="4" w:space="0" w:color="auto"/>
              <w:right w:val="single" w:sz="4" w:space="0" w:color="auto"/>
            </w:tcBorders>
            <w:vAlign w:val="center"/>
            <w:hideMark/>
          </w:tcPr>
          <w:p w14:paraId="7E43D6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0B8651EB" w14:textId="7C9CDF8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bâche</w:t>
            </w:r>
          </w:p>
        </w:tc>
        <w:tc>
          <w:tcPr>
            <w:tcW w:w="1559" w:type="dxa"/>
            <w:tcBorders>
              <w:top w:val="nil"/>
              <w:left w:val="nil"/>
              <w:bottom w:val="single" w:sz="4" w:space="0" w:color="auto"/>
              <w:right w:val="single" w:sz="4" w:space="0" w:color="auto"/>
            </w:tcBorders>
            <w:noWrap/>
            <w:vAlign w:val="center"/>
            <w:hideMark/>
          </w:tcPr>
          <w:p w14:paraId="3B0165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B0593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44</w:t>
            </w:r>
          </w:p>
        </w:tc>
        <w:tc>
          <w:tcPr>
            <w:tcW w:w="1701" w:type="dxa"/>
            <w:tcBorders>
              <w:top w:val="nil"/>
              <w:left w:val="nil"/>
              <w:bottom w:val="single" w:sz="4" w:space="0" w:color="auto"/>
              <w:right w:val="single" w:sz="4" w:space="0" w:color="auto"/>
            </w:tcBorders>
            <w:noWrap/>
            <w:vAlign w:val="center"/>
            <w:hideMark/>
          </w:tcPr>
          <w:p w14:paraId="6B5A7EB2"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9BB60F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8 440 610</w:t>
            </w:r>
          </w:p>
        </w:tc>
        <w:tc>
          <w:tcPr>
            <w:tcW w:w="560" w:type="dxa"/>
            <w:gridSpan w:val="3"/>
            <w:vAlign w:val="center"/>
            <w:hideMark/>
          </w:tcPr>
          <w:p w14:paraId="74837F3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4A954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94F099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83116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E3B919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E4E252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F513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0675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9DFF00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F08665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B10AE9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84DD3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CAD63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2D813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7669D3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D493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A3E41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15EF25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84C89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99969D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A0687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77736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36B97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19AD8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6126F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20196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7AAE0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5730BD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8BEBEB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D7EC5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37E1CB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81FFC3C" w14:textId="4101A2D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1E1C51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66F5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BE7C7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E2C41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78A1E7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41BEB9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8A6B7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155</w:t>
            </w:r>
          </w:p>
        </w:tc>
        <w:tc>
          <w:tcPr>
            <w:tcW w:w="1987" w:type="dxa"/>
            <w:vMerge w:val="restart"/>
            <w:tcBorders>
              <w:top w:val="nil"/>
              <w:left w:val="single" w:sz="4" w:space="0" w:color="auto"/>
              <w:bottom w:val="single" w:sz="4" w:space="0" w:color="auto"/>
              <w:right w:val="single" w:sz="4" w:space="0" w:color="auto"/>
            </w:tcBorders>
            <w:vAlign w:val="center"/>
            <w:hideMark/>
          </w:tcPr>
          <w:p w14:paraId="2ECF78D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685AE0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17055B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9473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319BD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D78745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3 790 610</w:t>
            </w:r>
          </w:p>
        </w:tc>
        <w:tc>
          <w:tcPr>
            <w:tcW w:w="560" w:type="dxa"/>
            <w:gridSpan w:val="3"/>
            <w:vAlign w:val="center"/>
            <w:hideMark/>
          </w:tcPr>
          <w:p w14:paraId="3114555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59920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E29BD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25E43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55B107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1193AA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8EDBD1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37C9F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EFA4B2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32158D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A44410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44529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C5634F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23AF8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B6190A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F758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3FD587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9386D1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4BE796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0F4C4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77F96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156</w:t>
            </w:r>
          </w:p>
        </w:tc>
        <w:tc>
          <w:tcPr>
            <w:tcW w:w="1987" w:type="dxa"/>
            <w:vMerge w:val="restart"/>
            <w:tcBorders>
              <w:top w:val="nil"/>
              <w:left w:val="single" w:sz="4" w:space="0" w:color="auto"/>
              <w:bottom w:val="single" w:sz="4" w:space="0" w:color="auto"/>
              <w:right w:val="single" w:sz="4" w:space="0" w:color="auto"/>
            </w:tcBorders>
            <w:vAlign w:val="center"/>
            <w:hideMark/>
          </w:tcPr>
          <w:p w14:paraId="24CB76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2C939A6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596D1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E5BBA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95C82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D03A52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2 990 610</w:t>
            </w:r>
          </w:p>
        </w:tc>
        <w:tc>
          <w:tcPr>
            <w:tcW w:w="560" w:type="dxa"/>
            <w:gridSpan w:val="3"/>
            <w:vAlign w:val="center"/>
            <w:hideMark/>
          </w:tcPr>
          <w:p w14:paraId="4FE2923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29F254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FEDF7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73E48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B6B12D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15BDBF8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B68A11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F7BD8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62FA2C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C84EDB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F052336"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E669C7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157</w:t>
            </w:r>
          </w:p>
        </w:tc>
        <w:tc>
          <w:tcPr>
            <w:tcW w:w="1987" w:type="dxa"/>
            <w:tcBorders>
              <w:top w:val="nil"/>
              <w:left w:val="nil"/>
              <w:bottom w:val="single" w:sz="4" w:space="0" w:color="auto"/>
              <w:right w:val="single" w:sz="4" w:space="0" w:color="auto"/>
            </w:tcBorders>
            <w:vAlign w:val="center"/>
            <w:hideMark/>
          </w:tcPr>
          <w:p w14:paraId="118D62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7808266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Manguier</w:t>
            </w:r>
          </w:p>
        </w:tc>
        <w:tc>
          <w:tcPr>
            <w:tcW w:w="1559" w:type="dxa"/>
            <w:tcBorders>
              <w:top w:val="nil"/>
              <w:left w:val="nil"/>
              <w:bottom w:val="single" w:sz="4" w:space="0" w:color="auto"/>
              <w:right w:val="single" w:sz="4" w:space="0" w:color="auto"/>
            </w:tcBorders>
            <w:noWrap/>
            <w:vAlign w:val="center"/>
            <w:hideMark/>
          </w:tcPr>
          <w:p w14:paraId="6BB64B2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noWrap/>
            <w:vAlign w:val="center"/>
            <w:hideMark/>
          </w:tcPr>
          <w:p w14:paraId="4B6F17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FD32FFF"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1 290 000</w:t>
            </w:r>
          </w:p>
        </w:tc>
        <w:tc>
          <w:tcPr>
            <w:tcW w:w="2127" w:type="dxa"/>
            <w:gridSpan w:val="2"/>
            <w:tcBorders>
              <w:top w:val="nil"/>
              <w:left w:val="nil"/>
              <w:bottom w:val="single" w:sz="4" w:space="0" w:color="auto"/>
              <w:right w:val="single" w:sz="4" w:space="0" w:color="auto"/>
            </w:tcBorders>
            <w:noWrap/>
            <w:vAlign w:val="center"/>
            <w:hideMark/>
          </w:tcPr>
          <w:p w14:paraId="63E53C4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1 290 000</w:t>
            </w:r>
          </w:p>
        </w:tc>
        <w:tc>
          <w:tcPr>
            <w:tcW w:w="560" w:type="dxa"/>
            <w:gridSpan w:val="3"/>
            <w:vAlign w:val="center"/>
            <w:hideMark/>
          </w:tcPr>
          <w:p w14:paraId="6C46465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ABF13C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324C40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158</w:t>
            </w:r>
          </w:p>
        </w:tc>
        <w:tc>
          <w:tcPr>
            <w:tcW w:w="1987" w:type="dxa"/>
            <w:vMerge w:val="restart"/>
            <w:tcBorders>
              <w:top w:val="nil"/>
              <w:left w:val="single" w:sz="4" w:space="0" w:color="auto"/>
              <w:bottom w:val="single" w:sz="4" w:space="0" w:color="000000"/>
              <w:right w:val="single" w:sz="4" w:space="0" w:color="auto"/>
            </w:tcBorders>
            <w:vAlign w:val="center"/>
            <w:hideMark/>
          </w:tcPr>
          <w:p w14:paraId="1481329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3B7E69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BA238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95E81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98802F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1E6A4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183D17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CA072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F67D4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1D41A7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AB310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27B39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C657C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667D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72F9490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074902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D96B1D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B8109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159</w:t>
            </w:r>
          </w:p>
        </w:tc>
        <w:tc>
          <w:tcPr>
            <w:tcW w:w="1987" w:type="dxa"/>
            <w:vMerge w:val="restart"/>
            <w:tcBorders>
              <w:top w:val="nil"/>
              <w:left w:val="single" w:sz="4" w:space="0" w:color="auto"/>
              <w:bottom w:val="single" w:sz="4" w:space="0" w:color="000000"/>
              <w:right w:val="single" w:sz="4" w:space="0" w:color="auto"/>
            </w:tcBorders>
            <w:vAlign w:val="center"/>
            <w:hideMark/>
          </w:tcPr>
          <w:p w14:paraId="3051C0A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4B58AE8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42BF4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557E6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3284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2500F8D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3156E4D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56069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930C6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6F4342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25920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050F45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BAC2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3C143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78400FA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CA47CD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9846E1"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846C6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160</w:t>
            </w:r>
          </w:p>
        </w:tc>
        <w:tc>
          <w:tcPr>
            <w:tcW w:w="1987" w:type="dxa"/>
            <w:vMerge w:val="restart"/>
            <w:tcBorders>
              <w:top w:val="nil"/>
              <w:left w:val="single" w:sz="4" w:space="0" w:color="auto"/>
              <w:bottom w:val="single" w:sz="4" w:space="0" w:color="000000"/>
              <w:right w:val="single" w:sz="4" w:space="0" w:color="auto"/>
            </w:tcBorders>
            <w:vAlign w:val="center"/>
            <w:hideMark/>
          </w:tcPr>
          <w:p w14:paraId="5E4AABF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71B522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CE8A4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3EDDB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703448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369FA2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53AE08E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29189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AE412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0A96A2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FE4A7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1EA3B9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FC4EA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762CE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4A8A3D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4A2A88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010901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6A0495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161</w:t>
            </w:r>
          </w:p>
        </w:tc>
        <w:tc>
          <w:tcPr>
            <w:tcW w:w="1987" w:type="dxa"/>
            <w:vMerge w:val="restart"/>
            <w:tcBorders>
              <w:top w:val="nil"/>
              <w:left w:val="single" w:sz="4" w:space="0" w:color="auto"/>
              <w:bottom w:val="single" w:sz="4" w:space="0" w:color="000000"/>
              <w:right w:val="single" w:sz="4" w:space="0" w:color="auto"/>
            </w:tcBorders>
            <w:vAlign w:val="center"/>
            <w:hideMark/>
          </w:tcPr>
          <w:p w14:paraId="3E2B7B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251CB5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95CB1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188C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CE4C12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ED23AA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6220D17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DCB6D6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67444E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58432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B9237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3685C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5ABD8A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CA2CD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CAA753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25E7C1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CD628A"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030C3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162</w:t>
            </w:r>
          </w:p>
        </w:tc>
        <w:tc>
          <w:tcPr>
            <w:tcW w:w="1987" w:type="dxa"/>
            <w:vMerge w:val="restart"/>
            <w:tcBorders>
              <w:top w:val="nil"/>
              <w:left w:val="single" w:sz="4" w:space="0" w:color="auto"/>
              <w:bottom w:val="single" w:sz="4" w:space="0" w:color="000000"/>
              <w:right w:val="single" w:sz="4" w:space="0" w:color="auto"/>
            </w:tcBorders>
            <w:vAlign w:val="center"/>
            <w:hideMark/>
          </w:tcPr>
          <w:p w14:paraId="79BEC5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269FADF6" w14:textId="658BDFF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56E183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6C29B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36</w:t>
            </w:r>
          </w:p>
        </w:tc>
        <w:tc>
          <w:tcPr>
            <w:tcW w:w="1701" w:type="dxa"/>
            <w:tcBorders>
              <w:top w:val="nil"/>
              <w:left w:val="nil"/>
              <w:bottom w:val="single" w:sz="4" w:space="0" w:color="auto"/>
              <w:right w:val="single" w:sz="4" w:space="0" w:color="auto"/>
            </w:tcBorders>
            <w:noWrap/>
            <w:vAlign w:val="center"/>
            <w:hideMark/>
          </w:tcPr>
          <w:p w14:paraId="64881ABA"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47650F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4 800 000</w:t>
            </w:r>
          </w:p>
        </w:tc>
        <w:tc>
          <w:tcPr>
            <w:tcW w:w="560" w:type="dxa"/>
            <w:gridSpan w:val="3"/>
            <w:vAlign w:val="center"/>
            <w:hideMark/>
          </w:tcPr>
          <w:p w14:paraId="5A0C4C0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9B0B87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64A12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12AA7A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12231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7CBA2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348E7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4B622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002092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924F3F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C8F327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BA207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163</w:t>
            </w:r>
          </w:p>
        </w:tc>
        <w:tc>
          <w:tcPr>
            <w:tcW w:w="1987" w:type="dxa"/>
            <w:vMerge w:val="restart"/>
            <w:tcBorders>
              <w:top w:val="nil"/>
              <w:left w:val="single" w:sz="4" w:space="0" w:color="auto"/>
              <w:bottom w:val="single" w:sz="4" w:space="0" w:color="000000"/>
              <w:right w:val="single" w:sz="4" w:space="0" w:color="auto"/>
            </w:tcBorders>
            <w:vAlign w:val="center"/>
            <w:hideMark/>
          </w:tcPr>
          <w:p w14:paraId="420391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DF872CA" w14:textId="203E1D6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5F587A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0535B5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w:t>
            </w:r>
          </w:p>
        </w:tc>
        <w:tc>
          <w:tcPr>
            <w:tcW w:w="1701" w:type="dxa"/>
            <w:tcBorders>
              <w:top w:val="nil"/>
              <w:left w:val="nil"/>
              <w:bottom w:val="single" w:sz="4" w:space="0" w:color="auto"/>
              <w:right w:val="single" w:sz="4" w:space="0" w:color="auto"/>
            </w:tcBorders>
            <w:noWrap/>
            <w:vAlign w:val="center"/>
            <w:hideMark/>
          </w:tcPr>
          <w:p w14:paraId="78E53B9A"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0D2C78F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3 215 610</w:t>
            </w:r>
          </w:p>
        </w:tc>
        <w:tc>
          <w:tcPr>
            <w:tcW w:w="560" w:type="dxa"/>
            <w:gridSpan w:val="3"/>
            <w:vAlign w:val="center"/>
            <w:hideMark/>
          </w:tcPr>
          <w:p w14:paraId="7E292C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CEAA9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C8F49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500F50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68F67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revu commercial </w:t>
            </w:r>
          </w:p>
        </w:tc>
        <w:tc>
          <w:tcPr>
            <w:tcW w:w="1559" w:type="dxa"/>
            <w:tcBorders>
              <w:top w:val="nil"/>
              <w:left w:val="nil"/>
              <w:bottom w:val="single" w:sz="4" w:space="0" w:color="auto"/>
              <w:right w:val="single" w:sz="4" w:space="0" w:color="auto"/>
            </w:tcBorders>
            <w:noWrap/>
            <w:vAlign w:val="center"/>
            <w:hideMark/>
          </w:tcPr>
          <w:p w14:paraId="767745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9F0E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07CD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B6E16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95195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40780F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8746C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5717E0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DFD7F6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10C91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270BE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701649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2B7C67A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EA1E62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F1961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EEB8E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164</w:t>
            </w:r>
          </w:p>
        </w:tc>
        <w:tc>
          <w:tcPr>
            <w:tcW w:w="1987" w:type="dxa"/>
            <w:vMerge w:val="restart"/>
            <w:tcBorders>
              <w:top w:val="nil"/>
              <w:left w:val="single" w:sz="4" w:space="0" w:color="auto"/>
              <w:bottom w:val="single" w:sz="4" w:space="0" w:color="000000"/>
              <w:right w:val="single" w:sz="4" w:space="0" w:color="auto"/>
            </w:tcBorders>
            <w:vAlign w:val="center"/>
            <w:hideMark/>
          </w:tcPr>
          <w:p w14:paraId="1DBDE7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196CAB7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8F9C33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0C446B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4DAAE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4628FC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0432624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A1514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E1899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30BAEC8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E1018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revu commercial </w:t>
            </w:r>
          </w:p>
        </w:tc>
        <w:tc>
          <w:tcPr>
            <w:tcW w:w="1559" w:type="dxa"/>
            <w:tcBorders>
              <w:top w:val="nil"/>
              <w:left w:val="nil"/>
              <w:bottom w:val="single" w:sz="4" w:space="0" w:color="auto"/>
              <w:right w:val="single" w:sz="4" w:space="0" w:color="auto"/>
            </w:tcBorders>
            <w:noWrap/>
            <w:vAlign w:val="center"/>
            <w:hideMark/>
          </w:tcPr>
          <w:p w14:paraId="1A76DE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4EF8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98EFBC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3D5E51E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6788C0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534BD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CB7A4A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165</w:t>
            </w:r>
          </w:p>
        </w:tc>
        <w:tc>
          <w:tcPr>
            <w:tcW w:w="1987" w:type="dxa"/>
            <w:tcBorders>
              <w:top w:val="nil"/>
              <w:left w:val="nil"/>
              <w:bottom w:val="single" w:sz="4" w:space="0" w:color="auto"/>
              <w:right w:val="single" w:sz="4" w:space="0" w:color="auto"/>
            </w:tcBorders>
            <w:vAlign w:val="center"/>
            <w:hideMark/>
          </w:tcPr>
          <w:p w14:paraId="2C3453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Komana</w:t>
            </w:r>
            <w:proofErr w:type="spellEnd"/>
          </w:p>
        </w:tc>
        <w:tc>
          <w:tcPr>
            <w:tcW w:w="3920" w:type="dxa"/>
            <w:gridSpan w:val="2"/>
            <w:tcBorders>
              <w:top w:val="nil"/>
              <w:left w:val="nil"/>
              <w:bottom w:val="single" w:sz="4" w:space="0" w:color="auto"/>
              <w:right w:val="single" w:sz="4" w:space="0" w:color="auto"/>
            </w:tcBorders>
            <w:vAlign w:val="center"/>
            <w:hideMark/>
          </w:tcPr>
          <w:p w14:paraId="6E6D0A3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revu commercial </w:t>
            </w:r>
          </w:p>
        </w:tc>
        <w:tc>
          <w:tcPr>
            <w:tcW w:w="1559" w:type="dxa"/>
            <w:tcBorders>
              <w:top w:val="nil"/>
              <w:left w:val="nil"/>
              <w:bottom w:val="single" w:sz="4" w:space="0" w:color="auto"/>
              <w:right w:val="single" w:sz="4" w:space="0" w:color="auto"/>
            </w:tcBorders>
            <w:noWrap/>
            <w:vAlign w:val="center"/>
            <w:hideMark/>
          </w:tcPr>
          <w:p w14:paraId="682CC3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85048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AF8CA1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56E559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44D624E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A9B56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492978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166</w:t>
            </w:r>
          </w:p>
        </w:tc>
        <w:tc>
          <w:tcPr>
            <w:tcW w:w="1987" w:type="dxa"/>
            <w:vMerge w:val="restart"/>
            <w:tcBorders>
              <w:top w:val="nil"/>
              <w:left w:val="single" w:sz="4" w:space="0" w:color="auto"/>
              <w:bottom w:val="single" w:sz="4" w:space="0" w:color="auto"/>
              <w:right w:val="single" w:sz="4" w:space="0" w:color="auto"/>
            </w:tcBorders>
            <w:vAlign w:val="center"/>
            <w:hideMark/>
          </w:tcPr>
          <w:p w14:paraId="26CD11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432CE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C20842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7BEB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0EDA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3D6712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6 611 220</w:t>
            </w:r>
          </w:p>
        </w:tc>
        <w:tc>
          <w:tcPr>
            <w:tcW w:w="560" w:type="dxa"/>
            <w:gridSpan w:val="3"/>
            <w:vAlign w:val="center"/>
            <w:hideMark/>
          </w:tcPr>
          <w:p w14:paraId="04BFEB1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A884E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6A2170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35A27C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4B40A9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3A06A61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1E57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2FEB5B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08DEA1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F5A98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ED5C4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8FF413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3750C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C71704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6EDF33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1987C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1ECBC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11D67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15D360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C091B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FF9745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FF227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7F2402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3950E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8579D7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41336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45DC75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CB5350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60262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CA294C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431C5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47920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35D6AC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9D3E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859BF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EBE285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01DFC2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8A8F1D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8A3D3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FFF27B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AA395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0B709A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8F940D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D38C8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6776F8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EFDC62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155643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45357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167</w:t>
            </w:r>
          </w:p>
        </w:tc>
        <w:tc>
          <w:tcPr>
            <w:tcW w:w="1987" w:type="dxa"/>
            <w:vMerge w:val="restart"/>
            <w:tcBorders>
              <w:top w:val="nil"/>
              <w:left w:val="single" w:sz="4" w:space="0" w:color="auto"/>
              <w:bottom w:val="single" w:sz="4" w:space="0" w:color="auto"/>
              <w:right w:val="single" w:sz="4" w:space="0" w:color="auto"/>
            </w:tcBorders>
            <w:vAlign w:val="center"/>
            <w:hideMark/>
          </w:tcPr>
          <w:p w14:paraId="7C47BD7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73B8D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2C019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E93DF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A002AC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75FA0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3 790 610</w:t>
            </w:r>
          </w:p>
        </w:tc>
        <w:tc>
          <w:tcPr>
            <w:tcW w:w="560" w:type="dxa"/>
            <w:gridSpan w:val="3"/>
            <w:vAlign w:val="center"/>
            <w:hideMark/>
          </w:tcPr>
          <w:p w14:paraId="30066B7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49994B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3F142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9912A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109FC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27180E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0EAE4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45C08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4F8EC3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C8AD1A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836CC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2EAE7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8D058D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BEC55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496B2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43C93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2EAC4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38F235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54C48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136CC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EF1708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168</w:t>
            </w:r>
          </w:p>
        </w:tc>
        <w:tc>
          <w:tcPr>
            <w:tcW w:w="1987" w:type="dxa"/>
            <w:vMerge w:val="restart"/>
            <w:tcBorders>
              <w:top w:val="nil"/>
              <w:left w:val="single" w:sz="4" w:space="0" w:color="auto"/>
              <w:bottom w:val="single" w:sz="4" w:space="0" w:color="auto"/>
              <w:right w:val="single" w:sz="4" w:space="0" w:color="auto"/>
            </w:tcBorders>
            <w:vAlign w:val="center"/>
            <w:hideMark/>
          </w:tcPr>
          <w:p w14:paraId="7F75C6A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452BA9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4CC856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52583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B41E8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A71BCE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4 240 610</w:t>
            </w:r>
          </w:p>
        </w:tc>
        <w:tc>
          <w:tcPr>
            <w:tcW w:w="560" w:type="dxa"/>
            <w:gridSpan w:val="3"/>
            <w:vAlign w:val="center"/>
            <w:hideMark/>
          </w:tcPr>
          <w:p w14:paraId="3867ED9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ACF882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2404E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8173A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E3AC9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1050B5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33C8CC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F0941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C6E173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67E6AB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88880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6A70C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186E8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F9082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5F607E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9ADD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23DA40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1C9697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6E0EA4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60662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9D72D0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169</w:t>
            </w:r>
          </w:p>
        </w:tc>
        <w:tc>
          <w:tcPr>
            <w:tcW w:w="1987" w:type="dxa"/>
            <w:vMerge w:val="restart"/>
            <w:tcBorders>
              <w:top w:val="nil"/>
              <w:left w:val="single" w:sz="4" w:space="0" w:color="auto"/>
              <w:bottom w:val="single" w:sz="4" w:space="0" w:color="auto"/>
              <w:right w:val="single" w:sz="4" w:space="0" w:color="auto"/>
            </w:tcBorders>
            <w:vAlign w:val="center"/>
            <w:hideMark/>
          </w:tcPr>
          <w:p w14:paraId="4EE7B0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97D20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404C9C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62D65C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A72F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6CEA84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5 890 610</w:t>
            </w:r>
          </w:p>
        </w:tc>
        <w:tc>
          <w:tcPr>
            <w:tcW w:w="560" w:type="dxa"/>
            <w:gridSpan w:val="3"/>
            <w:vAlign w:val="center"/>
            <w:hideMark/>
          </w:tcPr>
          <w:p w14:paraId="711A05E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A5938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33C93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5EBF1B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A43C1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locatif</w:t>
            </w:r>
          </w:p>
        </w:tc>
        <w:tc>
          <w:tcPr>
            <w:tcW w:w="1559" w:type="dxa"/>
            <w:tcBorders>
              <w:top w:val="nil"/>
              <w:left w:val="nil"/>
              <w:bottom w:val="single" w:sz="4" w:space="0" w:color="auto"/>
              <w:right w:val="single" w:sz="4" w:space="0" w:color="auto"/>
            </w:tcBorders>
            <w:noWrap/>
            <w:vAlign w:val="center"/>
            <w:hideMark/>
          </w:tcPr>
          <w:p w14:paraId="62A307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3614A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68333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491C0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9C466B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9551F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11AB2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83766F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0765C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7C12F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937D1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D7E669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533813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3F1995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056C5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97627A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4DC10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9842275" w14:textId="1C2C6DB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 xml:space="preserve">x </w:t>
            </w:r>
            <w:r w:rsidRPr="00804084">
              <w:rPr>
                <w:rFonts w:ascii="Century Gothic" w:eastAsia="Times New Roman" w:hAnsi="Century Gothic" w:cs="Calibri"/>
                <w:color w:val="000000"/>
                <w:kern w:val="0"/>
                <w:sz w:val="24"/>
                <w:szCs w:val="24"/>
              </w:rPr>
              <w:t>personne</w:t>
            </w:r>
            <w:r>
              <w:rPr>
                <w:rFonts w:ascii="Century Gothic" w:eastAsia="Times New Roman" w:hAnsi="Century Gothic" w:cs="Calibri"/>
                <w:color w:val="000000"/>
                <w:kern w:val="0"/>
                <w:sz w:val="24"/>
                <w:szCs w:val="24"/>
              </w:rPr>
              <w:t>s</w:t>
            </w:r>
            <w:r w:rsidRPr="00804084">
              <w:rPr>
                <w:rFonts w:ascii="Century Gothic" w:eastAsia="Times New Roman" w:hAnsi="Century Gothic" w:cs="Calibri"/>
                <w:color w:val="000000"/>
                <w:kern w:val="0"/>
                <w:sz w:val="24"/>
                <w:szCs w:val="24"/>
              </w:rPr>
              <w:t xml:space="preserve"> </w:t>
            </w:r>
            <w:r w:rsidR="005A118F" w:rsidRPr="00804084">
              <w:rPr>
                <w:rFonts w:ascii="Century Gothic" w:eastAsia="Times New Roman" w:hAnsi="Century Gothic" w:cs="Calibri"/>
                <w:color w:val="000000"/>
                <w:kern w:val="0"/>
                <w:sz w:val="24"/>
                <w:szCs w:val="24"/>
              </w:rPr>
              <w:t>vulnérabl</w:t>
            </w:r>
            <w:r w:rsidR="005A118F">
              <w:rPr>
                <w:rFonts w:ascii="Century Gothic" w:eastAsia="Times New Roman" w:hAnsi="Century Gothic" w:cs="Calibri"/>
                <w:color w:val="000000"/>
                <w:kern w:val="0"/>
                <w:sz w:val="24"/>
                <w:szCs w:val="24"/>
              </w:rPr>
              <w:t>es</w:t>
            </w:r>
          </w:p>
        </w:tc>
        <w:tc>
          <w:tcPr>
            <w:tcW w:w="1559" w:type="dxa"/>
            <w:tcBorders>
              <w:top w:val="nil"/>
              <w:left w:val="nil"/>
              <w:bottom w:val="single" w:sz="4" w:space="0" w:color="auto"/>
              <w:right w:val="single" w:sz="4" w:space="0" w:color="auto"/>
            </w:tcBorders>
            <w:noWrap/>
            <w:vAlign w:val="center"/>
            <w:hideMark/>
          </w:tcPr>
          <w:p w14:paraId="3D2AC1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5FE3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5B86BC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0B288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A1E934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AF55A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519A2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170</w:t>
            </w:r>
          </w:p>
        </w:tc>
        <w:tc>
          <w:tcPr>
            <w:tcW w:w="1987" w:type="dxa"/>
            <w:vMerge w:val="restart"/>
            <w:tcBorders>
              <w:top w:val="nil"/>
              <w:left w:val="single" w:sz="4" w:space="0" w:color="auto"/>
              <w:bottom w:val="single" w:sz="4" w:space="0" w:color="auto"/>
              <w:right w:val="single" w:sz="4" w:space="0" w:color="auto"/>
            </w:tcBorders>
            <w:vAlign w:val="center"/>
            <w:hideMark/>
          </w:tcPr>
          <w:p w14:paraId="5374C2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14881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5AA201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A9E36C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2A72B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22F7B5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329BA25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AA46E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C7663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4C892D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DB515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719A8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E6A16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DF92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A025B4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773DB2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150FDA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96EAB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171</w:t>
            </w:r>
          </w:p>
        </w:tc>
        <w:tc>
          <w:tcPr>
            <w:tcW w:w="1987" w:type="dxa"/>
            <w:vMerge w:val="restart"/>
            <w:tcBorders>
              <w:top w:val="nil"/>
              <w:left w:val="single" w:sz="4" w:space="0" w:color="auto"/>
              <w:bottom w:val="single" w:sz="4" w:space="0" w:color="auto"/>
              <w:right w:val="single" w:sz="4" w:space="0" w:color="auto"/>
            </w:tcBorders>
            <w:vAlign w:val="center"/>
            <w:hideMark/>
          </w:tcPr>
          <w:p w14:paraId="35A93A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82DB5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CA049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C3D0D8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3CC0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EBC1F6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420DAA7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112E5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B20D8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6199E6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FDE08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40048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DC5E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2BC5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836C44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815B01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15A52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52B53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172</w:t>
            </w:r>
          </w:p>
        </w:tc>
        <w:tc>
          <w:tcPr>
            <w:tcW w:w="1987" w:type="dxa"/>
            <w:vMerge w:val="restart"/>
            <w:tcBorders>
              <w:top w:val="nil"/>
              <w:left w:val="single" w:sz="4" w:space="0" w:color="auto"/>
              <w:bottom w:val="single" w:sz="4" w:space="0" w:color="auto"/>
              <w:right w:val="single" w:sz="4" w:space="0" w:color="auto"/>
            </w:tcBorders>
            <w:vAlign w:val="center"/>
            <w:hideMark/>
          </w:tcPr>
          <w:p w14:paraId="6A3934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F9A83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5A2EE4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69B0D9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65AC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89994B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06EBBF4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E6F308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26D1F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F5318E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1EE6D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2F5E5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845F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47B46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4E1BC0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2F7FB4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C91C9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AA66AB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173</w:t>
            </w:r>
          </w:p>
        </w:tc>
        <w:tc>
          <w:tcPr>
            <w:tcW w:w="1987" w:type="dxa"/>
            <w:vMerge w:val="restart"/>
            <w:tcBorders>
              <w:top w:val="nil"/>
              <w:left w:val="single" w:sz="4" w:space="0" w:color="auto"/>
              <w:bottom w:val="single" w:sz="4" w:space="0" w:color="auto"/>
              <w:right w:val="single" w:sz="4" w:space="0" w:color="auto"/>
            </w:tcBorders>
            <w:vAlign w:val="center"/>
            <w:hideMark/>
          </w:tcPr>
          <w:p w14:paraId="7D57B7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9195A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4CC441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020F1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AED84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4F8BC0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4 840 610</w:t>
            </w:r>
          </w:p>
        </w:tc>
        <w:tc>
          <w:tcPr>
            <w:tcW w:w="560" w:type="dxa"/>
            <w:gridSpan w:val="3"/>
            <w:vAlign w:val="center"/>
            <w:hideMark/>
          </w:tcPr>
          <w:p w14:paraId="0552851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AA89E4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359FC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E4B114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0E1F6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7B1F1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96813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8E908B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EFFD1C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71FD12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338AA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1CD48C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B6E20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AF24976" w14:textId="544C9145"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BF92F9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A2F00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DFC77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DF2EDA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B94E57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917FE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65AF7A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174</w:t>
            </w:r>
          </w:p>
        </w:tc>
        <w:tc>
          <w:tcPr>
            <w:tcW w:w="1987" w:type="dxa"/>
            <w:tcBorders>
              <w:top w:val="nil"/>
              <w:left w:val="nil"/>
              <w:bottom w:val="single" w:sz="4" w:space="0" w:color="auto"/>
              <w:right w:val="single" w:sz="4" w:space="0" w:color="auto"/>
            </w:tcBorders>
            <w:vAlign w:val="center"/>
            <w:hideMark/>
          </w:tcPr>
          <w:p w14:paraId="7ADB39A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73F84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AD66AB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EC9AC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9E4DA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B8ED04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0D9620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EAE1F6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EE49B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175</w:t>
            </w:r>
          </w:p>
        </w:tc>
        <w:tc>
          <w:tcPr>
            <w:tcW w:w="1987" w:type="dxa"/>
            <w:vMerge w:val="restart"/>
            <w:tcBorders>
              <w:top w:val="nil"/>
              <w:left w:val="single" w:sz="4" w:space="0" w:color="auto"/>
              <w:bottom w:val="single" w:sz="4" w:space="0" w:color="auto"/>
              <w:right w:val="single" w:sz="4" w:space="0" w:color="auto"/>
            </w:tcBorders>
            <w:vAlign w:val="center"/>
            <w:hideMark/>
          </w:tcPr>
          <w:p w14:paraId="733FD4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2B7E77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436D4B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8B0A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F2F2A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F8C81C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C5AB3B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C8422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8F829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369A1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66C46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2E3634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6597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C77C6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9FC496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E98E64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AB24E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F9DFF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176</w:t>
            </w:r>
          </w:p>
        </w:tc>
        <w:tc>
          <w:tcPr>
            <w:tcW w:w="1987" w:type="dxa"/>
            <w:vMerge w:val="restart"/>
            <w:tcBorders>
              <w:top w:val="nil"/>
              <w:left w:val="single" w:sz="4" w:space="0" w:color="auto"/>
              <w:bottom w:val="single" w:sz="4" w:space="0" w:color="auto"/>
              <w:right w:val="single" w:sz="4" w:space="0" w:color="auto"/>
            </w:tcBorders>
            <w:vAlign w:val="center"/>
            <w:hideMark/>
          </w:tcPr>
          <w:p w14:paraId="7B6363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EFF4E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36145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A3BE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C74B2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99A510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00239F8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A9C0E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DB29F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8A6C8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17955A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6D77C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D2E0E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09EAB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37D185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11B70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5DA470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F5A8E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177</w:t>
            </w:r>
          </w:p>
        </w:tc>
        <w:tc>
          <w:tcPr>
            <w:tcW w:w="1987" w:type="dxa"/>
            <w:vMerge w:val="restart"/>
            <w:tcBorders>
              <w:top w:val="nil"/>
              <w:left w:val="single" w:sz="4" w:space="0" w:color="auto"/>
              <w:bottom w:val="single" w:sz="4" w:space="0" w:color="auto"/>
              <w:right w:val="single" w:sz="4" w:space="0" w:color="auto"/>
            </w:tcBorders>
            <w:vAlign w:val="center"/>
            <w:hideMark/>
          </w:tcPr>
          <w:p w14:paraId="0017A9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6CF21C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34F3C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1DEB7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833E7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358C3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1351D80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0D622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1E3F5B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15658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88769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DD7FB7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1D5D9B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40D4B9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D1AD0F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8CEF15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DD3D68"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A7A8FC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178</w:t>
            </w:r>
          </w:p>
        </w:tc>
        <w:tc>
          <w:tcPr>
            <w:tcW w:w="1987" w:type="dxa"/>
            <w:vMerge w:val="restart"/>
            <w:tcBorders>
              <w:top w:val="nil"/>
              <w:left w:val="single" w:sz="4" w:space="0" w:color="auto"/>
              <w:bottom w:val="single" w:sz="4" w:space="0" w:color="auto"/>
              <w:right w:val="single" w:sz="4" w:space="0" w:color="auto"/>
            </w:tcBorders>
            <w:vAlign w:val="center"/>
            <w:hideMark/>
          </w:tcPr>
          <w:p w14:paraId="3AEAFF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44FA7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5ECA4A4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90DB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3E45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90B907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BB138D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3D373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A89A1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CFE4E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313C00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7BAC63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5378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43B6C5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6B8A9F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55E1AF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08487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57C2F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179</w:t>
            </w:r>
          </w:p>
        </w:tc>
        <w:tc>
          <w:tcPr>
            <w:tcW w:w="1987" w:type="dxa"/>
            <w:vMerge w:val="restart"/>
            <w:tcBorders>
              <w:top w:val="nil"/>
              <w:left w:val="single" w:sz="4" w:space="0" w:color="auto"/>
              <w:bottom w:val="single" w:sz="4" w:space="0" w:color="auto"/>
              <w:right w:val="single" w:sz="4" w:space="0" w:color="auto"/>
            </w:tcBorders>
            <w:vAlign w:val="center"/>
            <w:hideMark/>
          </w:tcPr>
          <w:p w14:paraId="0840620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8FE078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347497F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7F6E69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5F87B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89F3A6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4F8F42F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4CB30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6D084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8808D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6BB1E2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38130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1F8FD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BDF0E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3BBF4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A25056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DD7F98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E7C19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180</w:t>
            </w:r>
          </w:p>
        </w:tc>
        <w:tc>
          <w:tcPr>
            <w:tcW w:w="1987" w:type="dxa"/>
            <w:vMerge w:val="restart"/>
            <w:tcBorders>
              <w:top w:val="nil"/>
              <w:left w:val="single" w:sz="4" w:space="0" w:color="auto"/>
              <w:bottom w:val="single" w:sz="4" w:space="0" w:color="auto"/>
              <w:right w:val="single" w:sz="4" w:space="0" w:color="auto"/>
            </w:tcBorders>
            <w:vAlign w:val="center"/>
            <w:hideMark/>
          </w:tcPr>
          <w:p w14:paraId="59F8E7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CD0977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2950021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D6D970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047E3D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0FCE2D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097E2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5567E5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18D55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61755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831CC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96C6E0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C5BB6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FB3A62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9FAEFE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AD3404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6933A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239F4E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181</w:t>
            </w:r>
          </w:p>
        </w:tc>
        <w:tc>
          <w:tcPr>
            <w:tcW w:w="1987" w:type="dxa"/>
            <w:vMerge w:val="restart"/>
            <w:tcBorders>
              <w:top w:val="nil"/>
              <w:left w:val="single" w:sz="4" w:space="0" w:color="auto"/>
              <w:bottom w:val="single" w:sz="4" w:space="0" w:color="auto"/>
              <w:right w:val="single" w:sz="4" w:space="0" w:color="auto"/>
            </w:tcBorders>
            <w:vAlign w:val="center"/>
            <w:hideMark/>
          </w:tcPr>
          <w:p w14:paraId="3474E9D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43C49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17D6F6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CA193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0370A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A9BE74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0A04BA3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D80F4D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8F0C1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72903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B80D1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7F33B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94CE8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8708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56551F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B05EDC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B6201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73CCE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2D8E5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E94AF3" w14:textId="11278A2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1ED11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D4017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49F1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DD3D38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6639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7A5FC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3F9877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182</w:t>
            </w:r>
          </w:p>
        </w:tc>
        <w:tc>
          <w:tcPr>
            <w:tcW w:w="1987" w:type="dxa"/>
            <w:vMerge w:val="restart"/>
            <w:tcBorders>
              <w:top w:val="nil"/>
              <w:left w:val="single" w:sz="4" w:space="0" w:color="auto"/>
              <w:bottom w:val="single" w:sz="4" w:space="0" w:color="auto"/>
              <w:right w:val="single" w:sz="4" w:space="0" w:color="auto"/>
            </w:tcBorders>
            <w:vAlign w:val="center"/>
            <w:hideMark/>
          </w:tcPr>
          <w:p w14:paraId="36CFB9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5A11FD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7F26D8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3B91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4D15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02FC96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644E8CB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84E0E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5B9B1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FDB9B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FC62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B54D81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F24D8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A9450A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6E84F5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937DF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DA3C8A"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7B4BD6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183</w:t>
            </w:r>
          </w:p>
        </w:tc>
        <w:tc>
          <w:tcPr>
            <w:tcW w:w="1987" w:type="dxa"/>
            <w:vMerge w:val="restart"/>
            <w:tcBorders>
              <w:top w:val="nil"/>
              <w:left w:val="single" w:sz="4" w:space="0" w:color="auto"/>
              <w:bottom w:val="single" w:sz="4" w:space="0" w:color="auto"/>
              <w:right w:val="single" w:sz="4" w:space="0" w:color="auto"/>
            </w:tcBorders>
            <w:vAlign w:val="center"/>
            <w:hideMark/>
          </w:tcPr>
          <w:p w14:paraId="0BD22C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90894A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793CBB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DF60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97A2C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F0E63B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461363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62335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F5162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03170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3BAC7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F8637D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B187E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5A8C83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715937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1C6F9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9B6500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758FC8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BDDAC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23EE12E" w14:textId="039569EF"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11514B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BF954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CFDC1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3BBA9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97146C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3EF8B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229452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184</w:t>
            </w:r>
          </w:p>
        </w:tc>
        <w:tc>
          <w:tcPr>
            <w:tcW w:w="1987" w:type="dxa"/>
            <w:vMerge w:val="restart"/>
            <w:tcBorders>
              <w:top w:val="nil"/>
              <w:left w:val="single" w:sz="4" w:space="0" w:color="auto"/>
              <w:bottom w:val="single" w:sz="4" w:space="0" w:color="auto"/>
              <w:right w:val="single" w:sz="4" w:space="0" w:color="auto"/>
            </w:tcBorders>
            <w:vAlign w:val="center"/>
            <w:hideMark/>
          </w:tcPr>
          <w:p w14:paraId="044DF7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E1714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1689F79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5ED2FC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4FCFA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BDDD6A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8811CE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E693D8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6D8C8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5906A3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04744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91512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74678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B3D55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20C792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38F602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2BAFC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669F76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185</w:t>
            </w:r>
          </w:p>
        </w:tc>
        <w:tc>
          <w:tcPr>
            <w:tcW w:w="1987" w:type="dxa"/>
            <w:vMerge w:val="restart"/>
            <w:tcBorders>
              <w:top w:val="nil"/>
              <w:left w:val="single" w:sz="4" w:space="0" w:color="auto"/>
              <w:bottom w:val="single" w:sz="4" w:space="0" w:color="auto"/>
              <w:right w:val="single" w:sz="4" w:space="0" w:color="auto"/>
            </w:tcBorders>
            <w:vAlign w:val="center"/>
            <w:hideMark/>
          </w:tcPr>
          <w:p w14:paraId="6A43F2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BB9C2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305C32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BFF1BF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E148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19E61F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4215E4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C72144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A0420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B6607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444437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9DD099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FC5CC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350B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815237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DFF0BB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D45790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F8087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186</w:t>
            </w:r>
          </w:p>
        </w:tc>
        <w:tc>
          <w:tcPr>
            <w:tcW w:w="1987" w:type="dxa"/>
            <w:vMerge w:val="restart"/>
            <w:tcBorders>
              <w:top w:val="nil"/>
              <w:left w:val="single" w:sz="4" w:space="0" w:color="auto"/>
              <w:bottom w:val="single" w:sz="4" w:space="0" w:color="auto"/>
              <w:right w:val="single" w:sz="4" w:space="0" w:color="auto"/>
            </w:tcBorders>
            <w:vAlign w:val="center"/>
            <w:hideMark/>
          </w:tcPr>
          <w:p w14:paraId="70D1FA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27AF6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024585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30F5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13D6BA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C57902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3 640 610</w:t>
            </w:r>
          </w:p>
        </w:tc>
        <w:tc>
          <w:tcPr>
            <w:tcW w:w="560" w:type="dxa"/>
            <w:gridSpan w:val="3"/>
            <w:vAlign w:val="center"/>
            <w:hideMark/>
          </w:tcPr>
          <w:p w14:paraId="664201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BA6E3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D4188F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63144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B228B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774DFA5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58919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AD74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46A847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5683B5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05E0A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D2267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BE2E2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A1157B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65E6E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FB79F2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26288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90AE4C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1F819E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5B11E7"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A88093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187</w:t>
            </w:r>
          </w:p>
        </w:tc>
        <w:tc>
          <w:tcPr>
            <w:tcW w:w="1987" w:type="dxa"/>
            <w:vMerge w:val="restart"/>
            <w:tcBorders>
              <w:top w:val="nil"/>
              <w:left w:val="single" w:sz="4" w:space="0" w:color="auto"/>
              <w:bottom w:val="single" w:sz="4" w:space="0" w:color="auto"/>
              <w:right w:val="single" w:sz="4" w:space="0" w:color="auto"/>
            </w:tcBorders>
            <w:vAlign w:val="center"/>
            <w:hideMark/>
          </w:tcPr>
          <w:p w14:paraId="1FD62C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66FE9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Arbre fruitier (</w:t>
            </w:r>
            <w:proofErr w:type="spellStart"/>
            <w:r w:rsidRPr="00804084">
              <w:rPr>
                <w:rFonts w:ascii="Century Gothic" w:eastAsia="Times New Roman" w:hAnsi="Century Gothic" w:cs="Calibri"/>
                <w:color w:val="000000"/>
                <w:kern w:val="0"/>
                <w:sz w:val="24"/>
                <w:szCs w:val="24"/>
              </w:rPr>
              <w:t>anacardium</w:t>
            </w:r>
            <w:proofErr w:type="spellEnd"/>
            <w:r w:rsidRPr="00804084">
              <w:rPr>
                <w:rFonts w:ascii="Century Gothic" w:eastAsia="Times New Roman" w:hAnsi="Century Gothic" w:cs="Calibri"/>
                <w:color w:val="000000"/>
                <w:kern w:val="0"/>
                <w:sz w:val="24"/>
                <w:szCs w:val="24"/>
              </w:rPr>
              <w:t>)</w:t>
            </w:r>
          </w:p>
        </w:tc>
        <w:tc>
          <w:tcPr>
            <w:tcW w:w="1559" w:type="dxa"/>
            <w:tcBorders>
              <w:top w:val="nil"/>
              <w:left w:val="nil"/>
              <w:bottom w:val="single" w:sz="4" w:space="0" w:color="auto"/>
              <w:right w:val="single" w:sz="4" w:space="0" w:color="auto"/>
            </w:tcBorders>
            <w:noWrap/>
            <w:vAlign w:val="center"/>
            <w:hideMark/>
          </w:tcPr>
          <w:p w14:paraId="3E62D87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noWrap/>
            <w:vAlign w:val="center"/>
            <w:hideMark/>
          </w:tcPr>
          <w:p w14:paraId="711868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0740425"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DCFD6E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3 949 610</w:t>
            </w:r>
          </w:p>
        </w:tc>
        <w:tc>
          <w:tcPr>
            <w:tcW w:w="560" w:type="dxa"/>
            <w:gridSpan w:val="3"/>
            <w:vAlign w:val="center"/>
            <w:hideMark/>
          </w:tcPr>
          <w:p w14:paraId="797374F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CEAE4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9CAB3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0589E8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C7098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Acacia</w:t>
            </w:r>
          </w:p>
        </w:tc>
        <w:tc>
          <w:tcPr>
            <w:tcW w:w="1559" w:type="dxa"/>
            <w:tcBorders>
              <w:top w:val="nil"/>
              <w:left w:val="nil"/>
              <w:bottom w:val="single" w:sz="4" w:space="0" w:color="auto"/>
              <w:right w:val="single" w:sz="4" w:space="0" w:color="auto"/>
            </w:tcBorders>
            <w:noWrap/>
            <w:vAlign w:val="center"/>
            <w:hideMark/>
          </w:tcPr>
          <w:p w14:paraId="48C60B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w:t>
            </w:r>
          </w:p>
        </w:tc>
        <w:tc>
          <w:tcPr>
            <w:tcW w:w="992" w:type="dxa"/>
            <w:tcBorders>
              <w:top w:val="nil"/>
              <w:left w:val="nil"/>
              <w:bottom w:val="single" w:sz="4" w:space="0" w:color="auto"/>
              <w:right w:val="single" w:sz="4" w:space="0" w:color="auto"/>
            </w:tcBorders>
            <w:noWrap/>
            <w:vAlign w:val="center"/>
            <w:hideMark/>
          </w:tcPr>
          <w:p w14:paraId="70B572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BE8B414"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258 000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29515DC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1874E2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BF8F7A0"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A00876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1582B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E96259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12C76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BCC8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60C6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5BC2BB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EE616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C990F1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9407C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9FC0AF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53D3A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8F98CF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8A121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887EE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1D588A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7E94F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BDECA8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6E4E74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188</w:t>
            </w:r>
          </w:p>
        </w:tc>
        <w:tc>
          <w:tcPr>
            <w:tcW w:w="1987" w:type="dxa"/>
            <w:vMerge w:val="restart"/>
            <w:tcBorders>
              <w:top w:val="nil"/>
              <w:left w:val="single" w:sz="4" w:space="0" w:color="auto"/>
              <w:bottom w:val="single" w:sz="4" w:space="0" w:color="auto"/>
              <w:right w:val="single" w:sz="4" w:space="0" w:color="auto"/>
            </w:tcBorders>
            <w:vAlign w:val="center"/>
            <w:hideMark/>
          </w:tcPr>
          <w:p w14:paraId="66898DC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611A0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D4277D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FC3B5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7D2F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9A66C9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40A02CA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432C28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0D7E0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9A8C7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AFD6E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77E66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720E3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3B5DBA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2B862C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B1F5E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A33BA0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A5DB6A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835A1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C723A56" w14:textId="008FF9C8"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0534D1A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65AE5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32B5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C6F55E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63F6C8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468E4F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D73AA5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189</w:t>
            </w:r>
          </w:p>
        </w:tc>
        <w:tc>
          <w:tcPr>
            <w:tcW w:w="1987" w:type="dxa"/>
            <w:vMerge w:val="restart"/>
            <w:tcBorders>
              <w:top w:val="nil"/>
              <w:left w:val="single" w:sz="4" w:space="0" w:color="auto"/>
              <w:bottom w:val="single" w:sz="4" w:space="0" w:color="auto"/>
              <w:right w:val="single" w:sz="4" w:space="0" w:color="auto"/>
            </w:tcBorders>
            <w:vAlign w:val="center"/>
            <w:hideMark/>
          </w:tcPr>
          <w:p w14:paraId="795A3CE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5DFEC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4A8097F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2535BD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2F710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B50914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650 000</w:t>
            </w:r>
          </w:p>
        </w:tc>
        <w:tc>
          <w:tcPr>
            <w:tcW w:w="560" w:type="dxa"/>
            <w:gridSpan w:val="3"/>
            <w:vAlign w:val="center"/>
            <w:hideMark/>
          </w:tcPr>
          <w:p w14:paraId="4CE1904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0DE54A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72389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9573F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31B3E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74601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BC93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822D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1091CC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5A1F2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A8B45B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C6194A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190</w:t>
            </w:r>
          </w:p>
        </w:tc>
        <w:tc>
          <w:tcPr>
            <w:tcW w:w="1987" w:type="dxa"/>
            <w:vMerge w:val="restart"/>
            <w:tcBorders>
              <w:top w:val="nil"/>
              <w:left w:val="single" w:sz="4" w:space="0" w:color="auto"/>
              <w:bottom w:val="single" w:sz="4" w:space="0" w:color="auto"/>
              <w:right w:val="single" w:sz="4" w:space="0" w:color="auto"/>
            </w:tcBorders>
            <w:vAlign w:val="center"/>
            <w:hideMark/>
          </w:tcPr>
          <w:p w14:paraId="3690C7A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B4804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44D7AF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7AF16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8B3A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C55204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2 300 000</w:t>
            </w:r>
          </w:p>
        </w:tc>
        <w:tc>
          <w:tcPr>
            <w:tcW w:w="560" w:type="dxa"/>
            <w:gridSpan w:val="3"/>
            <w:vAlign w:val="center"/>
            <w:hideMark/>
          </w:tcPr>
          <w:p w14:paraId="18C361C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AA0560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BFF6F2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158F36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C7F93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55C056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4833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AF57B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696878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7D9D3D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57C2D8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41198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20C6D3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1C65CAE" w14:textId="0CF9694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1DE2B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2BE88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8503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7D0DD0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2BD5BE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804BA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7EC32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191</w:t>
            </w:r>
          </w:p>
        </w:tc>
        <w:tc>
          <w:tcPr>
            <w:tcW w:w="1987" w:type="dxa"/>
            <w:vMerge w:val="restart"/>
            <w:tcBorders>
              <w:top w:val="nil"/>
              <w:left w:val="single" w:sz="4" w:space="0" w:color="auto"/>
              <w:bottom w:val="single" w:sz="4" w:space="0" w:color="auto"/>
              <w:right w:val="single" w:sz="4" w:space="0" w:color="auto"/>
            </w:tcBorders>
            <w:vAlign w:val="center"/>
            <w:hideMark/>
          </w:tcPr>
          <w:p w14:paraId="0B5155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A55D0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593614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BBF45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99A9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CF5B82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650 000</w:t>
            </w:r>
          </w:p>
        </w:tc>
        <w:tc>
          <w:tcPr>
            <w:tcW w:w="560" w:type="dxa"/>
            <w:gridSpan w:val="3"/>
            <w:vAlign w:val="center"/>
            <w:hideMark/>
          </w:tcPr>
          <w:p w14:paraId="49A65E6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91D24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AE3A61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A6727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6827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0C8D5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3A21C5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259C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6FA801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31090D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5EBCFF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E3C30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192</w:t>
            </w:r>
          </w:p>
        </w:tc>
        <w:tc>
          <w:tcPr>
            <w:tcW w:w="1987" w:type="dxa"/>
            <w:vMerge w:val="restart"/>
            <w:tcBorders>
              <w:top w:val="nil"/>
              <w:left w:val="single" w:sz="4" w:space="0" w:color="auto"/>
              <w:bottom w:val="single" w:sz="4" w:space="0" w:color="auto"/>
              <w:right w:val="single" w:sz="4" w:space="0" w:color="auto"/>
            </w:tcBorders>
            <w:vAlign w:val="center"/>
            <w:hideMark/>
          </w:tcPr>
          <w:p w14:paraId="262BE7B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D65A90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401359C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168CD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A1E6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09F04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650 000</w:t>
            </w:r>
          </w:p>
        </w:tc>
        <w:tc>
          <w:tcPr>
            <w:tcW w:w="560" w:type="dxa"/>
            <w:gridSpan w:val="3"/>
            <w:vAlign w:val="center"/>
            <w:hideMark/>
          </w:tcPr>
          <w:p w14:paraId="0A547A7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E3AAD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2955C2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6FCBA2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87D50C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A91363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FD8C35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CB2D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29BD2B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EEFC84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B08E16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C1E639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193</w:t>
            </w:r>
          </w:p>
        </w:tc>
        <w:tc>
          <w:tcPr>
            <w:tcW w:w="1987" w:type="dxa"/>
            <w:vMerge w:val="restart"/>
            <w:tcBorders>
              <w:top w:val="nil"/>
              <w:left w:val="single" w:sz="4" w:space="0" w:color="auto"/>
              <w:bottom w:val="single" w:sz="4" w:space="0" w:color="auto"/>
              <w:right w:val="single" w:sz="4" w:space="0" w:color="auto"/>
            </w:tcBorders>
            <w:vAlign w:val="center"/>
            <w:hideMark/>
          </w:tcPr>
          <w:p w14:paraId="04DF24A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F8E904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1B42040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EA173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2E0C7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54ACD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2 300 000</w:t>
            </w:r>
          </w:p>
        </w:tc>
        <w:tc>
          <w:tcPr>
            <w:tcW w:w="560" w:type="dxa"/>
            <w:gridSpan w:val="3"/>
            <w:vAlign w:val="center"/>
            <w:hideMark/>
          </w:tcPr>
          <w:p w14:paraId="5F78740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293E3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EBCF0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154300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5C3257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A80B3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67BAAB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15123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C3D4E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3CB87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5D03A0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343F4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106F73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347AFDC" w14:textId="27C9A5B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1032567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2B57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BD9FD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0AAB4D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FE8173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6268A7"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04FFC3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194</w:t>
            </w:r>
          </w:p>
        </w:tc>
        <w:tc>
          <w:tcPr>
            <w:tcW w:w="1987" w:type="dxa"/>
            <w:vMerge w:val="restart"/>
            <w:tcBorders>
              <w:top w:val="nil"/>
              <w:left w:val="single" w:sz="4" w:space="0" w:color="auto"/>
              <w:bottom w:val="single" w:sz="4" w:space="0" w:color="auto"/>
              <w:right w:val="single" w:sz="4" w:space="0" w:color="auto"/>
            </w:tcBorders>
            <w:vAlign w:val="center"/>
            <w:hideMark/>
          </w:tcPr>
          <w:p w14:paraId="678C58C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E3668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85924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E218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2CE3F4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D5E019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3 340 610</w:t>
            </w:r>
          </w:p>
        </w:tc>
        <w:tc>
          <w:tcPr>
            <w:tcW w:w="560" w:type="dxa"/>
            <w:gridSpan w:val="3"/>
            <w:vAlign w:val="center"/>
            <w:hideMark/>
          </w:tcPr>
          <w:p w14:paraId="4A711C9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D9F69C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A55B7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56A5B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3DE4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5D8442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5EF39A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5841E7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92017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4500A1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C2BD6E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7AA8A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48A97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3DC5C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7CD56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7C61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B99A3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45D92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4C59D2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590DC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8E083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195</w:t>
            </w:r>
          </w:p>
        </w:tc>
        <w:tc>
          <w:tcPr>
            <w:tcW w:w="1987" w:type="dxa"/>
            <w:vMerge w:val="restart"/>
            <w:tcBorders>
              <w:top w:val="nil"/>
              <w:left w:val="single" w:sz="4" w:space="0" w:color="auto"/>
              <w:bottom w:val="single" w:sz="4" w:space="0" w:color="auto"/>
              <w:right w:val="single" w:sz="4" w:space="0" w:color="auto"/>
            </w:tcBorders>
            <w:vAlign w:val="center"/>
            <w:hideMark/>
          </w:tcPr>
          <w:p w14:paraId="681D1F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04182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2C486A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28D2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1AF4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29885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650 000</w:t>
            </w:r>
          </w:p>
        </w:tc>
        <w:tc>
          <w:tcPr>
            <w:tcW w:w="560" w:type="dxa"/>
            <w:gridSpan w:val="3"/>
            <w:vAlign w:val="center"/>
            <w:hideMark/>
          </w:tcPr>
          <w:p w14:paraId="3B61006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5D4186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A71E1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DDE5E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6DC78E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316B0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81BB6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3FED5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24038E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4D2CB7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67204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4B9EE0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196</w:t>
            </w:r>
          </w:p>
        </w:tc>
        <w:tc>
          <w:tcPr>
            <w:tcW w:w="1987" w:type="dxa"/>
            <w:vMerge w:val="restart"/>
            <w:tcBorders>
              <w:top w:val="nil"/>
              <w:left w:val="single" w:sz="4" w:space="0" w:color="auto"/>
              <w:bottom w:val="single" w:sz="4" w:space="0" w:color="auto"/>
              <w:right w:val="single" w:sz="4" w:space="0" w:color="auto"/>
            </w:tcBorders>
            <w:vAlign w:val="center"/>
            <w:hideMark/>
          </w:tcPr>
          <w:p w14:paraId="0BED79F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06D5A3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6E29D2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582599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B477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5A8FA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500 000</w:t>
            </w:r>
          </w:p>
        </w:tc>
        <w:tc>
          <w:tcPr>
            <w:tcW w:w="560" w:type="dxa"/>
            <w:gridSpan w:val="3"/>
            <w:vAlign w:val="center"/>
            <w:hideMark/>
          </w:tcPr>
          <w:p w14:paraId="1F4594B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926160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E4DF79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01F63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F2E4A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DF138C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1B4E8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9F978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9843E9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16274C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E0185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5273B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197</w:t>
            </w:r>
          </w:p>
        </w:tc>
        <w:tc>
          <w:tcPr>
            <w:tcW w:w="1987" w:type="dxa"/>
            <w:vMerge w:val="restart"/>
            <w:tcBorders>
              <w:top w:val="nil"/>
              <w:left w:val="single" w:sz="4" w:space="0" w:color="auto"/>
              <w:bottom w:val="single" w:sz="4" w:space="0" w:color="auto"/>
              <w:right w:val="single" w:sz="4" w:space="0" w:color="auto"/>
            </w:tcBorders>
            <w:vAlign w:val="center"/>
            <w:hideMark/>
          </w:tcPr>
          <w:p w14:paraId="3D19992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A15A49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B5827D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FFE68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0A7BE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33FD93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37C980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5DDD0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9134B8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445463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0A4AE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8BFFB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8156A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949B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80D044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693D3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23995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1F4B6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198</w:t>
            </w:r>
          </w:p>
        </w:tc>
        <w:tc>
          <w:tcPr>
            <w:tcW w:w="1987" w:type="dxa"/>
            <w:vMerge w:val="restart"/>
            <w:tcBorders>
              <w:top w:val="nil"/>
              <w:left w:val="single" w:sz="4" w:space="0" w:color="auto"/>
              <w:bottom w:val="single" w:sz="4" w:space="0" w:color="auto"/>
              <w:right w:val="single" w:sz="4" w:space="0" w:color="auto"/>
            </w:tcBorders>
            <w:vAlign w:val="center"/>
            <w:hideMark/>
          </w:tcPr>
          <w:p w14:paraId="03FF85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CAD41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DBB20A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EE010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D70EE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962F8F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54F55DF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C14CB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4BE5D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61D4D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D299D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088CD7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3E2B0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B05E0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B937FB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498535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D84BAA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CA950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199</w:t>
            </w:r>
          </w:p>
        </w:tc>
        <w:tc>
          <w:tcPr>
            <w:tcW w:w="1987" w:type="dxa"/>
            <w:vMerge w:val="restart"/>
            <w:tcBorders>
              <w:top w:val="nil"/>
              <w:left w:val="single" w:sz="4" w:space="0" w:color="auto"/>
              <w:bottom w:val="single" w:sz="4" w:space="0" w:color="auto"/>
              <w:right w:val="single" w:sz="4" w:space="0" w:color="auto"/>
            </w:tcBorders>
            <w:vAlign w:val="center"/>
            <w:hideMark/>
          </w:tcPr>
          <w:p w14:paraId="468397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14D3E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B6091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2B999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54026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909E57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0BB4AE0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B84D10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7FA55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9BECE6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800D11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262DF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2665B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A19A46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4C502B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5063DF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2A668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153C3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200</w:t>
            </w:r>
          </w:p>
        </w:tc>
        <w:tc>
          <w:tcPr>
            <w:tcW w:w="1987" w:type="dxa"/>
            <w:vMerge w:val="restart"/>
            <w:tcBorders>
              <w:top w:val="nil"/>
              <w:left w:val="single" w:sz="4" w:space="0" w:color="auto"/>
              <w:bottom w:val="single" w:sz="4" w:space="0" w:color="auto"/>
              <w:right w:val="single" w:sz="4" w:space="0" w:color="auto"/>
            </w:tcBorders>
            <w:vAlign w:val="center"/>
            <w:hideMark/>
          </w:tcPr>
          <w:p w14:paraId="557724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56AFF0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6A390E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BFB6F5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EC6DD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43EEB9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7CE187F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3BE87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CAC01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DBB43C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4245B2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1CA89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1F922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D9DF98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7A250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8EB62D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BDB644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A52CC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201</w:t>
            </w:r>
          </w:p>
        </w:tc>
        <w:tc>
          <w:tcPr>
            <w:tcW w:w="1987" w:type="dxa"/>
            <w:vMerge w:val="restart"/>
            <w:tcBorders>
              <w:top w:val="nil"/>
              <w:left w:val="single" w:sz="4" w:space="0" w:color="auto"/>
              <w:bottom w:val="single" w:sz="4" w:space="0" w:color="auto"/>
              <w:right w:val="single" w:sz="4" w:space="0" w:color="auto"/>
            </w:tcBorders>
            <w:vAlign w:val="center"/>
            <w:hideMark/>
          </w:tcPr>
          <w:p w14:paraId="656C6F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0BFFCB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6F21CF6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F1F08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6493EFD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647FF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2 690 610</w:t>
            </w:r>
          </w:p>
        </w:tc>
        <w:tc>
          <w:tcPr>
            <w:tcW w:w="560" w:type="dxa"/>
            <w:gridSpan w:val="3"/>
            <w:vAlign w:val="center"/>
            <w:hideMark/>
          </w:tcPr>
          <w:p w14:paraId="1C8D17E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5190A7"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AA272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52288D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38E953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6A2833A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35316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45A2E9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15D71DF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78A63BD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7F76E32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02714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202</w:t>
            </w:r>
          </w:p>
        </w:tc>
        <w:tc>
          <w:tcPr>
            <w:tcW w:w="1987" w:type="dxa"/>
            <w:vMerge w:val="restart"/>
            <w:tcBorders>
              <w:top w:val="nil"/>
              <w:left w:val="single" w:sz="4" w:space="0" w:color="auto"/>
              <w:bottom w:val="single" w:sz="4" w:space="0" w:color="auto"/>
              <w:right w:val="single" w:sz="4" w:space="0" w:color="auto"/>
            </w:tcBorders>
            <w:vAlign w:val="center"/>
            <w:hideMark/>
          </w:tcPr>
          <w:p w14:paraId="7643ED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6FC160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FE700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C05AB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082E57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8A8A20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4 190 610</w:t>
            </w:r>
          </w:p>
        </w:tc>
        <w:tc>
          <w:tcPr>
            <w:tcW w:w="560" w:type="dxa"/>
            <w:gridSpan w:val="3"/>
            <w:vAlign w:val="center"/>
            <w:hideMark/>
          </w:tcPr>
          <w:p w14:paraId="485BA93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1D2487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EF4BF3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E583A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B90B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B02A4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63029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67133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1587C2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A9F718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336E2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B31E4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407A2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3F6489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6A4B7D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D15D8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A28B7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704742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0E9AA3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67F993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31578C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203</w:t>
            </w:r>
          </w:p>
        </w:tc>
        <w:tc>
          <w:tcPr>
            <w:tcW w:w="1987" w:type="dxa"/>
            <w:vMerge w:val="restart"/>
            <w:tcBorders>
              <w:top w:val="nil"/>
              <w:left w:val="single" w:sz="4" w:space="0" w:color="auto"/>
              <w:bottom w:val="single" w:sz="4" w:space="0" w:color="auto"/>
              <w:right w:val="single" w:sz="4" w:space="0" w:color="auto"/>
            </w:tcBorders>
            <w:vAlign w:val="center"/>
            <w:hideMark/>
          </w:tcPr>
          <w:p w14:paraId="49C837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11459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4B3B3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D0943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7D4FC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D6B2F2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3 740 610</w:t>
            </w:r>
          </w:p>
        </w:tc>
        <w:tc>
          <w:tcPr>
            <w:tcW w:w="560" w:type="dxa"/>
            <w:gridSpan w:val="3"/>
            <w:vAlign w:val="center"/>
            <w:hideMark/>
          </w:tcPr>
          <w:p w14:paraId="43FC06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AF35AF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82519E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25EE3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D4D24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03714E1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CD21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8CA7E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31199D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5488A6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2208B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4F516F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97DB5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6B91C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2688B3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547CAC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3C4FC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ACE34D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3CD7C3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73F0DB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DB629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204</w:t>
            </w:r>
          </w:p>
        </w:tc>
        <w:tc>
          <w:tcPr>
            <w:tcW w:w="1987" w:type="dxa"/>
            <w:vMerge w:val="restart"/>
            <w:tcBorders>
              <w:top w:val="nil"/>
              <w:left w:val="single" w:sz="4" w:space="0" w:color="auto"/>
              <w:bottom w:val="single" w:sz="4" w:space="0" w:color="auto"/>
              <w:right w:val="single" w:sz="4" w:space="0" w:color="auto"/>
            </w:tcBorders>
            <w:vAlign w:val="center"/>
            <w:hideMark/>
          </w:tcPr>
          <w:p w14:paraId="4064FFD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DB760A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F03AB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AC6F1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D3D402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1D33DE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3 290 610</w:t>
            </w:r>
          </w:p>
        </w:tc>
        <w:tc>
          <w:tcPr>
            <w:tcW w:w="560" w:type="dxa"/>
            <w:gridSpan w:val="3"/>
            <w:vAlign w:val="center"/>
            <w:hideMark/>
          </w:tcPr>
          <w:p w14:paraId="5FFAE56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5F1DA0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8FCE3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89EE91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362391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revenu locatif</w:t>
            </w:r>
          </w:p>
        </w:tc>
        <w:tc>
          <w:tcPr>
            <w:tcW w:w="1559" w:type="dxa"/>
            <w:tcBorders>
              <w:top w:val="nil"/>
              <w:left w:val="nil"/>
              <w:bottom w:val="single" w:sz="4" w:space="0" w:color="auto"/>
              <w:right w:val="single" w:sz="4" w:space="0" w:color="auto"/>
            </w:tcBorders>
            <w:noWrap/>
            <w:vAlign w:val="center"/>
            <w:hideMark/>
          </w:tcPr>
          <w:p w14:paraId="5A34A6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0F3E8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831F8E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025CD3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53FA6E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2CB44C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A464C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5DEC0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D7F0A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DC221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8149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9FE92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63E343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B66D37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7289A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B19C01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205</w:t>
            </w:r>
          </w:p>
        </w:tc>
        <w:tc>
          <w:tcPr>
            <w:tcW w:w="1987" w:type="dxa"/>
            <w:vMerge w:val="restart"/>
            <w:tcBorders>
              <w:top w:val="nil"/>
              <w:left w:val="single" w:sz="4" w:space="0" w:color="auto"/>
              <w:bottom w:val="single" w:sz="4" w:space="0" w:color="000000"/>
              <w:right w:val="single" w:sz="4" w:space="0" w:color="auto"/>
            </w:tcBorders>
            <w:vAlign w:val="center"/>
            <w:hideMark/>
          </w:tcPr>
          <w:p w14:paraId="45EADE4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5E5D9B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8147B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C57C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3DAC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408C1A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4 390 610</w:t>
            </w:r>
          </w:p>
        </w:tc>
        <w:tc>
          <w:tcPr>
            <w:tcW w:w="560" w:type="dxa"/>
            <w:gridSpan w:val="3"/>
            <w:vAlign w:val="center"/>
            <w:hideMark/>
          </w:tcPr>
          <w:p w14:paraId="6EF9BA7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6E7116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E175D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517939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A3EA5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561EF2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21C74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FE6A32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E0E813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D7EDCB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C680D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992A4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9BBFD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C05D2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6714D0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3A51F9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0B9F5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909C73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72B862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A23DE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94905C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16E948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A45E47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659F9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D6C7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EBECC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08A887E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472012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E9A14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F2CDA5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206</w:t>
            </w:r>
          </w:p>
        </w:tc>
        <w:tc>
          <w:tcPr>
            <w:tcW w:w="1987" w:type="dxa"/>
            <w:vMerge w:val="restart"/>
            <w:tcBorders>
              <w:top w:val="nil"/>
              <w:left w:val="single" w:sz="4" w:space="0" w:color="auto"/>
              <w:bottom w:val="single" w:sz="4" w:space="0" w:color="auto"/>
              <w:right w:val="single" w:sz="4" w:space="0" w:color="auto"/>
            </w:tcBorders>
            <w:vAlign w:val="center"/>
            <w:hideMark/>
          </w:tcPr>
          <w:p w14:paraId="36C15A9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2BDB0B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23156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CEE1F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0C030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80BC23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3 590 610</w:t>
            </w:r>
          </w:p>
        </w:tc>
        <w:tc>
          <w:tcPr>
            <w:tcW w:w="560" w:type="dxa"/>
            <w:gridSpan w:val="3"/>
            <w:vAlign w:val="center"/>
            <w:hideMark/>
          </w:tcPr>
          <w:p w14:paraId="26258EF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7E1C2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2DBC4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41701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19E24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revenu locatif </w:t>
            </w:r>
          </w:p>
        </w:tc>
        <w:tc>
          <w:tcPr>
            <w:tcW w:w="1559" w:type="dxa"/>
            <w:tcBorders>
              <w:top w:val="nil"/>
              <w:left w:val="nil"/>
              <w:bottom w:val="single" w:sz="4" w:space="0" w:color="auto"/>
              <w:right w:val="single" w:sz="4" w:space="0" w:color="auto"/>
            </w:tcBorders>
            <w:noWrap/>
            <w:vAlign w:val="center"/>
            <w:hideMark/>
          </w:tcPr>
          <w:p w14:paraId="4AE2EA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E3C8CC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3F1FFF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5F4A3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52CB08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C9C5D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70A61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455DA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CB887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E3BB1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31382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8961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7798A0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CB0195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D9F7A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9B6FC9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207</w:t>
            </w:r>
          </w:p>
        </w:tc>
        <w:tc>
          <w:tcPr>
            <w:tcW w:w="1987" w:type="dxa"/>
            <w:vMerge w:val="restart"/>
            <w:tcBorders>
              <w:top w:val="nil"/>
              <w:left w:val="single" w:sz="4" w:space="0" w:color="auto"/>
              <w:bottom w:val="single" w:sz="4" w:space="0" w:color="auto"/>
              <w:right w:val="single" w:sz="4" w:space="0" w:color="auto"/>
            </w:tcBorders>
            <w:vAlign w:val="center"/>
            <w:hideMark/>
          </w:tcPr>
          <w:p w14:paraId="3C058EB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C3FE1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9BEF82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E440D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3B752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AF11AD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2 045 305</w:t>
            </w:r>
          </w:p>
        </w:tc>
        <w:tc>
          <w:tcPr>
            <w:tcW w:w="560" w:type="dxa"/>
            <w:gridSpan w:val="3"/>
            <w:vAlign w:val="center"/>
            <w:hideMark/>
          </w:tcPr>
          <w:p w14:paraId="7EA011D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983D1C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FE3CC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D6F3F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FDECA2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0FDD4E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DE0F4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5FD74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76B706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FC451D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968654"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113E6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208</w:t>
            </w:r>
          </w:p>
        </w:tc>
        <w:tc>
          <w:tcPr>
            <w:tcW w:w="1987" w:type="dxa"/>
            <w:vMerge w:val="restart"/>
            <w:tcBorders>
              <w:top w:val="nil"/>
              <w:left w:val="single" w:sz="4" w:space="0" w:color="auto"/>
              <w:bottom w:val="single" w:sz="4" w:space="0" w:color="auto"/>
              <w:right w:val="single" w:sz="4" w:space="0" w:color="auto"/>
            </w:tcBorders>
            <w:vAlign w:val="center"/>
            <w:hideMark/>
          </w:tcPr>
          <w:p w14:paraId="037CF9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C81A19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421846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E186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AF320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C25E8C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3 490 610</w:t>
            </w:r>
          </w:p>
        </w:tc>
        <w:tc>
          <w:tcPr>
            <w:tcW w:w="560" w:type="dxa"/>
            <w:gridSpan w:val="3"/>
            <w:vAlign w:val="center"/>
            <w:hideMark/>
          </w:tcPr>
          <w:p w14:paraId="255F644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607A53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4AC27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B740AF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DD507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00A024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A9657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494C5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A768D7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11E64A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C5CF1F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E59B83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2FDAD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8E4A65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6CE85A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BE932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5291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6A1BD6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5EC7BF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9D9A1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4BABFB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209</w:t>
            </w:r>
          </w:p>
        </w:tc>
        <w:tc>
          <w:tcPr>
            <w:tcW w:w="1987" w:type="dxa"/>
            <w:vMerge w:val="restart"/>
            <w:tcBorders>
              <w:top w:val="nil"/>
              <w:left w:val="single" w:sz="4" w:space="0" w:color="auto"/>
              <w:bottom w:val="single" w:sz="4" w:space="0" w:color="auto"/>
              <w:right w:val="single" w:sz="4" w:space="0" w:color="auto"/>
            </w:tcBorders>
            <w:vAlign w:val="center"/>
            <w:hideMark/>
          </w:tcPr>
          <w:p w14:paraId="6B5A5B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477EC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7C412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FBCC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1DF5D5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10E008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10 681 220</w:t>
            </w:r>
          </w:p>
        </w:tc>
        <w:tc>
          <w:tcPr>
            <w:tcW w:w="560" w:type="dxa"/>
            <w:gridSpan w:val="3"/>
            <w:vAlign w:val="center"/>
            <w:hideMark/>
          </w:tcPr>
          <w:p w14:paraId="2137B81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284DE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62DB22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2198D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95E7AC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revenu locatif </w:t>
            </w:r>
          </w:p>
        </w:tc>
        <w:tc>
          <w:tcPr>
            <w:tcW w:w="1559" w:type="dxa"/>
            <w:tcBorders>
              <w:top w:val="nil"/>
              <w:left w:val="nil"/>
              <w:bottom w:val="single" w:sz="4" w:space="0" w:color="auto"/>
              <w:right w:val="single" w:sz="4" w:space="0" w:color="auto"/>
            </w:tcBorders>
            <w:noWrap/>
            <w:vAlign w:val="center"/>
            <w:hideMark/>
          </w:tcPr>
          <w:p w14:paraId="0897E65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6CD2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E4ABD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AA0ED2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AB61A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32D0B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04198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F8BAF3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CCDC6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D54FB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3FD2C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B851D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CD2BD8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BBD535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A539E2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D7F2CA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2E16A9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CC243B2" w14:textId="59456576"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53ABE9C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534DA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A88A3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CBB85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D6D048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C1D1C3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4E773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E35594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FAE719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248E9F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45DFA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A232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71BBE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0432CD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F2F67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3D01C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1D8E53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8DF70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revenu locatif </w:t>
            </w:r>
          </w:p>
        </w:tc>
        <w:tc>
          <w:tcPr>
            <w:tcW w:w="1559" w:type="dxa"/>
            <w:tcBorders>
              <w:top w:val="nil"/>
              <w:left w:val="nil"/>
              <w:bottom w:val="single" w:sz="4" w:space="0" w:color="auto"/>
              <w:right w:val="single" w:sz="4" w:space="0" w:color="auto"/>
            </w:tcBorders>
            <w:noWrap/>
            <w:vAlign w:val="center"/>
            <w:hideMark/>
          </w:tcPr>
          <w:p w14:paraId="6EEB33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28F8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ECAF7E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B94D6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7E54E1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E841E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DE53E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E9E21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37D1F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2281E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18A37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42FC8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DE455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2162DC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B67F61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43618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A4F682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35BE874" w14:textId="775FBA9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7F171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4A6854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353F88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771C63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2CE9CF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EA495C"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E59763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210</w:t>
            </w:r>
          </w:p>
        </w:tc>
        <w:tc>
          <w:tcPr>
            <w:tcW w:w="1987" w:type="dxa"/>
            <w:vMerge w:val="restart"/>
            <w:tcBorders>
              <w:top w:val="nil"/>
              <w:left w:val="single" w:sz="4" w:space="0" w:color="auto"/>
              <w:bottom w:val="single" w:sz="4" w:space="0" w:color="auto"/>
              <w:right w:val="single" w:sz="4" w:space="0" w:color="auto"/>
            </w:tcBorders>
            <w:vAlign w:val="center"/>
            <w:hideMark/>
          </w:tcPr>
          <w:p w14:paraId="691951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B5F6C6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6CEB6B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344314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A23E78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E762BB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3677E71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FCC0A2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70D11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B6A4B1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7CEB5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m</w:t>
            </w:r>
            <w:r>
              <w:rPr>
                <w:rFonts w:ascii="Century Gothic" w:eastAsia="Times New Roman" w:hAnsi="Century Gothic" w:cs="Calibri"/>
                <w:color w:val="000000"/>
                <w:kern w:val="0"/>
                <w:sz w:val="24"/>
                <w:szCs w:val="24"/>
              </w:rPr>
              <w:t>é</w:t>
            </w:r>
            <w:r w:rsidRPr="00804084">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015BFA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D6711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0841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5B38C1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411894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843F818"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1ADB4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211</w:t>
            </w:r>
          </w:p>
        </w:tc>
        <w:tc>
          <w:tcPr>
            <w:tcW w:w="1987" w:type="dxa"/>
            <w:vMerge w:val="restart"/>
            <w:tcBorders>
              <w:top w:val="nil"/>
              <w:left w:val="single" w:sz="4" w:space="0" w:color="auto"/>
              <w:bottom w:val="single" w:sz="4" w:space="0" w:color="auto"/>
              <w:right w:val="single" w:sz="4" w:space="0" w:color="auto"/>
            </w:tcBorders>
            <w:vAlign w:val="center"/>
            <w:hideMark/>
          </w:tcPr>
          <w:p w14:paraId="6FE376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44149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7B7DF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F344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6A1E26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B77630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5E1F0D0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0D0A6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291AB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95FC95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ABCD8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9CDF09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93EB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1CFEF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12B43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3C581B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3C6C08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4E55574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212</w:t>
            </w:r>
          </w:p>
        </w:tc>
        <w:tc>
          <w:tcPr>
            <w:tcW w:w="1987" w:type="dxa"/>
            <w:vMerge w:val="restart"/>
            <w:tcBorders>
              <w:top w:val="nil"/>
              <w:left w:val="single" w:sz="4" w:space="0" w:color="auto"/>
              <w:bottom w:val="single" w:sz="4" w:space="0" w:color="auto"/>
              <w:right w:val="single" w:sz="4" w:space="0" w:color="auto"/>
            </w:tcBorders>
            <w:vAlign w:val="center"/>
            <w:hideMark/>
          </w:tcPr>
          <w:p w14:paraId="3B031A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10F740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8E328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8D0FA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9F23A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F27CCA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4 840 610</w:t>
            </w:r>
          </w:p>
        </w:tc>
        <w:tc>
          <w:tcPr>
            <w:tcW w:w="560" w:type="dxa"/>
            <w:gridSpan w:val="3"/>
            <w:vAlign w:val="center"/>
            <w:hideMark/>
          </w:tcPr>
          <w:p w14:paraId="64E22C3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23EB72"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AD3C0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89730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B264D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76D78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DC0E67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C55EC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74B793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5761C2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D27832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00C735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8B1C5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6EF7A88" w14:textId="68F97593"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4C3C73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1568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E63309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E4C8ED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A1184F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2257B0"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FDF2D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213</w:t>
            </w:r>
          </w:p>
        </w:tc>
        <w:tc>
          <w:tcPr>
            <w:tcW w:w="1987" w:type="dxa"/>
            <w:tcBorders>
              <w:top w:val="nil"/>
              <w:left w:val="nil"/>
              <w:bottom w:val="single" w:sz="4" w:space="0" w:color="auto"/>
              <w:right w:val="single" w:sz="4" w:space="0" w:color="auto"/>
            </w:tcBorders>
            <w:vAlign w:val="center"/>
            <w:hideMark/>
          </w:tcPr>
          <w:p w14:paraId="4FD633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77DE4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3A0FD6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22699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D90D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AEA502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6A112E1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2537189"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08AD6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214</w:t>
            </w:r>
          </w:p>
        </w:tc>
        <w:tc>
          <w:tcPr>
            <w:tcW w:w="1987" w:type="dxa"/>
            <w:vMerge w:val="restart"/>
            <w:tcBorders>
              <w:top w:val="nil"/>
              <w:left w:val="single" w:sz="4" w:space="0" w:color="auto"/>
              <w:bottom w:val="single" w:sz="4" w:space="0" w:color="auto"/>
              <w:right w:val="single" w:sz="4" w:space="0" w:color="auto"/>
            </w:tcBorders>
            <w:vAlign w:val="center"/>
            <w:hideMark/>
          </w:tcPr>
          <w:p w14:paraId="594B256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2E5CD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51A1F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38E9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0644F5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34582C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4CB68D3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34427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6375B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4B8699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1B743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EA3C0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B1E2A3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F46C07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52ADC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6E1CAF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5588B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2E7B0A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215</w:t>
            </w:r>
          </w:p>
        </w:tc>
        <w:tc>
          <w:tcPr>
            <w:tcW w:w="1987" w:type="dxa"/>
            <w:tcBorders>
              <w:top w:val="nil"/>
              <w:left w:val="nil"/>
              <w:bottom w:val="single" w:sz="4" w:space="0" w:color="auto"/>
              <w:right w:val="single" w:sz="4" w:space="0" w:color="auto"/>
            </w:tcBorders>
            <w:vAlign w:val="center"/>
            <w:hideMark/>
          </w:tcPr>
          <w:p w14:paraId="7D71623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01D2C1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D50C2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3D186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8DDA4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9F9370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8C0A3B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5B4DF0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96A70C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216</w:t>
            </w:r>
          </w:p>
        </w:tc>
        <w:tc>
          <w:tcPr>
            <w:tcW w:w="1987" w:type="dxa"/>
            <w:tcBorders>
              <w:top w:val="nil"/>
              <w:left w:val="nil"/>
              <w:bottom w:val="single" w:sz="4" w:space="0" w:color="auto"/>
              <w:right w:val="single" w:sz="4" w:space="0" w:color="auto"/>
            </w:tcBorders>
            <w:vAlign w:val="center"/>
            <w:hideMark/>
          </w:tcPr>
          <w:p w14:paraId="03765BC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6EAC1CD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BDB30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2DBF62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B7EBB6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7E8A06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125EB0E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4395EA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6DC5B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217</w:t>
            </w:r>
          </w:p>
        </w:tc>
        <w:tc>
          <w:tcPr>
            <w:tcW w:w="1987" w:type="dxa"/>
            <w:tcBorders>
              <w:top w:val="nil"/>
              <w:left w:val="nil"/>
              <w:bottom w:val="single" w:sz="4" w:space="0" w:color="auto"/>
              <w:right w:val="single" w:sz="4" w:space="0" w:color="auto"/>
            </w:tcBorders>
            <w:vAlign w:val="center"/>
            <w:hideMark/>
          </w:tcPr>
          <w:p w14:paraId="1EA25BB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55A610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ECDB9A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5883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FB3F0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516CDA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46DC80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1DD754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7F0E51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218</w:t>
            </w:r>
          </w:p>
        </w:tc>
        <w:tc>
          <w:tcPr>
            <w:tcW w:w="1987" w:type="dxa"/>
            <w:tcBorders>
              <w:top w:val="nil"/>
              <w:left w:val="nil"/>
              <w:bottom w:val="single" w:sz="4" w:space="0" w:color="auto"/>
              <w:right w:val="single" w:sz="4" w:space="0" w:color="auto"/>
            </w:tcBorders>
            <w:vAlign w:val="center"/>
            <w:hideMark/>
          </w:tcPr>
          <w:p w14:paraId="6F91749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3A3227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12A31C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AC496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2C04CF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655D64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60967B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86828DD"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7E836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219</w:t>
            </w:r>
          </w:p>
        </w:tc>
        <w:tc>
          <w:tcPr>
            <w:tcW w:w="1987" w:type="dxa"/>
            <w:tcBorders>
              <w:top w:val="nil"/>
              <w:left w:val="nil"/>
              <w:bottom w:val="single" w:sz="4" w:space="0" w:color="auto"/>
              <w:right w:val="single" w:sz="4" w:space="0" w:color="auto"/>
            </w:tcBorders>
            <w:vAlign w:val="center"/>
            <w:hideMark/>
          </w:tcPr>
          <w:p w14:paraId="2276F8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922047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911069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35C6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303CD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3E2690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4FE4D26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865ACB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EF4544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220</w:t>
            </w:r>
          </w:p>
        </w:tc>
        <w:tc>
          <w:tcPr>
            <w:tcW w:w="1987" w:type="dxa"/>
            <w:tcBorders>
              <w:top w:val="nil"/>
              <w:left w:val="nil"/>
              <w:bottom w:val="single" w:sz="4" w:space="0" w:color="auto"/>
              <w:right w:val="single" w:sz="4" w:space="0" w:color="auto"/>
            </w:tcBorders>
            <w:vAlign w:val="center"/>
            <w:hideMark/>
          </w:tcPr>
          <w:p w14:paraId="2E5288F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F5CCC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60C557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2380B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B2B7E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EA3488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9226AB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88BC7A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F9F394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lastRenderedPageBreak/>
              <w:t>221</w:t>
            </w:r>
          </w:p>
        </w:tc>
        <w:tc>
          <w:tcPr>
            <w:tcW w:w="1987" w:type="dxa"/>
            <w:tcBorders>
              <w:top w:val="nil"/>
              <w:left w:val="nil"/>
              <w:bottom w:val="single" w:sz="4" w:space="0" w:color="auto"/>
              <w:right w:val="single" w:sz="4" w:space="0" w:color="auto"/>
            </w:tcBorders>
            <w:vAlign w:val="center"/>
            <w:hideMark/>
          </w:tcPr>
          <w:p w14:paraId="6A6521F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4D61F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57914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0E3B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A170F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1A8C7D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306D7A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1E5FD6"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577557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222</w:t>
            </w:r>
          </w:p>
        </w:tc>
        <w:tc>
          <w:tcPr>
            <w:tcW w:w="1987" w:type="dxa"/>
            <w:tcBorders>
              <w:top w:val="nil"/>
              <w:left w:val="nil"/>
              <w:bottom w:val="single" w:sz="4" w:space="0" w:color="auto"/>
              <w:right w:val="single" w:sz="4" w:space="0" w:color="auto"/>
            </w:tcBorders>
            <w:vAlign w:val="center"/>
            <w:hideMark/>
          </w:tcPr>
          <w:p w14:paraId="5E16A3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58A52B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69416B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A37407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4B10F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7BE3E7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86E221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E9A7EE"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C4F77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223</w:t>
            </w:r>
          </w:p>
        </w:tc>
        <w:tc>
          <w:tcPr>
            <w:tcW w:w="1987" w:type="dxa"/>
            <w:tcBorders>
              <w:top w:val="nil"/>
              <w:left w:val="nil"/>
              <w:bottom w:val="single" w:sz="4" w:space="0" w:color="auto"/>
              <w:right w:val="single" w:sz="4" w:space="0" w:color="auto"/>
            </w:tcBorders>
            <w:vAlign w:val="center"/>
            <w:hideMark/>
          </w:tcPr>
          <w:p w14:paraId="0F9F8CC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76E95C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187E3C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539F41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B55725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80F591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3FDA25D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9E433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4DC299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224</w:t>
            </w:r>
          </w:p>
        </w:tc>
        <w:tc>
          <w:tcPr>
            <w:tcW w:w="1987" w:type="dxa"/>
            <w:tcBorders>
              <w:top w:val="nil"/>
              <w:left w:val="nil"/>
              <w:bottom w:val="single" w:sz="4" w:space="0" w:color="auto"/>
              <w:right w:val="single" w:sz="4" w:space="0" w:color="auto"/>
            </w:tcBorders>
            <w:vAlign w:val="center"/>
            <w:hideMark/>
          </w:tcPr>
          <w:p w14:paraId="1D34F87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42D19A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213D80B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F7EF7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EA6E6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09A2B0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5717B9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61B03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B85713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225</w:t>
            </w:r>
          </w:p>
        </w:tc>
        <w:tc>
          <w:tcPr>
            <w:tcW w:w="1987" w:type="dxa"/>
            <w:tcBorders>
              <w:top w:val="nil"/>
              <w:left w:val="nil"/>
              <w:bottom w:val="single" w:sz="4" w:space="0" w:color="auto"/>
              <w:right w:val="single" w:sz="4" w:space="0" w:color="auto"/>
            </w:tcBorders>
            <w:vAlign w:val="center"/>
            <w:hideMark/>
          </w:tcPr>
          <w:p w14:paraId="29553B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45E4D64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6FC7C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F3531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CA22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39A5F9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64511A0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26CEE10"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CB287C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226</w:t>
            </w:r>
          </w:p>
        </w:tc>
        <w:tc>
          <w:tcPr>
            <w:tcW w:w="1987" w:type="dxa"/>
            <w:tcBorders>
              <w:top w:val="nil"/>
              <w:left w:val="nil"/>
              <w:bottom w:val="single" w:sz="4" w:space="0" w:color="auto"/>
              <w:right w:val="single" w:sz="4" w:space="0" w:color="auto"/>
            </w:tcBorders>
            <w:vAlign w:val="center"/>
            <w:hideMark/>
          </w:tcPr>
          <w:p w14:paraId="281078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ADB38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7008D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2F196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EDCE9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61C739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1C8A585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16F52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7F57C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227</w:t>
            </w:r>
          </w:p>
        </w:tc>
        <w:tc>
          <w:tcPr>
            <w:tcW w:w="1987" w:type="dxa"/>
            <w:vMerge w:val="restart"/>
            <w:tcBorders>
              <w:top w:val="nil"/>
              <w:left w:val="single" w:sz="4" w:space="0" w:color="auto"/>
              <w:bottom w:val="single" w:sz="4" w:space="0" w:color="auto"/>
              <w:right w:val="single" w:sz="4" w:space="0" w:color="auto"/>
            </w:tcBorders>
            <w:vAlign w:val="center"/>
            <w:hideMark/>
          </w:tcPr>
          <w:p w14:paraId="0FA6FCA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437E2F9" w14:textId="0BF7760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3F0B1C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4EAE1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w:t>
            </w:r>
          </w:p>
        </w:tc>
        <w:tc>
          <w:tcPr>
            <w:tcW w:w="1701" w:type="dxa"/>
            <w:tcBorders>
              <w:top w:val="nil"/>
              <w:left w:val="nil"/>
              <w:bottom w:val="single" w:sz="4" w:space="0" w:color="auto"/>
              <w:right w:val="single" w:sz="4" w:space="0" w:color="auto"/>
            </w:tcBorders>
            <w:noWrap/>
            <w:vAlign w:val="center"/>
            <w:hideMark/>
          </w:tcPr>
          <w:p w14:paraId="6D793AB6"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ECE453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5 940 610</w:t>
            </w:r>
          </w:p>
        </w:tc>
        <w:tc>
          <w:tcPr>
            <w:tcW w:w="560" w:type="dxa"/>
            <w:gridSpan w:val="3"/>
            <w:vAlign w:val="center"/>
            <w:hideMark/>
          </w:tcPr>
          <w:p w14:paraId="2A42147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A6CD4D"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FC721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55CE08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71F4B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6AAE0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817A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4E99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65777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FA5B1E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29954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41EC96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C216A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9085A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084E74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AA1F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A8E449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EE9D10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B0515F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7C41A7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F51979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228</w:t>
            </w:r>
          </w:p>
        </w:tc>
        <w:tc>
          <w:tcPr>
            <w:tcW w:w="1987" w:type="dxa"/>
            <w:vMerge w:val="restart"/>
            <w:tcBorders>
              <w:top w:val="nil"/>
              <w:left w:val="single" w:sz="4" w:space="0" w:color="auto"/>
              <w:bottom w:val="single" w:sz="4" w:space="0" w:color="auto"/>
              <w:right w:val="single" w:sz="4" w:space="0" w:color="auto"/>
            </w:tcBorders>
            <w:vAlign w:val="center"/>
            <w:hideMark/>
          </w:tcPr>
          <w:p w14:paraId="583270C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221D36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5C9F6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04962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B0043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1A675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23FACE2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D15621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93929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0FC78B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0AEF00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23BDC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8F48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EE69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160507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FB2DB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D43F4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861682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229</w:t>
            </w:r>
          </w:p>
        </w:tc>
        <w:tc>
          <w:tcPr>
            <w:tcW w:w="1987" w:type="dxa"/>
            <w:tcBorders>
              <w:top w:val="nil"/>
              <w:left w:val="nil"/>
              <w:bottom w:val="single" w:sz="4" w:space="0" w:color="auto"/>
              <w:right w:val="single" w:sz="4" w:space="0" w:color="auto"/>
            </w:tcBorders>
            <w:vAlign w:val="center"/>
            <w:hideMark/>
          </w:tcPr>
          <w:p w14:paraId="1BE43D9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Kromadou</w:t>
            </w:r>
            <w:proofErr w:type="spellEnd"/>
          </w:p>
        </w:tc>
        <w:tc>
          <w:tcPr>
            <w:tcW w:w="3920" w:type="dxa"/>
            <w:gridSpan w:val="2"/>
            <w:tcBorders>
              <w:top w:val="nil"/>
              <w:left w:val="nil"/>
              <w:bottom w:val="single" w:sz="4" w:space="0" w:color="auto"/>
              <w:right w:val="single" w:sz="4" w:space="0" w:color="auto"/>
            </w:tcBorders>
            <w:vAlign w:val="center"/>
            <w:hideMark/>
          </w:tcPr>
          <w:p w14:paraId="1E1B728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E060A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8C125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4C2F9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6D9AEF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2 045 305</w:t>
            </w:r>
          </w:p>
        </w:tc>
        <w:tc>
          <w:tcPr>
            <w:tcW w:w="560" w:type="dxa"/>
            <w:gridSpan w:val="3"/>
            <w:vAlign w:val="center"/>
            <w:hideMark/>
          </w:tcPr>
          <w:p w14:paraId="7819C62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856604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C8D6B8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230</w:t>
            </w:r>
          </w:p>
        </w:tc>
        <w:tc>
          <w:tcPr>
            <w:tcW w:w="1987" w:type="dxa"/>
            <w:tcBorders>
              <w:top w:val="nil"/>
              <w:left w:val="nil"/>
              <w:bottom w:val="single" w:sz="4" w:space="0" w:color="auto"/>
              <w:right w:val="single" w:sz="4" w:space="0" w:color="auto"/>
            </w:tcBorders>
            <w:vAlign w:val="center"/>
            <w:hideMark/>
          </w:tcPr>
          <w:p w14:paraId="3862EB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3920" w:type="dxa"/>
            <w:gridSpan w:val="2"/>
            <w:tcBorders>
              <w:top w:val="nil"/>
              <w:left w:val="nil"/>
              <w:bottom w:val="single" w:sz="4" w:space="0" w:color="auto"/>
              <w:right w:val="single" w:sz="4" w:space="0" w:color="auto"/>
            </w:tcBorders>
            <w:vAlign w:val="center"/>
            <w:hideMark/>
          </w:tcPr>
          <w:p w14:paraId="45FF649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P</w:t>
            </w:r>
            <w:r w:rsidRPr="00804084">
              <w:rPr>
                <w:rFonts w:ascii="Century Gothic" w:eastAsia="Times New Roman" w:hAnsi="Century Gothic" w:cs="Calibri"/>
                <w:color w:val="000000"/>
                <w:kern w:val="0"/>
                <w:sz w:val="24"/>
                <w:szCs w:val="24"/>
              </w:rPr>
              <w:t>erte de revenu commercial</w:t>
            </w:r>
          </w:p>
        </w:tc>
        <w:tc>
          <w:tcPr>
            <w:tcW w:w="1559" w:type="dxa"/>
            <w:tcBorders>
              <w:top w:val="nil"/>
              <w:left w:val="nil"/>
              <w:bottom w:val="single" w:sz="4" w:space="0" w:color="auto"/>
              <w:right w:val="single" w:sz="4" w:space="0" w:color="auto"/>
            </w:tcBorders>
            <w:noWrap/>
            <w:vAlign w:val="center"/>
            <w:hideMark/>
          </w:tcPr>
          <w:p w14:paraId="71C3A10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90509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14353C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1EF29E3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CAB728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0C0F2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64B7F0C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231</w:t>
            </w:r>
          </w:p>
        </w:tc>
        <w:tc>
          <w:tcPr>
            <w:tcW w:w="1987" w:type="dxa"/>
            <w:vMerge w:val="restart"/>
            <w:tcBorders>
              <w:top w:val="nil"/>
              <w:left w:val="single" w:sz="4" w:space="0" w:color="auto"/>
              <w:bottom w:val="single" w:sz="4" w:space="0" w:color="auto"/>
              <w:right w:val="single" w:sz="4" w:space="0" w:color="auto"/>
            </w:tcBorders>
            <w:vAlign w:val="center"/>
            <w:hideMark/>
          </w:tcPr>
          <w:p w14:paraId="7F9C3D6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27EDA7F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35069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DE8AC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A7FDC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64B2CA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3CFC606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6F72E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EAD8D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328B44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B97C7FA" w14:textId="468FB2A5"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5A118F" w:rsidRPr="00804084">
              <w:rPr>
                <w:rFonts w:ascii="Century Gothic" w:eastAsia="Times New Roman" w:hAnsi="Century Gothic" w:cs="Calibri"/>
                <w:color w:val="000000"/>
                <w:kern w:val="0"/>
                <w:sz w:val="24"/>
                <w:szCs w:val="24"/>
              </w:rPr>
              <w:t>déménage</w:t>
            </w:r>
            <w:r w:rsidR="005A118F">
              <w:rPr>
                <w:rFonts w:ascii="Century Gothic" w:eastAsia="Times New Roman" w:hAnsi="Century Gothic" w:cs="Calibri"/>
                <w:color w:val="000000"/>
                <w:kern w:val="0"/>
                <w:sz w:val="24"/>
                <w:szCs w:val="24"/>
              </w:rPr>
              <w:t>me</w:t>
            </w:r>
            <w:r w:rsidR="005A118F" w:rsidRPr="00804084">
              <w:rPr>
                <w:rFonts w:ascii="Century Gothic" w:eastAsia="Times New Roman" w:hAnsi="Century Gothic" w:cs="Calibri"/>
                <w:color w:val="000000"/>
                <w:kern w:val="0"/>
                <w:sz w:val="24"/>
                <w:szCs w:val="24"/>
              </w:rPr>
              <w:t>nt</w:t>
            </w:r>
          </w:p>
        </w:tc>
        <w:tc>
          <w:tcPr>
            <w:tcW w:w="1559" w:type="dxa"/>
            <w:tcBorders>
              <w:top w:val="nil"/>
              <w:left w:val="nil"/>
              <w:bottom w:val="single" w:sz="4" w:space="0" w:color="auto"/>
              <w:right w:val="single" w:sz="4" w:space="0" w:color="auto"/>
            </w:tcBorders>
            <w:noWrap/>
            <w:vAlign w:val="center"/>
            <w:hideMark/>
          </w:tcPr>
          <w:p w14:paraId="18DF9B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5638B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6DB01D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AE34A5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CA790E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354923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59787D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232</w:t>
            </w:r>
          </w:p>
        </w:tc>
        <w:tc>
          <w:tcPr>
            <w:tcW w:w="1987" w:type="dxa"/>
            <w:vMerge w:val="restart"/>
            <w:tcBorders>
              <w:top w:val="nil"/>
              <w:left w:val="single" w:sz="4" w:space="0" w:color="auto"/>
              <w:bottom w:val="single" w:sz="4" w:space="0" w:color="auto"/>
              <w:right w:val="single" w:sz="4" w:space="0" w:color="auto"/>
            </w:tcBorders>
            <w:vAlign w:val="center"/>
            <w:hideMark/>
          </w:tcPr>
          <w:p w14:paraId="41433C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4B6EAB6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FB241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477214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944CDF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F9DDAB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55DC667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11C2A6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E7B1D4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41F14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7364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10EFD57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BDDBF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18C4A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23E426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985E7D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CCF9AC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0948A1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233</w:t>
            </w:r>
          </w:p>
        </w:tc>
        <w:tc>
          <w:tcPr>
            <w:tcW w:w="1987" w:type="dxa"/>
            <w:vMerge w:val="restart"/>
            <w:tcBorders>
              <w:top w:val="nil"/>
              <w:left w:val="single" w:sz="4" w:space="0" w:color="auto"/>
              <w:bottom w:val="single" w:sz="4" w:space="0" w:color="auto"/>
              <w:right w:val="single" w:sz="4" w:space="0" w:color="auto"/>
            </w:tcBorders>
            <w:vAlign w:val="center"/>
            <w:hideMark/>
          </w:tcPr>
          <w:p w14:paraId="5D825CC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6D2F63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E1610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958FE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BE3E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880D1C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50FD9F2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34364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3715E3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F385E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087FAD5" w14:textId="7F48686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sidR="005A118F" w:rsidRPr="00804084">
              <w:rPr>
                <w:rFonts w:ascii="Century Gothic" w:eastAsia="Times New Roman" w:hAnsi="Century Gothic" w:cs="Calibri"/>
                <w:color w:val="000000"/>
                <w:kern w:val="0"/>
                <w:sz w:val="24"/>
                <w:szCs w:val="24"/>
              </w:rPr>
              <w:t>déménage</w:t>
            </w:r>
            <w:r w:rsidR="005A118F">
              <w:rPr>
                <w:rFonts w:ascii="Century Gothic" w:eastAsia="Times New Roman" w:hAnsi="Century Gothic" w:cs="Calibri"/>
                <w:color w:val="000000"/>
                <w:kern w:val="0"/>
                <w:sz w:val="24"/>
                <w:szCs w:val="24"/>
              </w:rPr>
              <w:t>me</w:t>
            </w:r>
            <w:r w:rsidR="005A118F" w:rsidRPr="00804084">
              <w:rPr>
                <w:rFonts w:ascii="Century Gothic" w:eastAsia="Times New Roman" w:hAnsi="Century Gothic" w:cs="Calibri"/>
                <w:color w:val="000000"/>
                <w:kern w:val="0"/>
                <w:sz w:val="24"/>
                <w:szCs w:val="24"/>
              </w:rPr>
              <w:t>nt</w:t>
            </w:r>
          </w:p>
        </w:tc>
        <w:tc>
          <w:tcPr>
            <w:tcW w:w="1559" w:type="dxa"/>
            <w:tcBorders>
              <w:top w:val="nil"/>
              <w:left w:val="nil"/>
              <w:bottom w:val="single" w:sz="4" w:space="0" w:color="auto"/>
              <w:right w:val="single" w:sz="4" w:space="0" w:color="auto"/>
            </w:tcBorders>
            <w:noWrap/>
            <w:vAlign w:val="center"/>
            <w:hideMark/>
          </w:tcPr>
          <w:p w14:paraId="0BAEA54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0878B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E0B634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5ECD5D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9D374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336D14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E1269C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234</w:t>
            </w:r>
          </w:p>
        </w:tc>
        <w:tc>
          <w:tcPr>
            <w:tcW w:w="1987" w:type="dxa"/>
            <w:vMerge w:val="restart"/>
            <w:tcBorders>
              <w:top w:val="nil"/>
              <w:left w:val="single" w:sz="4" w:space="0" w:color="auto"/>
              <w:bottom w:val="single" w:sz="4" w:space="0" w:color="auto"/>
              <w:right w:val="single" w:sz="4" w:space="0" w:color="auto"/>
            </w:tcBorders>
            <w:vAlign w:val="center"/>
            <w:hideMark/>
          </w:tcPr>
          <w:p w14:paraId="636FDA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551FE0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2F994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BBED5F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230E1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2E06C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06AAD84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88E4B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906D22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5B901B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58320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528554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FF9870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BECA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C6697B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6D8502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782543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5BBA2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235</w:t>
            </w:r>
          </w:p>
        </w:tc>
        <w:tc>
          <w:tcPr>
            <w:tcW w:w="1987" w:type="dxa"/>
            <w:vMerge w:val="restart"/>
            <w:tcBorders>
              <w:top w:val="nil"/>
              <w:left w:val="single" w:sz="4" w:space="0" w:color="auto"/>
              <w:bottom w:val="single" w:sz="4" w:space="0" w:color="auto"/>
              <w:right w:val="single" w:sz="4" w:space="0" w:color="auto"/>
            </w:tcBorders>
            <w:vAlign w:val="center"/>
            <w:hideMark/>
          </w:tcPr>
          <w:p w14:paraId="1A5A42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13AB28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838B00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C615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740F1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186933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42CA574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8DB11B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DE6C3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8E65A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830235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ent</w:t>
            </w:r>
          </w:p>
        </w:tc>
        <w:tc>
          <w:tcPr>
            <w:tcW w:w="1559" w:type="dxa"/>
            <w:tcBorders>
              <w:top w:val="nil"/>
              <w:left w:val="nil"/>
              <w:bottom w:val="single" w:sz="4" w:space="0" w:color="auto"/>
              <w:right w:val="single" w:sz="4" w:space="0" w:color="auto"/>
            </w:tcBorders>
            <w:noWrap/>
            <w:vAlign w:val="center"/>
            <w:hideMark/>
          </w:tcPr>
          <w:p w14:paraId="19C796D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8F1B9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5ABB3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FCDC13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37B363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DADCD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743E62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236</w:t>
            </w:r>
          </w:p>
        </w:tc>
        <w:tc>
          <w:tcPr>
            <w:tcW w:w="1987" w:type="dxa"/>
            <w:vMerge w:val="restart"/>
            <w:tcBorders>
              <w:top w:val="nil"/>
              <w:left w:val="single" w:sz="4" w:space="0" w:color="auto"/>
              <w:bottom w:val="single" w:sz="4" w:space="0" w:color="auto"/>
              <w:right w:val="single" w:sz="4" w:space="0" w:color="auto"/>
            </w:tcBorders>
            <w:vAlign w:val="center"/>
            <w:hideMark/>
          </w:tcPr>
          <w:p w14:paraId="62E27C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25C3BCA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128D30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35234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F98977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BF8981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1AF0543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D9226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75682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CDD93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B6EC1D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530F939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79D3D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5C960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F4F6A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8A6D8D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984691"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C094D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237</w:t>
            </w:r>
          </w:p>
        </w:tc>
        <w:tc>
          <w:tcPr>
            <w:tcW w:w="1987" w:type="dxa"/>
            <w:vMerge w:val="restart"/>
            <w:tcBorders>
              <w:top w:val="nil"/>
              <w:left w:val="single" w:sz="4" w:space="0" w:color="auto"/>
              <w:bottom w:val="single" w:sz="4" w:space="0" w:color="auto"/>
              <w:right w:val="single" w:sz="4" w:space="0" w:color="auto"/>
            </w:tcBorders>
            <w:vAlign w:val="center"/>
            <w:hideMark/>
          </w:tcPr>
          <w:p w14:paraId="5BE7E0F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69AF05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A63A35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B7D31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DACB6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0BAA88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33E0292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874F171"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1D7EA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347BD4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234C9B9" w14:textId="5556250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sidR="005A118F">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5E2B86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E573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B8D7B3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DBD259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C58745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06C50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95F7E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238</w:t>
            </w:r>
          </w:p>
        </w:tc>
        <w:tc>
          <w:tcPr>
            <w:tcW w:w="1987" w:type="dxa"/>
            <w:vMerge w:val="restart"/>
            <w:tcBorders>
              <w:top w:val="nil"/>
              <w:left w:val="single" w:sz="4" w:space="0" w:color="auto"/>
              <w:bottom w:val="single" w:sz="4" w:space="0" w:color="auto"/>
              <w:right w:val="single" w:sz="4" w:space="0" w:color="auto"/>
            </w:tcBorders>
            <w:vAlign w:val="center"/>
            <w:hideMark/>
          </w:tcPr>
          <w:p w14:paraId="1F7958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0D31B9F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7B7000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289168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0335C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D61C18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2A49BD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7F8DD7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0C222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2B0350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CEEF7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068E5F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EEFDB2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2B61E2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FAEF17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57155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6D3455"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15650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239</w:t>
            </w:r>
          </w:p>
        </w:tc>
        <w:tc>
          <w:tcPr>
            <w:tcW w:w="1987" w:type="dxa"/>
            <w:vMerge w:val="restart"/>
            <w:tcBorders>
              <w:top w:val="nil"/>
              <w:left w:val="single" w:sz="4" w:space="0" w:color="auto"/>
              <w:bottom w:val="single" w:sz="4" w:space="0" w:color="auto"/>
              <w:right w:val="single" w:sz="4" w:space="0" w:color="auto"/>
            </w:tcBorders>
            <w:vAlign w:val="center"/>
            <w:hideMark/>
          </w:tcPr>
          <w:p w14:paraId="776A09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39EA29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753E9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9248B6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A03FF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65A790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2 840 610</w:t>
            </w:r>
          </w:p>
        </w:tc>
        <w:tc>
          <w:tcPr>
            <w:tcW w:w="560" w:type="dxa"/>
            <w:gridSpan w:val="3"/>
            <w:vAlign w:val="center"/>
            <w:hideMark/>
          </w:tcPr>
          <w:p w14:paraId="07E17C6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C7F3B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87D89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30A3D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AE427C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4DD64CA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147F41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06C0A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BDB727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CC23DC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1D3E1CE"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BDED01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240</w:t>
            </w:r>
          </w:p>
        </w:tc>
        <w:tc>
          <w:tcPr>
            <w:tcW w:w="1987" w:type="dxa"/>
            <w:vMerge w:val="restart"/>
            <w:tcBorders>
              <w:top w:val="nil"/>
              <w:left w:val="single" w:sz="4" w:space="0" w:color="auto"/>
              <w:bottom w:val="single" w:sz="4" w:space="0" w:color="000000"/>
              <w:right w:val="single" w:sz="4" w:space="0" w:color="auto"/>
            </w:tcBorders>
            <w:vAlign w:val="center"/>
            <w:hideMark/>
          </w:tcPr>
          <w:p w14:paraId="2DE2A76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Kroumadou</w:t>
            </w:r>
            <w:proofErr w:type="spellEnd"/>
          </w:p>
        </w:tc>
        <w:tc>
          <w:tcPr>
            <w:tcW w:w="3920" w:type="dxa"/>
            <w:gridSpan w:val="2"/>
            <w:tcBorders>
              <w:top w:val="nil"/>
              <w:left w:val="nil"/>
              <w:bottom w:val="single" w:sz="4" w:space="0" w:color="auto"/>
              <w:right w:val="single" w:sz="4" w:space="0" w:color="auto"/>
            </w:tcBorders>
            <w:vAlign w:val="center"/>
            <w:hideMark/>
          </w:tcPr>
          <w:p w14:paraId="6B3CDD2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804084">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18FE017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38BA88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FCCD22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6FA7FCB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3 890 610</w:t>
            </w:r>
          </w:p>
        </w:tc>
        <w:tc>
          <w:tcPr>
            <w:tcW w:w="560" w:type="dxa"/>
            <w:gridSpan w:val="3"/>
            <w:vAlign w:val="center"/>
            <w:hideMark/>
          </w:tcPr>
          <w:p w14:paraId="1A96AF6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5372C1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88A58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4E61D29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D947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FA7EFE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AAAD2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6C2B61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6D1992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1EC66F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D2C04B"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20A302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289E705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149A4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6126B7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55E499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D3AEE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8DC252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08AFB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8A1CAB" w:rsidRPr="00804084" w14:paraId="290BCCE3" w14:textId="77777777" w:rsidTr="00C73BCB">
        <w:trPr>
          <w:gridAfter w:val="3"/>
          <w:wAfter w:w="560" w:type="dxa"/>
          <w:trHeight w:val="20"/>
        </w:trPr>
        <w:tc>
          <w:tcPr>
            <w:tcW w:w="10775" w:type="dxa"/>
            <w:gridSpan w:val="7"/>
            <w:tcBorders>
              <w:top w:val="nil"/>
              <w:left w:val="single" w:sz="8" w:space="0" w:color="auto"/>
              <w:bottom w:val="single" w:sz="4" w:space="0" w:color="auto"/>
              <w:right w:val="single" w:sz="4" w:space="0" w:color="auto"/>
            </w:tcBorders>
            <w:shd w:val="clear" w:color="000000" w:fill="FCE4D6"/>
            <w:noWrap/>
            <w:vAlign w:val="center"/>
            <w:hideMark/>
          </w:tcPr>
          <w:p w14:paraId="6627DA01" w14:textId="77777777" w:rsidR="008A1CAB" w:rsidRPr="00804084" w:rsidRDefault="008A1CAB" w:rsidP="00E9158F">
            <w:pPr>
              <w:spacing w:after="0" w:line="240" w:lineRule="auto"/>
              <w:jc w:val="center"/>
              <w:rPr>
                <w:rFonts w:ascii="Century Gothic" w:eastAsia="Times New Roman" w:hAnsi="Century Gothic" w:cs="Calibri"/>
                <w:b/>
                <w:bCs/>
                <w:color w:val="000000"/>
                <w:kern w:val="0"/>
                <w:sz w:val="24"/>
                <w:szCs w:val="24"/>
              </w:rPr>
            </w:pPr>
            <w:r w:rsidRPr="00804084">
              <w:rPr>
                <w:rFonts w:ascii="Century Gothic" w:eastAsia="Times New Roman" w:hAnsi="Century Gothic" w:cs="Calibri"/>
                <w:color w:val="000000"/>
                <w:kern w:val="0"/>
                <w:sz w:val="24"/>
                <w:szCs w:val="24"/>
              </w:rPr>
              <w:t> </w:t>
            </w:r>
            <w:r w:rsidRPr="00804084">
              <w:rPr>
                <w:rFonts w:ascii="Century Gothic" w:eastAsia="Times New Roman" w:hAnsi="Century Gothic" w:cs="Calibri"/>
                <w:b/>
                <w:bCs/>
                <w:color w:val="000000"/>
                <w:kern w:val="0"/>
                <w:sz w:val="24"/>
                <w:szCs w:val="24"/>
              </w:rPr>
              <w:t>CR/KOUNDIAN</w:t>
            </w:r>
          </w:p>
        </w:tc>
        <w:tc>
          <w:tcPr>
            <w:tcW w:w="2127" w:type="dxa"/>
            <w:gridSpan w:val="2"/>
            <w:vAlign w:val="center"/>
            <w:hideMark/>
          </w:tcPr>
          <w:p w14:paraId="21E3539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15B5D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4BFD6F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w:t>
            </w:r>
          </w:p>
        </w:tc>
        <w:tc>
          <w:tcPr>
            <w:tcW w:w="1987" w:type="dxa"/>
            <w:vMerge w:val="restart"/>
            <w:tcBorders>
              <w:top w:val="nil"/>
              <w:left w:val="single" w:sz="4" w:space="0" w:color="auto"/>
              <w:bottom w:val="single" w:sz="4" w:space="0" w:color="auto"/>
              <w:right w:val="single" w:sz="4" w:space="0" w:color="auto"/>
            </w:tcBorders>
            <w:vAlign w:val="center"/>
            <w:hideMark/>
          </w:tcPr>
          <w:p w14:paraId="0EA5910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0BA6DBA" w14:textId="4F4CC4B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Hangar en </w:t>
            </w:r>
            <w:r w:rsidR="005A118F" w:rsidRPr="00804084">
              <w:rPr>
                <w:rFonts w:ascii="Century Gothic" w:eastAsia="Times New Roman" w:hAnsi="Century Gothic" w:cs="Calibri"/>
                <w:color w:val="000000"/>
                <w:kern w:val="0"/>
                <w:sz w:val="24"/>
                <w:szCs w:val="24"/>
              </w:rPr>
              <w:t>tôle</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0B102F6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6F7F43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701" w:type="dxa"/>
            <w:tcBorders>
              <w:top w:val="nil"/>
              <w:left w:val="nil"/>
              <w:bottom w:val="single" w:sz="4" w:space="0" w:color="auto"/>
              <w:right w:val="single" w:sz="4" w:space="0" w:color="auto"/>
            </w:tcBorders>
            <w:noWrap/>
            <w:vAlign w:val="center"/>
            <w:hideMark/>
          </w:tcPr>
          <w:p w14:paraId="7160A6E0"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3EECD1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6 340 610</w:t>
            </w:r>
          </w:p>
        </w:tc>
        <w:tc>
          <w:tcPr>
            <w:tcW w:w="560" w:type="dxa"/>
            <w:gridSpan w:val="3"/>
            <w:vAlign w:val="center"/>
            <w:hideMark/>
          </w:tcPr>
          <w:p w14:paraId="1B3F72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AFDCB5"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7ED9E5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1E07A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BC657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317E5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6DA9F8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C2635F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F1023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8F009A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419B6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4B2E1B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D89509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7E686E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51D22D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16289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208B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397EC1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647CAF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D1095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EF391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110FA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3561D32" w14:textId="4515BB9E"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69AAB16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6567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1334B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7D477D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D07303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AE85FC"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9602F5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w:t>
            </w:r>
          </w:p>
        </w:tc>
        <w:tc>
          <w:tcPr>
            <w:tcW w:w="1987" w:type="dxa"/>
            <w:vMerge w:val="restart"/>
            <w:tcBorders>
              <w:top w:val="nil"/>
              <w:left w:val="single" w:sz="4" w:space="0" w:color="auto"/>
              <w:bottom w:val="single" w:sz="4" w:space="0" w:color="auto"/>
              <w:right w:val="single" w:sz="4" w:space="0" w:color="auto"/>
            </w:tcBorders>
            <w:vAlign w:val="center"/>
            <w:hideMark/>
          </w:tcPr>
          <w:p w14:paraId="3A04E33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688C865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209E87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12897B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512A0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DC5897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9 681 220</w:t>
            </w:r>
          </w:p>
        </w:tc>
        <w:tc>
          <w:tcPr>
            <w:tcW w:w="560" w:type="dxa"/>
            <w:gridSpan w:val="3"/>
            <w:vAlign w:val="center"/>
            <w:hideMark/>
          </w:tcPr>
          <w:p w14:paraId="1E37471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E2EC8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756E57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BAE0D0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36969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3C3CF3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58655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F35149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630DF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D1A956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86953C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F99F6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09C048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C67AF81" w14:textId="4D13D25A"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00C49B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854A6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18455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CC8F79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4CF868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C92CA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BC06F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08862D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B4582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4A242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FE637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DFAB3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8B9209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12454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4DFF4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5C1D65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84868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CEC25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3A702D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C9EE9E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7F8EE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39AA51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EBD17F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CAB81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64733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498B7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1C6402F" w14:textId="79E1583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5D99527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FDA81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27A7F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64A95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BC1684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8490FD"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D0663F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w:t>
            </w:r>
          </w:p>
        </w:tc>
        <w:tc>
          <w:tcPr>
            <w:tcW w:w="1987" w:type="dxa"/>
            <w:vMerge w:val="restart"/>
            <w:tcBorders>
              <w:top w:val="nil"/>
              <w:left w:val="single" w:sz="4" w:space="0" w:color="auto"/>
              <w:bottom w:val="single" w:sz="4" w:space="0" w:color="auto"/>
              <w:right w:val="single" w:sz="4" w:space="0" w:color="auto"/>
            </w:tcBorders>
            <w:vAlign w:val="center"/>
            <w:hideMark/>
          </w:tcPr>
          <w:p w14:paraId="7936BB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43D5276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3566B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5732E5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EC635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4FD2ED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4 840 610</w:t>
            </w:r>
          </w:p>
        </w:tc>
        <w:tc>
          <w:tcPr>
            <w:tcW w:w="560" w:type="dxa"/>
            <w:gridSpan w:val="3"/>
            <w:vAlign w:val="center"/>
            <w:hideMark/>
          </w:tcPr>
          <w:p w14:paraId="7FFA61B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1D924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FBB012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4289E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55539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2194EC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310AE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97D6C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BC9CFB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831873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DFB9D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C82E38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45F6B3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BA0E728" w14:textId="0B3E7BA8"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66D0E2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A0EE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6F1833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A42E3E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32E5E2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5ABDE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5E950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w:t>
            </w:r>
          </w:p>
        </w:tc>
        <w:tc>
          <w:tcPr>
            <w:tcW w:w="1987" w:type="dxa"/>
            <w:vMerge w:val="restart"/>
            <w:tcBorders>
              <w:top w:val="nil"/>
              <w:left w:val="single" w:sz="4" w:space="0" w:color="auto"/>
              <w:bottom w:val="single" w:sz="4" w:space="0" w:color="auto"/>
              <w:right w:val="single" w:sz="4" w:space="0" w:color="auto"/>
            </w:tcBorders>
            <w:vAlign w:val="center"/>
            <w:hideMark/>
          </w:tcPr>
          <w:p w14:paraId="52C669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D9BF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vMerge w:val="restart"/>
            <w:tcBorders>
              <w:top w:val="nil"/>
              <w:left w:val="single" w:sz="4" w:space="0" w:color="auto"/>
              <w:bottom w:val="nil"/>
              <w:right w:val="single" w:sz="4" w:space="0" w:color="auto"/>
            </w:tcBorders>
            <w:noWrap/>
            <w:vAlign w:val="center"/>
            <w:hideMark/>
          </w:tcPr>
          <w:p w14:paraId="5C8414E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nil"/>
              <w:right w:val="single" w:sz="4" w:space="0" w:color="auto"/>
            </w:tcBorders>
            <w:noWrap/>
            <w:vAlign w:val="center"/>
            <w:hideMark/>
          </w:tcPr>
          <w:p w14:paraId="52234D1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nil"/>
              <w:right w:val="single" w:sz="4" w:space="0" w:color="auto"/>
            </w:tcBorders>
            <w:noWrap/>
            <w:vAlign w:val="center"/>
            <w:hideMark/>
          </w:tcPr>
          <w:p w14:paraId="2F52584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510A61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3 190 611</w:t>
            </w:r>
          </w:p>
        </w:tc>
        <w:tc>
          <w:tcPr>
            <w:tcW w:w="560" w:type="dxa"/>
            <w:gridSpan w:val="3"/>
            <w:vAlign w:val="center"/>
            <w:hideMark/>
          </w:tcPr>
          <w:p w14:paraId="6AC03FC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1CB731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035461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6CF29F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single" w:sz="4" w:space="0" w:color="auto"/>
              <w:left w:val="single" w:sz="4" w:space="0" w:color="auto"/>
              <w:bottom w:val="single" w:sz="4" w:space="0" w:color="auto"/>
              <w:right w:val="single" w:sz="4" w:space="0" w:color="auto"/>
            </w:tcBorders>
            <w:vAlign w:val="center"/>
            <w:hideMark/>
          </w:tcPr>
          <w:p w14:paraId="148AA0F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nil"/>
              <w:right w:val="single" w:sz="4" w:space="0" w:color="auto"/>
            </w:tcBorders>
            <w:vAlign w:val="center"/>
            <w:hideMark/>
          </w:tcPr>
          <w:p w14:paraId="254DAC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nil"/>
              <w:right w:val="single" w:sz="4" w:space="0" w:color="auto"/>
            </w:tcBorders>
            <w:vAlign w:val="center"/>
            <w:hideMark/>
          </w:tcPr>
          <w:p w14:paraId="2FEDC6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nil"/>
              <w:right w:val="single" w:sz="4" w:space="0" w:color="auto"/>
            </w:tcBorders>
            <w:vAlign w:val="center"/>
            <w:hideMark/>
          </w:tcPr>
          <w:p w14:paraId="4FF7F24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7615D5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3E9C007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4A00D83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50AC4E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9305DF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single" w:sz="4" w:space="0" w:color="auto"/>
              <w:left w:val="single" w:sz="4" w:space="0" w:color="auto"/>
              <w:bottom w:val="single" w:sz="4" w:space="0" w:color="auto"/>
              <w:right w:val="single" w:sz="4" w:space="0" w:color="auto"/>
            </w:tcBorders>
            <w:vAlign w:val="center"/>
            <w:hideMark/>
          </w:tcPr>
          <w:p w14:paraId="0F92606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nil"/>
              <w:right w:val="single" w:sz="4" w:space="0" w:color="auto"/>
            </w:tcBorders>
            <w:vAlign w:val="center"/>
            <w:hideMark/>
          </w:tcPr>
          <w:p w14:paraId="7D88BF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nil"/>
              <w:right w:val="single" w:sz="4" w:space="0" w:color="auto"/>
            </w:tcBorders>
            <w:vAlign w:val="center"/>
            <w:hideMark/>
          </w:tcPr>
          <w:p w14:paraId="0239F0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nil"/>
              <w:right w:val="single" w:sz="4" w:space="0" w:color="auto"/>
            </w:tcBorders>
            <w:vAlign w:val="center"/>
            <w:hideMark/>
          </w:tcPr>
          <w:p w14:paraId="03C683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71AB4CD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53B10B0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859F1E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D72C9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797341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single" w:sz="4" w:space="0" w:color="auto"/>
              <w:left w:val="nil"/>
              <w:bottom w:val="single" w:sz="4" w:space="0" w:color="auto"/>
              <w:right w:val="single" w:sz="4" w:space="0" w:color="auto"/>
            </w:tcBorders>
            <w:vAlign w:val="center"/>
            <w:hideMark/>
          </w:tcPr>
          <w:p w14:paraId="5EB522D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605F0C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CF249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EEF3A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B0559F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759BAA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64B383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DA314D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6</w:t>
            </w:r>
          </w:p>
        </w:tc>
        <w:tc>
          <w:tcPr>
            <w:tcW w:w="1987" w:type="dxa"/>
            <w:vMerge w:val="restart"/>
            <w:tcBorders>
              <w:top w:val="nil"/>
              <w:left w:val="single" w:sz="4" w:space="0" w:color="auto"/>
              <w:bottom w:val="single" w:sz="4" w:space="0" w:color="auto"/>
              <w:right w:val="single" w:sz="4" w:space="0" w:color="auto"/>
            </w:tcBorders>
            <w:vAlign w:val="center"/>
            <w:hideMark/>
          </w:tcPr>
          <w:p w14:paraId="5462A29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67036C3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095A73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E12F3E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6823CD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09E901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1E0AFAF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84C797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EB959D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7B7A91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7BDE2B4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152FE3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9486C9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1A7AC71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335200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5819FEB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4B2422C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8DD51D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D990C7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037FA13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5257D9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F51108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33F2D4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5CCDA0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1ED421D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7972D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4562F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7</w:t>
            </w:r>
          </w:p>
        </w:tc>
        <w:tc>
          <w:tcPr>
            <w:tcW w:w="1987" w:type="dxa"/>
            <w:vMerge w:val="restart"/>
            <w:tcBorders>
              <w:top w:val="nil"/>
              <w:left w:val="single" w:sz="4" w:space="0" w:color="auto"/>
              <w:bottom w:val="single" w:sz="4" w:space="0" w:color="auto"/>
              <w:right w:val="single" w:sz="4" w:space="0" w:color="auto"/>
            </w:tcBorders>
            <w:vAlign w:val="center"/>
            <w:hideMark/>
          </w:tcPr>
          <w:p w14:paraId="396A8A6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474CD0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revenu </w:t>
            </w:r>
            <w:r>
              <w:rPr>
                <w:rFonts w:ascii="Century Gothic" w:eastAsia="Times New Roman" w:hAnsi="Century Gothic" w:cs="Calibri"/>
                <w:color w:val="000000"/>
                <w:kern w:val="0"/>
                <w:sz w:val="24"/>
                <w:szCs w:val="24"/>
              </w:rPr>
              <w:t>C</w:t>
            </w:r>
            <w:r w:rsidRPr="00804084">
              <w:rPr>
                <w:rFonts w:ascii="Century Gothic" w:eastAsia="Times New Roman" w:hAnsi="Century Gothic" w:cs="Calibri"/>
                <w:color w:val="000000"/>
                <w:kern w:val="0"/>
                <w:sz w:val="24"/>
                <w:szCs w:val="24"/>
              </w:rPr>
              <w:t>ommercial</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68EFA5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CAE8D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5F7D16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CD2873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139998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367EC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C36F1B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2E3533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45FB5FA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579291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CD51B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068789D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18C0BD4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352A060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4F88AB9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DAA8D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30844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0F3B11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681900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23BEA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6FAE81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149D464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709CEEF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2A8010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92C61E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6B4B9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E47DF7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65569D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5CB50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3EE4CC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805475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D8E999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16E2A3"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23CB0C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8</w:t>
            </w:r>
          </w:p>
        </w:tc>
        <w:tc>
          <w:tcPr>
            <w:tcW w:w="1987" w:type="dxa"/>
            <w:vMerge w:val="restart"/>
            <w:tcBorders>
              <w:top w:val="nil"/>
              <w:left w:val="single" w:sz="4" w:space="0" w:color="auto"/>
              <w:bottom w:val="single" w:sz="4" w:space="0" w:color="auto"/>
              <w:right w:val="single" w:sz="4" w:space="0" w:color="auto"/>
            </w:tcBorders>
            <w:vAlign w:val="center"/>
            <w:hideMark/>
          </w:tcPr>
          <w:p w14:paraId="6D569B7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2E96CE3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6A70CEF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04C1D20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1AA2EB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729A88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143284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9D535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60172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08D2A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5292635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54FA43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FFC23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6F525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59CCC1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0B4EFF1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50D44AA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E9455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BB14D0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5BE4B68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703BEAE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5AF9C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7D063D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382FBB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0300CD6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B2BF78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B417E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w:t>
            </w:r>
          </w:p>
        </w:tc>
        <w:tc>
          <w:tcPr>
            <w:tcW w:w="1987" w:type="dxa"/>
            <w:vMerge w:val="restart"/>
            <w:tcBorders>
              <w:top w:val="nil"/>
              <w:left w:val="single" w:sz="4" w:space="0" w:color="auto"/>
              <w:bottom w:val="single" w:sz="4" w:space="0" w:color="000000"/>
              <w:right w:val="single" w:sz="4" w:space="0" w:color="auto"/>
            </w:tcBorders>
            <w:vAlign w:val="center"/>
            <w:hideMark/>
          </w:tcPr>
          <w:p w14:paraId="1A8DBA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4A2D0B9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3D21C0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2D353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103DF0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333EA5D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056C6A0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574988F"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0C44C0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15A5EC7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196E042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2CA1FB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D26F6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3AD071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993B54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629D3E8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22E8B27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50D85C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10</w:t>
            </w:r>
          </w:p>
        </w:tc>
        <w:tc>
          <w:tcPr>
            <w:tcW w:w="1987" w:type="dxa"/>
            <w:tcBorders>
              <w:top w:val="nil"/>
              <w:left w:val="nil"/>
              <w:bottom w:val="single" w:sz="4" w:space="0" w:color="auto"/>
              <w:right w:val="single" w:sz="4" w:space="0" w:color="auto"/>
            </w:tcBorders>
            <w:vAlign w:val="center"/>
            <w:hideMark/>
          </w:tcPr>
          <w:p w14:paraId="12D22F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247D1BB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6E9D9A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F47362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9F4839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4698F3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30A772B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E61A48" w14:textId="77777777" w:rsidTr="00C73BCB">
        <w:trPr>
          <w:trHeight w:val="20"/>
        </w:trPr>
        <w:tc>
          <w:tcPr>
            <w:tcW w:w="616" w:type="dxa"/>
            <w:tcBorders>
              <w:top w:val="nil"/>
              <w:left w:val="single" w:sz="8" w:space="0" w:color="auto"/>
              <w:bottom w:val="nil"/>
              <w:right w:val="single" w:sz="4" w:space="0" w:color="auto"/>
            </w:tcBorders>
            <w:noWrap/>
            <w:vAlign w:val="center"/>
            <w:hideMark/>
          </w:tcPr>
          <w:p w14:paraId="541467B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11</w:t>
            </w:r>
          </w:p>
        </w:tc>
        <w:tc>
          <w:tcPr>
            <w:tcW w:w="1987" w:type="dxa"/>
            <w:tcBorders>
              <w:top w:val="nil"/>
              <w:left w:val="nil"/>
              <w:bottom w:val="nil"/>
              <w:right w:val="single" w:sz="4" w:space="0" w:color="auto"/>
            </w:tcBorders>
            <w:vAlign w:val="center"/>
            <w:hideMark/>
          </w:tcPr>
          <w:p w14:paraId="2DDB86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59B3D31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r w:rsidRPr="00804084">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62B5A5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D94FD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C2A4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136890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34349FE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2E1712" w14:textId="77777777" w:rsidTr="00C73BCB">
        <w:trPr>
          <w:trHeight w:val="20"/>
        </w:trPr>
        <w:tc>
          <w:tcPr>
            <w:tcW w:w="616" w:type="dxa"/>
            <w:tcBorders>
              <w:top w:val="single" w:sz="4" w:space="0" w:color="auto"/>
              <w:left w:val="single" w:sz="8" w:space="0" w:color="auto"/>
              <w:bottom w:val="single" w:sz="4" w:space="0" w:color="auto"/>
              <w:right w:val="single" w:sz="4" w:space="0" w:color="auto"/>
            </w:tcBorders>
            <w:noWrap/>
            <w:vAlign w:val="center"/>
            <w:hideMark/>
          </w:tcPr>
          <w:p w14:paraId="538B28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w:t>
            </w:r>
          </w:p>
        </w:tc>
        <w:tc>
          <w:tcPr>
            <w:tcW w:w="1987" w:type="dxa"/>
            <w:tcBorders>
              <w:top w:val="single" w:sz="4" w:space="0" w:color="auto"/>
              <w:left w:val="nil"/>
              <w:bottom w:val="single" w:sz="4" w:space="0" w:color="auto"/>
              <w:right w:val="single" w:sz="4" w:space="0" w:color="auto"/>
            </w:tcBorders>
            <w:vAlign w:val="center"/>
            <w:hideMark/>
          </w:tcPr>
          <w:p w14:paraId="1C8C6A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51D0C4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11862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F859CD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3DD928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64B435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206476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856618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837F8C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13</w:t>
            </w:r>
          </w:p>
        </w:tc>
        <w:tc>
          <w:tcPr>
            <w:tcW w:w="1987" w:type="dxa"/>
            <w:tcBorders>
              <w:top w:val="nil"/>
              <w:left w:val="nil"/>
              <w:bottom w:val="single" w:sz="4" w:space="0" w:color="auto"/>
              <w:right w:val="single" w:sz="4" w:space="0" w:color="auto"/>
            </w:tcBorders>
            <w:vAlign w:val="center"/>
            <w:hideMark/>
          </w:tcPr>
          <w:p w14:paraId="664F27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5BACBA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A24378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7369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8A308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17A948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06A1CD8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2E91F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4E8355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14</w:t>
            </w:r>
          </w:p>
        </w:tc>
        <w:tc>
          <w:tcPr>
            <w:tcW w:w="1987" w:type="dxa"/>
            <w:tcBorders>
              <w:top w:val="nil"/>
              <w:left w:val="nil"/>
              <w:bottom w:val="single" w:sz="4" w:space="0" w:color="auto"/>
              <w:right w:val="single" w:sz="4" w:space="0" w:color="auto"/>
            </w:tcBorders>
            <w:vAlign w:val="center"/>
            <w:hideMark/>
          </w:tcPr>
          <w:p w14:paraId="0B52EE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78319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B64E7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916F88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14878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43383F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75B49E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47E9DD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9A3486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w:t>
            </w:r>
          </w:p>
        </w:tc>
        <w:tc>
          <w:tcPr>
            <w:tcW w:w="1987" w:type="dxa"/>
            <w:tcBorders>
              <w:top w:val="nil"/>
              <w:left w:val="nil"/>
              <w:bottom w:val="single" w:sz="4" w:space="0" w:color="auto"/>
              <w:right w:val="single" w:sz="4" w:space="0" w:color="auto"/>
            </w:tcBorders>
            <w:vAlign w:val="center"/>
            <w:hideMark/>
          </w:tcPr>
          <w:p w14:paraId="381ECD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10AB4A7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653E2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B1BFEE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0FBB1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28937E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5532449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C26055D"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87914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w:t>
            </w:r>
          </w:p>
        </w:tc>
        <w:tc>
          <w:tcPr>
            <w:tcW w:w="1987" w:type="dxa"/>
            <w:tcBorders>
              <w:top w:val="nil"/>
              <w:left w:val="nil"/>
              <w:bottom w:val="single" w:sz="4" w:space="0" w:color="auto"/>
              <w:right w:val="single" w:sz="4" w:space="0" w:color="auto"/>
            </w:tcBorders>
            <w:vAlign w:val="center"/>
            <w:hideMark/>
          </w:tcPr>
          <w:p w14:paraId="28160C7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70E9D1C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521AC3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D97E3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CB1C6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40E80C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2B6E28F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B850A8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9A889C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17</w:t>
            </w:r>
          </w:p>
        </w:tc>
        <w:tc>
          <w:tcPr>
            <w:tcW w:w="1987" w:type="dxa"/>
            <w:tcBorders>
              <w:top w:val="nil"/>
              <w:left w:val="nil"/>
              <w:bottom w:val="single" w:sz="4" w:space="0" w:color="auto"/>
              <w:right w:val="single" w:sz="4" w:space="0" w:color="auto"/>
            </w:tcBorders>
            <w:vAlign w:val="center"/>
            <w:hideMark/>
          </w:tcPr>
          <w:p w14:paraId="71B9FAE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6DB03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B12C31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9D3A1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DFCD2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2CF3F1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73B540D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A8EF29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9F21DF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18</w:t>
            </w:r>
          </w:p>
        </w:tc>
        <w:tc>
          <w:tcPr>
            <w:tcW w:w="1987" w:type="dxa"/>
            <w:tcBorders>
              <w:top w:val="nil"/>
              <w:left w:val="nil"/>
              <w:bottom w:val="single" w:sz="4" w:space="0" w:color="auto"/>
              <w:right w:val="single" w:sz="4" w:space="0" w:color="auto"/>
            </w:tcBorders>
            <w:vAlign w:val="center"/>
            <w:hideMark/>
          </w:tcPr>
          <w:p w14:paraId="28751BD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2FB927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D3B75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D0526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B3DB9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3FB38B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47BBCC0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EAA76C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8FCB69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19</w:t>
            </w:r>
          </w:p>
        </w:tc>
        <w:tc>
          <w:tcPr>
            <w:tcW w:w="1987" w:type="dxa"/>
            <w:tcBorders>
              <w:top w:val="nil"/>
              <w:left w:val="nil"/>
              <w:bottom w:val="single" w:sz="4" w:space="0" w:color="auto"/>
              <w:right w:val="single" w:sz="4" w:space="0" w:color="auto"/>
            </w:tcBorders>
            <w:vAlign w:val="center"/>
            <w:hideMark/>
          </w:tcPr>
          <w:p w14:paraId="01F47EE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1BB4BC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FB92B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DD4137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BFBFBA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CF2D2E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2A926E9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556C2B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C9C29F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20</w:t>
            </w:r>
          </w:p>
        </w:tc>
        <w:tc>
          <w:tcPr>
            <w:tcW w:w="1987" w:type="dxa"/>
            <w:tcBorders>
              <w:top w:val="nil"/>
              <w:left w:val="nil"/>
              <w:bottom w:val="single" w:sz="4" w:space="0" w:color="auto"/>
              <w:right w:val="single" w:sz="4" w:space="0" w:color="auto"/>
            </w:tcBorders>
            <w:vAlign w:val="center"/>
            <w:hideMark/>
          </w:tcPr>
          <w:p w14:paraId="0E02582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AFD64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6029E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D8CA26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3F961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D6F066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4755101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0E3197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C79564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21</w:t>
            </w:r>
          </w:p>
        </w:tc>
        <w:tc>
          <w:tcPr>
            <w:tcW w:w="1987" w:type="dxa"/>
            <w:tcBorders>
              <w:top w:val="nil"/>
              <w:left w:val="nil"/>
              <w:bottom w:val="single" w:sz="4" w:space="0" w:color="auto"/>
              <w:right w:val="single" w:sz="4" w:space="0" w:color="auto"/>
            </w:tcBorders>
            <w:vAlign w:val="center"/>
            <w:hideMark/>
          </w:tcPr>
          <w:p w14:paraId="25EEB8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522FC67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DDDF2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BDB90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6F30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FAC655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23B7E54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4376D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354300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22</w:t>
            </w:r>
          </w:p>
        </w:tc>
        <w:tc>
          <w:tcPr>
            <w:tcW w:w="1987" w:type="dxa"/>
            <w:tcBorders>
              <w:top w:val="nil"/>
              <w:left w:val="nil"/>
              <w:bottom w:val="single" w:sz="4" w:space="0" w:color="auto"/>
              <w:right w:val="single" w:sz="4" w:space="0" w:color="auto"/>
            </w:tcBorders>
            <w:vAlign w:val="center"/>
            <w:hideMark/>
          </w:tcPr>
          <w:p w14:paraId="4FC2B7C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7C10710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DCE264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89FB6A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22E1E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E6234E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150 000</w:t>
            </w:r>
          </w:p>
        </w:tc>
        <w:tc>
          <w:tcPr>
            <w:tcW w:w="560" w:type="dxa"/>
            <w:gridSpan w:val="3"/>
            <w:vAlign w:val="center"/>
            <w:hideMark/>
          </w:tcPr>
          <w:p w14:paraId="4895A76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F62B510"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73272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23</w:t>
            </w:r>
          </w:p>
        </w:tc>
        <w:tc>
          <w:tcPr>
            <w:tcW w:w="1987" w:type="dxa"/>
            <w:vMerge w:val="restart"/>
            <w:tcBorders>
              <w:top w:val="nil"/>
              <w:left w:val="single" w:sz="4" w:space="0" w:color="auto"/>
              <w:bottom w:val="single" w:sz="4" w:space="0" w:color="auto"/>
              <w:right w:val="single" w:sz="4" w:space="0" w:color="auto"/>
            </w:tcBorders>
            <w:vAlign w:val="center"/>
            <w:hideMark/>
          </w:tcPr>
          <w:p w14:paraId="5551A1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37B61D7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Perte de revenu commercial </w:t>
            </w:r>
          </w:p>
        </w:tc>
        <w:tc>
          <w:tcPr>
            <w:tcW w:w="1559" w:type="dxa"/>
            <w:tcBorders>
              <w:top w:val="nil"/>
              <w:left w:val="nil"/>
              <w:bottom w:val="single" w:sz="4" w:space="0" w:color="auto"/>
              <w:right w:val="single" w:sz="4" w:space="0" w:color="auto"/>
            </w:tcBorders>
            <w:noWrap/>
            <w:vAlign w:val="center"/>
            <w:hideMark/>
          </w:tcPr>
          <w:p w14:paraId="6094F6E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D00C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185002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662D38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385A685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B0112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8C91BA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635A9D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3C223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9D8E9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8C352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AE0013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E9C8CD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6D36AA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B65647"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88F59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24</w:t>
            </w:r>
          </w:p>
        </w:tc>
        <w:tc>
          <w:tcPr>
            <w:tcW w:w="1987" w:type="dxa"/>
            <w:vMerge w:val="restart"/>
            <w:tcBorders>
              <w:top w:val="nil"/>
              <w:left w:val="single" w:sz="4" w:space="0" w:color="auto"/>
              <w:bottom w:val="single" w:sz="4" w:space="0" w:color="auto"/>
              <w:right w:val="single" w:sz="4" w:space="0" w:color="auto"/>
            </w:tcBorders>
            <w:vAlign w:val="center"/>
            <w:hideMark/>
          </w:tcPr>
          <w:p w14:paraId="0E670E1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229400C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2EF11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890D6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78EEF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574EBD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2187D2F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A9918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818D33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B6C7E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C4E845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0B38F96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3C54D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3EA43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52FF18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B51D6C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96F795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D4168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25</w:t>
            </w:r>
          </w:p>
        </w:tc>
        <w:tc>
          <w:tcPr>
            <w:tcW w:w="1987" w:type="dxa"/>
            <w:tcBorders>
              <w:top w:val="nil"/>
              <w:left w:val="nil"/>
              <w:bottom w:val="single" w:sz="4" w:space="0" w:color="auto"/>
              <w:right w:val="single" w:sz="4" w:space="0" w:color="auto"/>
            </w:tcBorders>
            <w:vAlign w:val="center"/>
            <w:hideMark/>
          </w:tcPr>
          <w:p w14:paraId="213F8E0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1E39A8E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251226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45DA7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E6D6C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DCBADB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300 000</w:t>
            </w:r>
          </w:p>
        </w:tc>
        <w:tc>
          <w:tcPr>
            <w:tcW w:w="560" w:type="dxa"/>
            <w:gridSpan w:val="3"/>
            <w:vAlign w:val="center"/>
            <w:hideMark/>
          </w:tcPr>
          <w:p w14:paraId="19D55D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B1B7C73"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48EFA0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26</w:t>
            </w:r>
          </w:p>
        </w:tc>
        <w:tc>
          <w:tcPr>
            <w:tcW w:w="1987" w:type="dxa"/>
            <w:vMerge w:val="restart"/>
            <w:tcBorders>
              <w:top w:val="nil"/>
              <w:left w:val="single" w:sz="4" w:space="0" w:color="auto"/>
              <w:bottom w:val="single" w:sz="4" w:space="0" w:color="auto"/>
              <w:right w:val="single" w:sz="4" w:space="0" w:color="auto"/>
            </w:tcBorders>
            <w:vAlign w:val="center"/>
            <w:hideMark/>
          </w:tcPr>
          <w:p w14:paraId="6C1A25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420FF76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992E0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2C4A6F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D458E8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07960C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4 840 610</w:t>
            </w:r>
          </w:p>
        </w:tc>
        <w:tc>
          <w:tcPr>
            <w:tcW w:w="560" w:type="dxa"/>
            <w:gridSpan w:val="3"/>
            <w:vAlign w:val="center"/>
            <w:hideMark/>
          </w:tcPr>
          <w:p w14:paraId="1B8291A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4A722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882497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949B75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C0B85A2" w14:textId="30C9239C"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711269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A6433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10CFD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A7445C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9A4CC9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F0E69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D0A618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24CD26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82FDF2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F8FD3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B3848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0F0848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618826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54EDFE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C5D58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DCA9C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27</w:t>
            </w:r>
          </w:p>
        </w:tc>
        <w:tc>
          <w:tcPr>
            <w:tcW w:w="1987" w:type="dxa"/>
            <w:vMerge w:val="restart"/>
            <w:tcBorders>
              <w:top w:val="nil"/>
              <w:left w:val="single" w:sz="4" w:space="0" w:color="auto"/>
              <w:bottom w:val="single" w:sz="4" w:space="0" w:color="auto"/>
              <w:right w:val="single" w:sz="4" w:space="0" w:color="auto"/>
            </w:tcBorders>
            <w:vAlign w:val="center"/>
            <w:hideMark/>
          </w:tcPr>
          <w:p w14:paraId="50D161D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BA4052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E67311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7D228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7AC37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4A921A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777D5F8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0F5FAD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39D1A5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D078EC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5FE7EE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F58413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CB6D4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2CAF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75ACE7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1AE90C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B8BE497"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7A3DE7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28</w:t>
            </w:r>
          </w:p>
        </w:tc>
        <w:tc>
          <w:tcPr>
            <w:tcW w:w="1987" w:type="dxa"/>
            <w:vMerge w:val="restart"/>
            <w:tcBorders>
              <w:top w:val="nil"/>
              <w:left w:val="single" w:sz="4" w:space="0" w:color="auto"/>
              <w:bottom w:val="single" w:sz="4" w:space="0" w:color="auto"/>
              <w:right w:val="single" w:sz="4" w:space="0" w:color="auto"/>
            </w:tcBorders>
            <w:vAlign w:val="center"/>
            <w:hideMark/>
          </w:tcPr>
          <w:p w14:paraId="0499A6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15A611C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F0458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4B4DDB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9AADAD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9A8C1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35FD900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B662D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0CD529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FE64D9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3C42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3FE11FB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A89CB1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34088D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DCDAFD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06E0876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A0253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5FA9A5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9FFB2F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820393" w14:textId="48FEE4F4"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3D007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EC3598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74F710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DB00E9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62C395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BDD28B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FC025F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29</w:t>
            </w:r>
          </w:p>
        </w:tc>
        <w:tc>
          <w:tcPr>
            <w:tcW w:w="1987" w:type="dxa"/>
            <w:vMerge w:val="restart"/>
            <w:tcBorders>
              <w:top w:val="nil"/>
              <w:left w:val="single" w:sz="4" w:space="0" w:color="auto"/>
              <w:bottom w:val="single" w:sz="4" w:space="0" w:color="auto"/>
              <w:right w:val="single" w:sz="4" w:space="0" w:color="auto"/>
            </w:tcBorders>
            <w:vAlign w:val="center"/>
            <w:hideMark/>
          </w:tcPr>
          <w:p w14:paraId="297E3C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6AE56DF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EB8BC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1AD8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0F0FDC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84442C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1DC2F92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EDA9E5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E7066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9162A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279C34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4464ED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4A8CD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F0A7A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135B9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1AD427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C946FD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3F8B59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30</w:t>
            </w:r>
          </w:p>
        </w:tc>
        <w:tc>
          <w:tcPr>
            <w:tcW w:w="1987" w:type="dxa"/>
            <w:vMerge w:val="restart"/>
            <w:tcBorders>
              <w:top w:val="nil"/>
              <w:left w:val="single" w:sz="4" w:space="0" w:color="auto"/>
              <w:bottom w:val="single" w:sz="4" w:space="0" w:color="auto"/>
              <w:right w:val="single" w:sz="4" w:space="0" w:color="auto"/>
            </w:tcBorders>
            <w:vAlign w:val="center"/>
            <w:hideMark/>
          </w:tcPr>
          <w:p w14:paraId="175C0B6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412E06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DC96E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3A2E82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B0B3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4F1697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C6728C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152BB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593C6F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144406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26881D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E4B0D8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53886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FA536E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0391BE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9F160A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0CFC2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33A4DB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31</w:t>
            </w:r>
          </w:p>
        </w:tc>
        <w:tc>
          <w:tcPr>
            <w:tcW w:w="1987" w:type="dxa"/>
            <w:vMerge w:val="restart"/>
            <w:tcBorders>
              <w:top w:val="nil"/>
              <w:left w:val="single" w:sz="4" w:space="0" w:color="auto"/>
              <w:bottom w:val="single" w:sz="4" w:space="0" w:color="auto"/>
              <w:right w:val="single" w:sz="4" w:space="0" w:color="auto"/>
            </w:tcBorders>
            <w:vAlign w:val="center"/>
            <w:hideMark/>
          </w:tcPr>
          <w:p w14:paraId="1EC532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E1F5B8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406DBE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2E030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E38126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8266C28"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65100E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E91DA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131D4E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FC0B9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FA661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D07550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55D38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0A0776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71154F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EF5DB4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55287B2"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224B0F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32</w:t>
            </w:r>
          </w:p>
        </w:tc>
        <w:tc>
          <w:tcPr>
            <w:tcW w:w="1987" w:type="dxa"/>
            <w:vMerge w:val="restart"/>
            <w:tcBorders>
              <w:top w:val="nil"/>
              <w:left w:val="single" w:sz="4" w:space="0" w:color="auto"/>
              <w:bottom w:val="single" w:sz="4" w:space="0" w:color="auto"/>
              <w:right w:val="single" w:sz="4" w:space="0" w:color="auto"/>
            </w:tcBorders>
            <w:vAlign w:val="center"/>
            <w:hideMark/>
          </w:tcPr>
          <w:p w14:paraId="44A4FC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880F42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622F13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8D2A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9E378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7C418E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48FCCD0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09ACF6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A2C7EB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80553F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F74359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839383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2ED66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E3CB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12A7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1A0604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F7769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E125D3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18E911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56133A3" w14:textId="1485ABBB"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5D06DF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BCAC1D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7B87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A13125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8B33B5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B49B0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68DEC8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33</w:t>
            </w:r>
          </w:p>
        </w:tc>
        <w:tc>
          <w:tcPr>
            <w:tcW w:w="1987" w:type="dxa"/>
            <w:vMerge w:val="restart"/>
            <w:tcBorders>
              <w:top w:val="nil"/>
              <w:left w:val="single" w:sz="4" w:space="0" w:color="auto"/>
              <w:bottom w:val="single" w:sz="4" w:space="0" w:color="auto"/>
              <w:right w:val="single" w:sz="4" w:space="0" w:color="auto"/>
            </w:tcBorders>
            <w:vAlign w:val="center"/>
            <w:hideMark/>
          </w:tcPr>
          <w:p w14:paraId="6DB7D7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40C6B4E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217274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D4AF0C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F0443F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1B0E2D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49FBA9F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6DD36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9AD73F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E471C6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91897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F88F4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1F76A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189EE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9956F9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4E5F17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576A3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454CAF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03FB8C2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43C518A" w14:textId="083EB674"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7910FCC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BDB8A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862BE2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F25E14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B40CF2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C47A5D"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492035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34</w:t>
            </w:r>
          </w:p>
        </w:tc>
        <w:tc>
          <w:tcPr>
            <w:tcW w:w="1987" w:type="dxa"/>
            <w:vMerge w:val="restart"/>
            <w:tcBorders>
              <w:top w:val="nil"/>
              <w:left w:val="single" w:sz="4" w:space="0" w:color="auto"/>
              <w:bottom w:val="single" w:sz="4" w:space="0" w:color="auto"/>
              <w:right w:val="single" w:sz="4" w:space="0" w:color="auto"/>
            </w:tcBorders>
            <w:vAlign w:val="center"/>
            <w:hideMark/>
          </w:tcPr>
          <w:p w14:paraId="7097E2A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DDEC84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6B7359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D90F41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F0322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5C1C7C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461B136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58574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79705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7C4409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EED956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B8A4A8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59949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A5B78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67E6DA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B40FDE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B10DB0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3196E5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1AB3C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13FB0FD" w14:textId="1B78AF8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4375AEB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4BD071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2C5B7F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62EC0C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AA5F0B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A6B38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0AF4BA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35</w:t>
            </w:r>
          </w:p>
        </w:tc>
        <w:tc>
          <w:tcPr>
            <w:tcW w:w="1987" w:type="dxa"/>
            <w:vMerge w:val="restart"/>
            <w:tcBorders>
              <w:top w:val="nil"/>
              <w:left w:val="single" w:sz="4" w:space="0" w:color="auto"/>
              <w:bottom w:val="single" w:sz="4" w:space="0" w:color="auto"/>
              <w:right w:val="single" w:sz="4" w:space="0" w:color="auto"/>
            </w:tcBorders>
            <w:vAlign w:val="center"/>
            <w:hideMark/>
          </w:tcPr>
          <w:p w14:paraId="2FF5EA4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82AAB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80A959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918F92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E1C05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1908D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6F75AE2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39AE6D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643410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3D2184D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9F26F9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4AFF03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A01BB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554274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8749D6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CC81A0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CBDB3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8979D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36</w:t>
            </w:r>
          </w:p>
        </w:tc>
        <w:tc>
          <w:tcPr>
            <w:tcW w:w="1987" w:type="dxa"/>
            <w:vMerge w:val="restart"/>
            <w:tcBorders>
              <w:top w:val="nil"/>
              <w:left w:val="single" w:sz="4" w:space="0" w:color="auto"/>
              <w:bottom w:val="single" w:sz="4" w:space="0" w:color="auto"/>
              <w:right w:val="single" w:sz="4" w:space="0" w:color="auto"/>
            </w:tcBorders>
            <w:vAlign w:val="center"/>
            <w:hideMark/>
          </w:tcPr>
          <w:p w14:paraId="7B76A3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1169E25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61C58C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85AC5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3189B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67CA12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163EF1B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3B0549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2A494E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EF070C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923517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7AFA287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9EF20F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5D0855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B990E4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9C4F3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505356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EAAEF2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37</w:t>
            </w:r>
          </w:p>
        </w:tc>
        <w:tc>
          <w:tcPr>
            <w:tcW w:w="1987" w:type="dxa"/>
            <w:vMerge w:val="restart"/>
            <w:tcBorders>
              <w:top w:val="nil"/>
              <w:left w:val="single" w:sz="4" w:space="0" w:color="auto"/>
              <w:bottom w:val="single" w:sz="4" w:space="0" w:color="auto"/>
              <w:right w:val="single" w:sz="4" w:space="0" w:color="auto"/>
            </w:tcBorders>
            <w:vAlign w:val="center"/>
            <w:hideMark/>
          </w:tcPr>
          <w:p w14:paraId="6EA5055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4BCA4BC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AC99FE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4084AD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D2CFA5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18CD7A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4 540 610</w:t>
            </w:r>
          </w:p>
        </w:tc>
        <w:tc>
          <w:tcPr>
            <w:tcW w:w="560" w:type="dxa"/>
            <w:gridSpan w:val="3"/>
            <w:vAlign w:val="center"/>
            <w:hideMark/>
          </w:tcPr>
          <w:p w14:paraId="733B4CF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A3F89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3DF03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D9B862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275EBB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0E0C71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43722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7E70F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5BFD1A7"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ADAB0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E03B0C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784BC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2A4BFFA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09B9B2F" w14:textId="6C85D1F4"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2C9D3B0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EE7D6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4D5D3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0FDD27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247EC2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EE3F4D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EA0944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38</w:t>
            </w:r>
          </w:p>
        </w:tc>
        <w:tc>
          <w:tcPr>
            <w:tcW w:w="1987" w:type="dxa"/>
            <w:vMerge w:val="restart"/>
            <w:tcBorders>
              <w:top w:val="nil"/>
              <w:left w:val="single" w:sz="4" w:space="0" w:color="auto"/>
              <w:bottom w:val="single" w:sz="4" w:space="0" w:color="auto"/>
              <w:right w:val="single" w:sz="4" w:space="0" w:color="auto"/>
            </w:tcBorders>
            <w:vAlign w:val="center"/>
            <w:hideMark/>
          </w:tcPr>
          <w:p w14:paraId="51650D7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2CC19F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locatif</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1B1606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6F7137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3FB3458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B80135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900 000</w:t>
            </w:r>
          </w:p>
        </w:tc>
        <w:tc>
          <w:tcPr>
            <w:tcW w:w="560" w:type="dxa"/>
            <w:gridSpan w:val="3"/>
            <w:vAlign w:val="center"/>
            <w:hideMark/>
          </w:tcPr>
          <w:p w14:paraId="5B7266F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C34D17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A345B95"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5AA32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4D6239B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4C4E04C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81AA04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6082ECE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19C6329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tcBorders>
              <w:top w:val="nil"/>
              <w:left w:val="nil"/>
              <w:bottom w:val="nil"/>
              <w:right w:val="nil"/>
            </w:tcBorders>
            <w:noWrap/>
            <w:vAlign w:val="bottom"/>
            <w:hideMark/>
          </w:tcPr>
          <w:p w14:paraId="639026F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804084" w14:paraId="71830B4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153968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39</w:t>
            </w:r>
          </w:p>
        </w:tc>
        <w:tc>
          <w:tcPr>
            <w:tcW w:w="1987" w:type="dxa"/>
            <w:vMerge w:val="restart"/>
            <w:tcBorders>
              <w:top w:val="nil"/>
              <w:left w:val="single" w:sz="4" w:space="0" w:color="auto"/>
              <w:bottom w:val="single" w:sz="4" w:space="0" w:color="auto"/>
              <w:right w:val="single" w:sz="4" w:space="0" w:color="auto"/>
            </w:tcBorders>
            <w:vAlign w:val="center"/>
            <w:hideMark/>
          </w:tcPr>
          <w:p w14:paraId="7EC153A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bottom"/>
            <w:hideMark/>
          </w:tcPr>
          <w:p w14:paraId="59B460B4"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77EEAF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AD4B65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D62FA9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93489C4"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3 590 610</w:t>
            </w:r>
          </w:p>
        </w:tc>
        <w:tc>
          <w:tcPr>
            <w:tcW w:w="560" w:type="dxa"/>
            <w:gridSpan w:val="3"/>
            <w:vAlign w:val="center"/>
            <w:hideMark/>
          </w:tcPr>
          <w:p w14:paraId="3F95D11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8BFF9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B53F41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EC8D03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8E93D27" w14:textId="158A4CF6" w:rsidR="008A1CAB" w:rsidRPr="00804084" w:rsidRDefault="008A1CA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Pr="00804084">
              <w:rPr>
                <w:rFonts w:ascii="Century Gothic" w:eastAsia="Times New Roman" w:hAnsi="Century Gothic" w:cs="Calibri"/>
                <w:color w:val="000000"/>
                <w:kern w:val="0"/>
                <w:sz w:val="24"/>
                <w:szCs w:val="24"/>
              </w:rPr>
              <w:t xml:space="preserve">ide au </w:t>
            </w:r>
            <w:r w:rsidR="005A118F"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6DBD3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A42BAD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D06F6D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F377D8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ED86AF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A998C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8D8FB6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73082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4B10B59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B12CD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B532C3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0D44F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BE80AD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7FF5CC3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A38FE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C56E8E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40</w:t>
            </w:r>
          </w:p>
        </w:tc>
        <w:tc>
          <w:tcPr>
            <w:tcW w:w="1987" w:type="dxa"/>
            <w:vMerge w:val="restart"/>
            <w:tcBorders>
              <w:top w:val="nil"/>
              <w:left w:val="single" w:sz="4" w:space="0" w:color="auto"/>
              <w:bottom w:val="single" w:sz="4" w:space="0" w:color="auto"/>
              <w:right w:val="single" w:sz="4" w:space="0" w:color="auto"/>
            </w:tcBorders>
            <w:vAlign w:val="center"/>
            <w:hideMark/>
          </w:tcPr>
          <w:p w14:paraId="5D32B5B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7D733EB8"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493A0CF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310E80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AA13AA4"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6537BF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6BC7C37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638AE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2D4E770"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CBF8EF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BDBE342" w14:textId="46C8ED93" w:rsidR="008A1CAB" w:rsidRPr="00804084" w:rsidRDefault="008A1CA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Pr="00804084">
              <w:rPr>
                <w:rFonts w:ascii="Century Gothic" w:eastAsia="Times New Roman" w:hAnsi="Century Gothic" w:cs="Calibri"/>
                <w:color w:val="000000"/>
                <w:kern w:val="0"/>
                <w:sz w:val="24"/>
                <w:szCs w:val="24"/>
              </w:rPr>
              <w:t xml:space="preserve">ide au </w:t>
            </w:r>
            <w:r w:rsidR="005A118F" w:rsidRPr="00804084">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DAA32D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56E4AF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33E90D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246666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1D3A4B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5CAE82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8D57C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41</w:t>
            </w:r>
          </w:p>
        </w:tc>
        <w:tc>
          <w:tcPr>
            <w:tcW w:w="1987" w:type="dxa"/>
            <w:vMerge w:val="restart"/>
            <w:tcBorders>
              <w:top w:val="nil"/>
              <w:left w:val="single" w:sz="4" w:space="0" w:color="auto"/>
              <w:bottom w:val="single" w:sz="4" w:space="0" w:color="auto"/>
              <w:right w:val="single" w:sz="4" w:space="0" w:color="auto"/>
            </w:tcBorders>
            <w:vAlign w:val="center"/>
            <w:hideMark/>
          </w:tcPr>
          <w:p w14:paraId="111B71A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bottom"/>
            <w:hideMark/>
          </w:tcPr>
          <w:p w14:paraId="64E2DCFE"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6E44DC4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C29D9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F24FDA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924C2CC"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3 140 610</w:t>
            </w:r>
          </w:p>
        </w:tc>
        <w:tc>
          <w:tcPr>
            <w:tcW w:w="560" w:type="dxa"/>
            <w:gridSpan w:val="3"/>
            <w:vAlign w:val="center"/>
            <w:hideMark/>
          </w:tcPr>
          <w:p w14:paraId="0251C3A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CB7671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43A0DB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622E2B7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2046F86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DB394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4B547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DF4EED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87B871F"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5FB820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7A938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2FA811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42</w:t>
            </w:r>
          </w:p>
        </w:tc>
        <w:tc>
          <w:tcPr>
            <w:tcW w:w="1987" w:type="dxa"/>
            <w:vMerge w:val="restart"/>
            <w:tcBorders>
              <w:top w:val="nil"/>
              <w:left w:val="single" w:sz="4" w:space="0" w:color="auto"/>
              <w:bottom w:val="single" w:sz="4" w:space="0" w:color="auto"/>
              <w:right w:val="single" w:sz="4" w:space="0" w:color="auto"/>
            </w:tcBorders>
            <w:vAlign w:val="center"/>
            <w:hideMark/>
          </w:tcPr>
          <w:p w14:paraId="2F376836"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bottom"/>
            <w:hideMark/>
          </w:tcPr>
          <w:p w14:paraId="7BA5A812"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1D2DAD2F"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C59944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399539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C28708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3 140 610</w:t>
            </w:r>
          </w:p>
        </w:tc>
        <w:tc>
          <w:tcPr>
            <w:tcW w:w="560" w:type="dxa"/>
            <w:gridSpan w:val="3"/>
            <w:vAlign w:val="center"/>
            <w:hideMark/>
          </w:tcPr>
          <w:p w14:paraId="367250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4F680F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B79AEC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633E0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3F418C9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50BABC0B"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CCC74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9054A4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B005A90"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79F4A6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9063C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FBEC0B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43</w:t>
            </w:r>
          </w:p>
        </w:tc>
        <w:tc>
          <w:tcPr>
            <w:tcW w:w="1987" w:type="dxa"/>
            <w:vMerge w:val="restart"/>
            <w:tcBorders>
              <w:top w:val="nil"/>
              <w:left w:val="single" w:sz="4" w:space="0" w:color="auto"/>
              <w:bottom w:val="single" w:sz="4" w:space="0" w:color="auto"/>
              <w:right w:val="single" w:sz="4" w:space="0" w:color="auto"/>
            </w:tcBorders>
            <w:vAlign w:val="center"/>
            <w:hideMark/>
          </w:tcPr>
          <w:p w14:paraId="63F3709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0D340BDB" w14:textId="63E5770B" w:rsidR="008A1CAB" w:rsidRPr="00804084" w:rsidRDefault="008A1CA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H</w:t>
            </w:r>
            <w:r w:rsidRPr="00804084">
              <w:rPr>
                <w:rFonts w:ascii="Century Gothic" w:eastAsia="Times New Roman" w:hAnsi="Century Gothic" w:cs="Calibri"/>
                <w:color w:val="000000"/>
                <w:kern w:val="0"/>
                <w:sz w:val="24"/>
                <w:szCs w:val="24"/>
              </w:rPr>
              <w:t xml:space="preserve">angar en </w:t>
            </w:r>
            <w:r w:rsidR="005A118F" w:rsidRPr="00804084">
              <w:rPr>
                <w:rFonts w:ascii="Century Gothic" w:eastAsia="Times New Roman" w:hAnsi="Century Gothic" w:cs="Calibri"/>
                <w:color w:val="000000"/>
                <w:kern w:val="0"/>
                <w:sz w:val="24"/>
                <w:szCs w:val="24"/>
              </w:rPr>
              <w:t>tôle</w:t>
            </w:r>
            <w:r w:rsidRPr="00804084">
              <w:rPr>
                <w:rFonts w:ascii="Century Gothic" w:eastAsia="Times New Roman" w:hAnsi="Century Gothic" w:cs="Calibri"/>
                <w:color w:val="000000"/>
                <w:kern w:val="0"/>
                <w:sz w:val="24"/>
                <w:szCs w:val="24"/>
              </w:rPr>
              <w:t xml:space="preserve"> (basse)</w:t>
            </w:r>
          </w:p>
        </w:tc>
        <w:tc>
          <w:tcPr>
            <w:tcW w:w="1559" w:type="dxa"/>
            <w:tcBorders>
              <w:top w:val="nil"/>
              <w:left w:val="nil"/>
              <w:bottom w:val="single" w:sz="4" w:space="0" w:color="auto"/>
              <w:right w:val="single" w:sz="4" w:space="0" w:color="auto"/>
            </w:tcBorders>
            <w:noWrap/>
            <w:vAlign w:val="center"/>
            <w:hideMark/>
          </w:tcPr>
          <w:p w14:paraId="20B79BB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EDD761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16</w:t>
            </w:r>
          </w:p>
        </w:tc>
        <w:tc>
          <w:tcPr>
            <w:tcW w:w="1701" w:type="dxa"/>
            <w:tcBorders>
              <w:top w:val="nil"/>
              <w:left w:val="nil"/>
              <w:bottom w:val="single" w:sz="4" w:space="0" w:color="auto"/>
              <w:right w:val="single" w:sz="4" w:space="0" w:color="auto"/>
            </w:tcBorders>
            <w:noWrap/>
            <w:vAlign w:val="center"/>
            <w:hideMark/>
          </w:tcPr>
          <w:p w14:paraId="51079264" w14:textId="77777777" w:rsidR="008A1CAB" w:rsidRPr="00804084" w:rsidRDefault="008A1CAB" w:rsidP="00E9158F">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A87D7D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5 140 610</w:t>
            </w:r>
          </w:p>
        </w:tc>
        <w:tc>
          <w:tcPr>
            <w:tcW w:w="560" w:type="dxa"/>
            <w:gridSpan w:val="3"/>
            <w:vAlign w:val="center"/>
            <w:hideMark/>
          </w:tcPr>
          <w:p w14:paraId="387091A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892B85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B506DE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47963CD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bottom"/>
            <w:hideMark/>
          </w:tcPr>
          <w:p w14:paraId="69A90E32"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15928B4E"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1F6DB7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64E63E8"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85BA8E6"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F6B75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82999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FB712B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1D569F6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1F2EC60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606EF10C"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224DA7"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E09AF8D"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4A06A53"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391BAB2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5B1744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E4B113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44</w:t>
            </w:r>
          </w:p>
        </w:tc>
        <w:tc>
          <w:tcPr>
            <w:tcW w:w="1987" w:type="dxa"/>
            <w:vMerge w:val="restart"/>
            <w:tcBorders>
              <w:top w:val="nil"/>
              <w:left w:val="single" w:sz="4" w:space="0" w:color="auto"/>
              <w:bottom w:val="single" w:sz="4" w:space="0" w:color="auto"/>
              <w:right w:val="single" w:sz="4" w:space="0" w:color="auto"/>
            </w:tcBorders>
            <w:vAlign w:val="center"/>
            <w:hideMark/>
          </w:tcPr>
          <w:p w14:paraId="10DF6ED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bottom"/>
            <w:hideMark/>
          </w:tcPr>
          <w:p w14:paraId="66AB6F50"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59DA4805"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09E09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FA46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6776A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3 140 610</w:t>
            </w:r>
          </w:p>
        </w:tc>
        <w:tc>
          <w:tcPr>
            <w:tcW w:w="560" w:type="dxa"/>
            <w:gridSpan w:val="3"/>
            <w:vAlign w:val="center"/>
            <w:hideMark/>
          </w:tcPr>
          <w:p w14:paraId="033EA7A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0E22B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3C58DE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5CE18872"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533C59B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D4B060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232B24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EF0E8F"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70E74F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60A9181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CDD553"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355AF3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45</w:t>
            </w:r>
          </w:p>
        </w:tc>
        <w:tc>
          <w:tcPr>
            <w:tcW w:w="1987" w:type="dxa"/>
            <w:vMerge w:val="restart"/>
            <w:tcBorders>
              <w:top w:val="nil"/>
              <w:left w:val="single" w:sz="4" w:space="0" w:color="auto"/>
              <w:bottom w:val="single" w:sz="4" w:space="0" w:color="auto"/>
              <w:right w:val="single" w:sz="4" w:space="0" w:color="auto"/>
            </w:tcBorders>
            <w:vAlign w:val="center"/>
            <w:hideMark/>
          </w:tcPr>
          <w:p w14:paraId="092F1BA3"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Koundian</w:t>
            </w:r>
            <w:proofErr w:type="spellEnd"/>
          </w:p>
        </w:tc>
        <w:tc>
          <w:tcPr>
            <w:tcW w:w="3920" w:type="dxa"/>
            <w:gridSpan w:val="2"/>
            <w:tcBorders>
              <w:top w:val="nil"/>
              <w:left w:val="nil"/>
              <w:bottom w:val="single" w:sz="4" w:space="0" w:color="auto"/>
              <w:right w:val="single" w:sz="4" w:space="0" w:color="auto"/>
            </w:tcBorders>
            <w:vAlign w:val="center"/>
            <w:hideMark/>
          </w:tcPr>
          <w:p w14:paraId="6F43E31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A6C40B4"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5FAEE5D"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974FB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35DAB2F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2 890 610</w:t>
            </w:r>
          </w:p>
        </w:tc>
        <w:tc>
          <w:tcPr>
            <w:tcW w:w="560" w:type="dxa"/>
            <w:gridSpan w:val="3"/>
            <w:vAlign w:val="center"/>
            <w:hideMark/>
          </w:tcPr>
          <w:p w14:paraId="22118FF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1B758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717D80A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auto"/>
              <w:right w:val="single" w:sz="4" w:space="0" w:color="auto"/>
            </w:tcBorders>
            <w:vAlign w:val="center"/>
            <w:hideMark/>
          </w:tcPr>
          <w:p w14:paraId="76BD8D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60D7A02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P</w:t>
            </w:r>
            <w:r w:rsidRPr="00804084">
              <w:rPr>
                <w:rFonts w:ascii="Century Gothic" w:eastAsia="Times New Roman" w:hAnsi="Century Gothic" w:cs="Calibri"/>
                <w:color w:val="000000"/>
                <w:kern w:val="0"/>
                <w:sz w:val="24"/>
                <w:szCs w:val="24"/>
              </w:rPr>
              <w:t>erte de revenu commercial</w:t>
            </w:r>
          </w:p>
        </w:tc>
        <w:tc>
          <w:tcPr>
            <w:tcW w:w="1559" w:type="dxa"/>
            <w:tcBorders>
              <w:top w:val="nil"/>
              <w:left w:val="nil"/>
              <w:bottom w:val="single" w:sz="4" w:space="0" w:color="auto"/>
              <w:right w:val="single" w:sz="4" w:space="0" w:color="auto"/>
            </w:tcBorders>
            <w:noWrap/>
            <w:vAlign w:val="center"/>
            <w:hideMark/>
          </w:tcPr>
          <w:p w14:paraId="4B27DFF1"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3C71058"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6CADA1C"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7F1E2B5A"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3720AF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518079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7D78A70A"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46</w:t>
            </w:r>
          </w:p>
        </w:tc>
        <w:tc>
          <w:tcPr>
            <w:tcW w:w="1987" w:type="dxa"/>
            <w:vMerge w:val="restart"/>
            <w:tcBorders>
              <w:top w:val="nil"/>
              <w:left w:val="single" w:sz="4" w:space="0" w:color="auto"/>
              <w:bottom w:val="single" w:sz="4" w:space="0" w:color="000000"/>
              <w:right w:val="single" w:sz="4" w:space="0" w:color="auto"/>
            </w:tcBorders>
            <w:vAlign w:val="center"/>
            <w:hideMark/>
          </w:tcPr>
          <w:p w14:paraId="18AD132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3920" w:type="dxa"/>
            <w:gridSpan w:val="2"/>
            <w:tcBorders>
              <w:top w:val="nil"/>
              <w:left w:val="nil"/>
              <w:bottom w:val="single" w:sz="4" w:space="0" w:color="auto"/>
              <w:right w:val="single" w:sz="4" w:space="0" w:color="auto"/>
            </w:tcBorders>
            <w:vAlign w:val="center"/>
            <w:hideMark/>
          </w:tcPr>
          <w:p w14:paraId="42C4CE5B"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Aide au </w:t>
            </w:r>
            <w:r>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132D5752"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7BAB9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C72D90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CFC060D"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1 950 000</w:t>
            </w:r>
          </w:p>
        </w:tc>
        <w:tc>
          <w:tcPr>
            <w:tcW w:w="560" w:type="dxa"/>
            <w:gridSpan w:val="3"/>
            <w:vAlign w:val="center"/>
            <w:hideMark/>
          </w:tcPr>
          <w:p w14:paraId="6B81293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5D51C5"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5E709A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1987" w:type="dxa"/>
            <w:vMerge/>
            <w:tcBorders>
              <w:top w:val="nil"/>
              <w:left w:val="single" w:sz="4" w:space="0" w:color="auto"/>
              <w:bottom w:val="single" w:sz="4" w:space="0" w:color="000000"/>
              <w:right w:val="single" w:sz="4" w:space="0" w:color="auto"/>
            </w:tcBorders>
            <w:vAlign w:val="center"/>
            <w:hideMark/>
          </w:tcPr>
          <w:p w14:paraId="5B698263"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79BBF770" w14:textId="35B42471"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xml:space="preserve">Assistance aux personnes </w:t>
            </w:r>
            <w:r w:rsidR="005A118F" w:rsidRPr="00804084">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noWrap/>
            <w:vAlign w:val="center"/>
            <w:hideMark/>
          </w:tcPr>
          <w:p w14:paraId="3B107DF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2BD7DB9"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8CC187"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4E92F09"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40BE58B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E52A0C"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416D9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47</w:t>
            </w:r>
          </w:p>
        </w:tc>
        <w:tc>
          <w:tcPr>
            <w:tcW w:w="1987" w:type="dxa"/>
            <w:vMerge w:val="restart"/>
            <w:tcBorders>
              <w:top w:val="nil"/>
              <w:left w:val="single" w:sz="4" w:space="0" w:color="auto"/>
              <w:bottom w:val="single" w:sz="4" w:space="0" w:color="auto"/>
              <w:right w:val="single" w:sz="4" w:space="0" w:color="auto"/>
            </w:tcBorders>
            <w:vAlign w:val="center"/>
            <w:hideMark/>
          </w:tcPr>
          <w:p w14:paraId="0BAC2C70" w14:textId="77777777" w:rsidR="008A1CAB" w:rsidRPr="00804084"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804084">
              <w:rPr>
                <w:rFonts w:ascii="Century Gothic" w:eastAsia="Times New Roman" w:hAnsi="Century Gothic" w:cs="Calibri"/>
                <w:color w:val="000000"/>
                <w:kern w:val="0"/>
                <w:sz w:val="24"/>
                <w:szCs w:val="24"/>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7317311"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6F183DB9"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004C74A"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225E16B6"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0E99F9C5"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3 190 610</w:t>
            </w:r>
          </w:p>
        </w:tc>
        <w:tc>
          <w:tcPr>
            <w:tcW w:w="560" w:type="dxa"/>
            <w:gridSpan w:val="3"/>
            <w:vAlign w:val="center"/>
            <w:hideMark/>
          </w:tcPr>
          <w:p w14:paraId="440FB02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66BDAA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A8AE77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DDDFF7E" w14:textId="77777777" w:rsidR="008A1CAB" w:rsidRPr="00804084" w:rsidRDefault="008A1CAB" w:rsidP="00E9158F">
            <w:pPr>
              <w:spacing w:after="0" w:line="240" w:lineRule="auto"/>
              <w:rPr>
                <w:rFonts w:ascii="Century Gothic" w:eastAsia="Times New Roman" w:hAnsi="Century Gothic" w:cs="Calibri"/>
                <w:color w:val="000000"/>
                <w:kern w:val="0"/>
                <w:sz w:val="24"/>
                <w:szCs w:val="24"/>
              </w:rPr>
            </w:pPr>
          </w:p>
        </w:tc>
        <w:tc>
          <w:tcPr>
            <w:tcW w:w="3920" w:type="dxa"/>
            <w:gridSpan w:val="2"/>
            <w:tcBorders>
              <w:top w:val="nil"/>
              <w:left w:val="nil"/>
              <w:bottom w:val="single" w:sz="4" w:space="0" w:color="auto"/>
              <w:right w:val="single" w:sz="4" w:space="0" w:color="auto"/>
            </w:tcBorders>
            <w:vAlign w:val="center"/>
            <w:hideMark/>
          </w:tcPr>
          <w:p w14:paraId="089F6104" w14:textId="54E60FEE"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sidR="005A118F" w:rsidRPr="00804084">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5597A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4BFFBA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425C32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77BCA3AE"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AE0355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72C600"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2B0C09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48</w:t>
            </w:r>
          </w:p>
        </w:tc>
        <w:tc>
          <w:tcPr>
            <w:tcW w:w="1987" w:type="dxa"/>
            <w:vMerge w:val="restart"/>
            <w:tcBorders>
              <w:top w:val="nil"/>
              <w:left w:val="single" w:sz="4" w:space="0" w:color="auto"/>
              <w:bottom w:val="single" w:sz="4" w:space="0" w:color="auto"/>
              <w:right w:val="single" w:sz="4" w:space="0" w:color="auto"/>
            </w:tcBorders>
            <w:vAlign w:val="center"/>
            <w:hideMark/>
          </w:tcPr>
          <w:p w14:paraId="21D84A7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1ADEEF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08B4EF2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048070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641C60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24563A12"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r w:rsidRPr="00804084">
              <w:rPr>
                <w:rFonts w:ascii="Century Gothic" w:eastAsia="Times New Roman" w:hAnsi="Century Gothic" w:cs="Calibri"/>
                <w:color w:val="000000"/>
                <w:kern w:val="0"/>
                <w:sz w:val="24"/>
                <w:szCs w:val="24"/>
              </w:rPr>
              <w:t>4 315 610</w:t>
            </w:r>
          </w:p>
        </w:tc>
        <w:tc>
          <w:tcPr>
            <w:tcW w:w="560" w:type="dxa"/>
            <w:gridSpan w:val="3"/>
            <w:vAlign w:val="center"/>
            <w:hideMark/>
          </w:tcPr>
          <w:p w14:paraId="1AFE7F9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9FBA9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E22B7E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4F6804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FA349E2" w14:textId="628390F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Hangar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065617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FDAFB5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w:t>
            </w:r>
          </w:p>
        </w:tc>
        <w:tc>
          <w:tcPr>
            <w:tcW w:w="1701" w:type="dxa"/>
            <w:tcBorders>
              <w:top w:val="nil"/>
              <w:left w:val="nil"/>
              <w:bottom w:val="single" w:sz="4" w:space="0" w:color="auto"/>
              <w:right w:val="single" w:sz="4" w:space="0" w:color="auto"/>
            </w:tcBorders>
            <w:noWrap/>
            <w:vAlign w:val="center"/>
            <w:hideMark/>
          </w:tcPr>
          <w:p w14:paraId="7EEA2953"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tcBorders>
              <w:top w:val="nil"/>
              <w:left w:val="single" w:sz="4" w:space="0" w:color="auto"/>
              <w:bottom w:val="single" w:sz="4" w:space="0" w:color="000000"/>
              <w:right w:val="single" w:sz="4" w:space="0" w:color="auto"/>
            </w:tcBorders>
            <w:vAlign w:val="center"/>
            <w:hideMark/>
          </w:tcPr>
          <w:p w14:paraId="78404FBB"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563FBF6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70709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8C65F0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D38EC3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BCA847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348D9E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CDCDC8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005A7F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409E661" w14:textId="77777777" w:rsidR="008A1CAB" w:rsidRPr="00804084" w:rsidRDefault="008A1CAB" w:rsidP="00C73BCB">
            <w:pPr>
              <w:spacing w:after="0" w:line="240" w:lineRule="auto"/>
              <w:jc w:val="right"/>
              <w:rPr>
                <w:rFonts w:ascii="Century Gothic" w:eastAsia="Times New Roman" w:hAnsi="Century Gothic" w:cs="Calibri"/>
                <w:color w:val="000000"/>
                <w:kern w:val="0"/>
                <w:sz w:val="24"/>
                <w:szCs w:val="24"/>
              </w:rPr>
            </w:pPr>
          </w:p>
        </w:tc>
        <w:tc>
          <w:tcPr>
            <w:tcW w:w="560" w:type="dxa"/>
            <w:gridSpan w:val="3"/>
            <w:vAlign w:val="center"/>
            <w:hideMark/>
          </w:tcPr>
          <w:p w14:paraId="1AD7F8C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A8B7D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69D345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49</w:t>
            </w:r>
          </w:p>
        </w:tc>
        <w:tc>
          <w:tcPr>
            <w:tcW w:w="1987" w:type="dxa"/>
            <w:vMerge w:val="restart"/>
            <w:tcBorders>
              <w:top w:val="nil"/>
              <w:left w:val="single" w:sz="4" w:space="0" w:color="auto"/>
              <w:bottom w:val="single" w:sz="4" w:space="0" w:color="auto"/>
              <w:right w:val="single" w:sz="4" w:space="0" w:color="auto"/>
            </w:tcBorders>
            <w:vAlign w:val="center"/>
            <w:hideMark/>
          </w:tcPr>
          <w:p w14:paraId="07ECD5E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3D5D31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D109FC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1CD8CF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5A7035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378E8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11 215 610</w:t>
            </w:r>
          </w:p>
        </w:tc>
        <w:tc>
          <w:tcPr>
            <w:tcW w:w="560" w:type="dxa"/>
            <w:gridSpan w:val="3"/>
            <w:vAlign w:val="center"/>
            <w:hideMark/>
          </w:tcPr>
          <w:p w14:paraId="5564735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DBA5CD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8A10BD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550306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05E2F4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8483EF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6A4357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4A4D94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32F21D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23170A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26A3C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188EFE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D6899E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0E43D94" w14:textId="3DEC010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Hangar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7F1B45B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44F179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51</w:t>
            </w:r>
          </w:p>
        </w:tc>
        <w:tc>
          <w:tcPr>
            <w:tcW w:w="1701" w:type="dxa"/>
            <w:tcBorders>
              <w:top w:val="nil"/>
              <w:left w:val="nil"/>
              <w:bottom w:val="single" w:sz="4" w:space="0" w:color="auto"/>
              <w:right w:val="single" w:sz="4" w:space="0" w:color="auto"/>
            </w:tcBorders>
            <w:noWrap/>
            <w:vAlign w:val="center"/>
            <w:hideMark/>
          </w:tcPr>
          <w:p w14:paraId="7948AAAF"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73C8E99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DB5526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C04E4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5655D2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CB3C84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8166811" w14:textId="7420C58F"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vulnérables</w:t>
            </w:r>
          </w:p>
        </w:tc>
        <w:tc>
          <w:tcPr>
            <w:tcW w:w="1559" w:type="dxa"/>
            <w:tcBorders>
              <w:top w:val="nil"/>
              <w:left w:val="nil"/>
              <w:bottom w:val="single" w:sz="4" w:space="0" w:color="auto"/>
              <w:right w:val="single" w:sz="4" w:space="0" w:color="auto"/>
            </w:tcBorders>
            <w:noWrap/>
            <w:vAlign w:val="center"/>
            <w:hideMark/>
          </w:tcPr>
          <w:p w14:paraId="5EA310B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0C533B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85CE6C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0DC26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DE78AB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CA8746"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A884A3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50</w:t>
            </w:r>
          </w:p>
        </w:tc>
        <w:tc>
          <w:tcPr>
            <w:tcW w:w="1987" w:type="dxa"/>
            <w:vMerge w:val="restart"/>
            <w:tcBorders>
              <w:top w:val="nil"/>
              <w:left w:val="single" w:sz="4" w:space="0" w:color="auto"/>
              <w:bottom w:val="single" w:sz="4" w:space="0" w:color="auto"/>
              <w:right w:val="single" w:sz="4" w:space="0" w:color="auto"/>
            </w:tcBorders>
            <w:vAlign w:val="center"/>
            <w:hideMark/>
          </w:tcPr>
          <w:p w14:paraId="799512C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6FF19F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Hangar en bois (Planche)</w:t>
            </w:r>
          </w:p>
        </w:tc>
        <w:tc>
          <w:tcPr>
            <w:tcW w:w="1559" w:type="dxa"/>
            <w:tcBorders>
              <w:top w:val="nil"/>
              <w:left w:val="nil"/>
              <w:bottom w:val="single" w:sz="4" w:space="0" w:color="auto"/>
              <w:right w:val="single" w:sz="4" w:space="0" w:color="auto"/>
            </w:tcBorders>
            <w:noWrap/>
            <w:vAlign w:val="center"/>
            <w:hideMark/>
          </w:tcPr>
          <w:p w14:paraId="6394DE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132051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w:t>
            </w:r>
          </w:p>
        </w:tc>
        <w:tc>
          <w:tcPr>
            <w:tcW w:w="1701" w:type="dxa"/>
            <w:tcBorders>
              <w:top w:val="nil"/>
              <w:left w:val="nil"/>
              <w:bottom w:val="single" w:sz="4" w:space="0" w:color="auto"/>
              <w:right w:val="single" w:sz="4" w:space="0" w:color="auto"/>
            </w:tcBorders>
            <w:noWrap/>
            <w:vAlign w:val="center"/>
            <w:hideMark/>
          </w:tcPr>
          <w:p w14:paraId="56F992E0"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F84879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3 828 110</w:t>
            </w:r>
          </w:p>
        </w:tc>
        <w:tc>
          <w:tcPr>
            <w:tcW w:w="560" w:type="dxa"/>
            <w:gridSpan w:val="3"/>
            <w:vAlign w:val="center"/>
            <w:hideMark/>
          </w:tcPr>
          <w:p w14:paraId="5A51D0F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5497C0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7B43F5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8EF3F0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D50E50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036E10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07A421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D45D07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A5BE90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306C1E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55A959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F2812D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F67134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05B508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A2E0F4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40C2F3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27D365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8997E4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38DE36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A1862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F29259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51</w:t>
            </w:r>
          </w:p>
        </w:tc>
        <w:tc>
          <w:tcPr>
            <w:tcW w:w="1987" w:type="dxa"/>
            <w:vMerge w:val="restart"/>
            <w:tcBorders>
              <w:top w:val="nil"/>
              <w:left w:val="single" w:sz="4" w:space="0" w:color="auto"/>
              <w:bottom w:val="single" w:sz="4" w:space="0" w:color="auto"/>
              <w:right w:val="single" w:sz="4" w:space="0" w:color="auto"/>
            </w:tcBorders>
            <w:vAlign w:val="center"/>
            <w:hideMark/>
          </w:tcPr>
          <w:p w14:paraId="0894992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7C451F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Hangar en paille</w:t>
            </w:r>
          </w:p>
        </w:tc>
        <w:tc>
          <w:tcPr>
            <w:tcW w:w="1559" w:type="dxa"/>
            <w:tcBorders>
              <w:top w:val="nil"/>
              <w:left w:val="nil"/>
              <w:bottom w:val="single" w:sz="4" w:space="0" w:color="auto"/>
              <w:right w:val="single" w:sz="4" w:space="0" w:color="auto"/>
            </w:tcBorders>
            <w:noWrap/>
            <w:vAlign w:val="center"/>
            <w:hideMark/>
          </w:tcPr>
          <w:p w14:paraId="5188968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0032B7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w:t>
            </w:r>
          </w:p>
        </w:tc>
        <w:tc>
          <w:tcPr>
            <w:tcW w:w="1701" w:type="dxa"/>
            <w:tcBorders>
              <w:top w:val="nil"/>
              <w:left w:val="nil"/>
              <w:bottom w:val="single" w:sz="4" w:space="0" w:color="auto"/>
              <w:right w:val="single" w:sz="4" w:space="0" w:color="auto"/>
            </w:tcBorders>
            <w:noWrap/>
            <w:vAlign w:val="center"/>
            <w:hideMark/>
          </w:tcPr>
          <w:p w14:paraId="14A7EC3F"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50 000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91EE93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3 640 610</w:t>
            </w:r>
          </w:p>
        </w:tc>
        <w:tc>
          <w:tcPr>
            <w:tcW w:w="560" w:type="dxa"/>
            <w:gridSpan w:val="3"/>
            <w:vAlign w:val="center"/>
            <w:hideMark/>
          </w:tcPr>
          <w:p w14:paraId="01E5600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2661A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AA38E2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F920F8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16B0E0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305134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4C17F9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E493DF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ADB12B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1698BD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7A6EDC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07D973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D1E03D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387706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DEF340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CAC7F0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0924B9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76BD3F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EAEEC2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494552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9FC17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52</w:t>
            </w:r>
          </w:p>
        </w:tc>
        <w:tc>
          <w:tcPr>
            <w:tcW w:w="1987" w:type="dxa"/>
            <w:vMerge w:val="restart"/>
            <w:tcBorders>
              <w:top w:val="nil"/>
              <w:left w:val="single" w:sz="4" w:space="0" w:color="auto"/>
              <w:bottom w:val="single" w:sz="4" w:space="0" w:color="auto"/>
              <w:right w:val="single" w:sz="4" w:space="0" w:color="auto"/>
            </w:tcBorders>
            <w:vAlign w:val="center"/>
            <w:hideMark/>
          </w:tcPr>
          <w:p w14:paraId="772DA60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D471B5B" w14:textId="6B28C2F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Hangar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1BF1508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3ABC03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21</w:t>
            </w:r>
          </w:p>
        </w:tc>
        <w:tc>
          <w:tcPr>
            <w:tcW w:w="1701" w:type="dxa"/>
            <w:tcBorders>
              <w:top w:val="nil"/>
              <w:left w:val="nil"/>
              <w:bottom w:val="single" w:sz="4" w:space="0" w:color="auto"/>
              <w:right w:val="single" w:sz="4" w:space="0" w:color="auto"/>
            </w:tcBorders>
            <w:noWrap/>
            <w:vAlign w:val="center"/>
            <w:hideMark/>
          </w:tcPr>
          <w:p w14:paraId="3EF997AE"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83CD3A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5 815 610</w:t>
            </w:r>
          </w:p>
        </w:tc>
        <w:tc>
          <w:tcPr>
            <w:tcW w:w="560" w:type="dxa"/>
            <w:gridSpan w:val="3"/>
            <w:vAlign w:val="center"/>
            <w:hideMark/>
          </w:tcPr>
          <w:p w14:paraId="2090F85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DF14D7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992DB4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1F3429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C4E177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AE7C33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83906A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EC0D6D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6FEA2F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1BF963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D82805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D3661A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A4DC2E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439D87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A3296A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1C9CEA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6096B3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2628CE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9C31ED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397A1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28335F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53</w:t>
            </w:r>
          </w:p>
        </w:tc>
        <w:tc>
          <w:tcPr>
            <w:tcW w:w="1987" w:type="dxa"/>
            <w:vMerge w:val="restart"/>
            <w:tcBorders>
              <w:top w:val="nil"/>
              <w:left w:val="single" w:sz="4" w:space="0" w:color="auto"/>
              <w:bottom w:val="single" w:sz="4" w:space="0" w:color="auto"/>
              <w:right w:val="single" w:sz="4" w:space="0" w:color="auto"/>
            </w:tcBorders>
            <w:vAlign w:val="center"/>
            <w:hideMark/>
          </w:tcPr>
          <w:p w14:paraId="3EBB32C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E96FC04" w14:textId="4C171CD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Hangar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714F007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ED2AFD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w:t>
            </w:r>
          </w:p>
        </w:tc>
        <w:tc>
          <w:tcPr>
            <w:tcW w:w="1701" w:type="dxa"/>
            <w:tcBorders>
              <w:top w:val="nil"/>
              <w:left w:val="nil"/>
              <w:bottom w:val="single" w:sz="4" w:space="0" w:color="auto"/>
              <w:right w:val="single" w:sz="4" w:space="0" w:color="auto"/>
            </w:tcBorders>
            <w:noWrap/>
            <w:vAlign w:val="center"/>
            <w:hideMark/>
          </w:tcPr>
          <w:p w14:paraId="73B0FC28"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7C6932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4 690 610</w:t>
            </w:r>
          </w:p>
        </w:tc>
        <w:tc>
          <w:tcPr>
            <w:tcW w:w="560" w:type="dxa"/>
            <w:gridSpan w:val="3"/>
            <w:vAlign w:val="center"/>
            <w:hideMark/>
          </w:tcPr>
          <w:p w14:paraId="4807118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EB14B5"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20E51E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A67BFB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93291F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415BFD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16C72B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87AB73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6D4A5A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6E3F99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84912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F86517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EEF7F9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4FFBE3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232357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B39705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596B0B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106158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173B21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5F1023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EC122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54</w:t>
            </w:r>
          </w:p>
        </w:tc>
        <w:tc>
          <w:tcPr>
            <w:tcW w:w="1987" w:type="dxa"/>
            <w:vMerge w:val="restart"/>
            <w:tcBorders>
              <w:top w:val="nil"/>
              <w:left w:val="single" w:sz="4" w:space="0" w:color="auto"/>
              <w:bottom w:val="single" w:sz="4" w:space="0" w:color="auto"/>
              <w:right w:val="single" w:sz="4" w:space="0" w:color="auto"/>
            </w:tcBorders>
            <w:vAlign w:val="center"/>
            <w:hideMark/>
          </w:tcPr>
          <w:p w14:paraId="22512A0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EC5FDE6" w14:textId="5B23F2E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Hangar en </w:t>
            </w:r>
            <w:r w:rsidR="005A118F" w:rsidRPr="00804084">
              <w:rPr>
                <w:rFonts w:ascii="Century Gothic" w:eastAsia="Times New Roman" w:hAnsi="Century Gothic" w:cs="Calibri"/>
                <w:color w:val="000000"/>
                <w:kern w:val="0"/>
              </w:rPr>
              <w:t>tôle</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2CAA329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86413D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36</w:t>
            </w:r>
          </w:p>
        </w:tc>
        <w:tc>
          <w:tcPr>
            <w:tcW w:w="1701" w:type="dxa"/>
            <w:tcBorders>
              <w:top w:val="nil"/>
              <w:left w:val="nil"/>
              <w:bottom w:val="single" w:sz="4" w:space="0" w:color="auto"/>
              <w:right w:val="single" w:sz="4" w:space="0" w:color="auto"/>
            </w:tcBorders>
            <w:noWrap/>
            <w:vAlign w:val="center"/>
            <w:hideMark/>
          </w:tcPr>
          <w:p w14:paraId="5258F28B"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95DB27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9 340 610</w:t>
            </w:r>
          </w:p>
        </w:tc>
        <w:tc>
          <w:tcPr>
            <w:tcW w:w="560" w:type="dxa"/>
            <w:gridSpan w:val="3"/>
            <w:vAlign w:val="center"/>
            <w:hideMark/>
          </w:tcPr>
          <w:p w14:paraId="5A951FC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0C386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9EFBC0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D0DE2B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8BE5AF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9B4BEA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601D47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F41D3D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B68D8C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05196A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0E2B8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0DD0E8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B82362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D64D8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0C8035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435B59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B85360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769D4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17BCA5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F180925"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BA864D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6311F3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58740AB" w14:textId="3AE92A56"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vulnérables</w:t>
            </w:r>
          </w:p>
        </w:tc>
        <w:tc>
          <w:tcPr>
            <w:tcW w:w="1559" w:type="dxa"/>
            <w:tcBorders>
              <w:top w:val="nil"/>
              <w:left w:val="nil"/>
              <w:bottom w:val="single" w:sz="4" w:space="0" w:color="auto"/>
              <w:right w:val="single" w:sz="4" w:space="0" w:color="auto"/>
            </w:tcBorders>
            <w:noWrap/>
            <w:vAlign w:val="center"/>
            <w:hideMark/>
          </w:tcPr>
          <w:p w14:paraId="10C8C91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1D789E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4D2BAF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35A565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BB0221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81DE00"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823AC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55</w:t>
            </w:r>
          </w:p>
        </w:tc>
        <w:tc>
          <w:tcPr>
            <w:tcW w:w="1987" w:type="dxa"/>
            <w:vMerge w:val="restart"/>
            <w:tcBorders>
              <w:top w:val="nil"/>
              <w:left w:val="single" w:sz="4" w:space="0" w:color="auto"/>
              <w:bottom w:val="single" w:sz="4" w:space="0" w:color="auto"/>
              <w:right w:val="single" w:sz="4" w:space="0" w:color="auto"/>
            </w:tcBorders>
            <w:vAlign w:val="center"/>
            <w:hideMark/>
          </w:tcPr>
          <w:p w14:paraId="3BACF94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5E4E193" w14:textId="0057DCA2"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Hangar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68AEC61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3F2BD7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51</w:t>
            </w:r>
          </w:p>
        </w:tc>
        <w:tc>
          <w:tcPr>
            <w:tcW w:w="1701" w:type="dxa"/>
            <w:tcBorders>
              <w:top w:val="nil"/>
              <w:left w:val="nil"/>
              <w:bottom w:val="single" w:sz="4" w:space="0" w:color="auto"/>
              <w:right w:val="single" w:sz="4" w:space="0" w:color="auto"/>
            </w:tcBorders>
            <w:noWrap/>
            <w:vAlign w:val="center"/>
            <w:hideMark/>
          </w:tcPr>
          <w:p w14:paraId="625B7F41"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B2DD89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11 215 610</w:t>
            </w:r>
          </w:p>
        </w:tc>
        <w:tc>
          <w:tcPr>
            <w:tcW w:w="560" w:type="dxa"/>
            <w:gridSpan w:val="3"/>
            <w:vAlign w:val="center"/>
            <w:hideMark/>
          </w:tcPr>
          <w:p w14:paraId="58DA51D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1F113D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32E716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7C065B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B0BD2D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FA51B8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C1E39E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EA0125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DEB2DC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248E7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9407C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891EDD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15D9AA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F0210A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6D4645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BE3BBC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AA86BB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A39D0F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71304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1C550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CFAC6B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BA7271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6935C72" w14:textId="19EFEB9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vulnérables</w:t>
            </w:r>
          </w:p>
        </w:tc>
        <w:tc>
          <w:tcPr>
            <w:tcW w:w="1559" w:type="dxa"/>
            <w:tcBorders>
              <w:top w:val="nil"/>
              <w:left w:val="nil"/>
              <w:bottom w:val="single" w:sz="4" w:space="0" w:color="auto"/>
              <w:right w:val="single" w:sz="4" w:space="0" w:color="auto"/>
            </w:tcBorders>
            <w:noWrap/>
            <w:vAlign w:val="center"/>
            <w:hideMark/>
          </w:tcPr>
          <w:p w14:paraId="4E4E59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EB9622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8F7C73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4A165C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ECAB8B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B41B7B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3F81CE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56</w:t>
            </w:r>
          </w:p>
        </w:tc>
        <w:tc>
          <w:tcPr>
            <w:tcW w:w="1987" w:type="dxa"/>
            <w:tcBorders>
              <w:top w:val="nil"/>
              <w:left w:val="nil"/>
              <w:bottom w:val="single" w:sz="4" w:space="0" w:color="auto"/>
              <w:right w:val="single" w:sz="4" w:space="0" w:color="auto"/>
            </w:tcBorders>
            <w:vAlign w:val="center"/>
            <w:hideMark/>
          </w:tcPr>
          <w:p w14:paraId="2079BEE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99CAC5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A8C169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B4C67D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D39798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0F80DA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72FAE6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8A889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332110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57</w:t>
            </w:r>
          </w:p>
        </w:tc>
        <w:tc>
          <w:tcPr>
            <w:tcW w:w="1987" w:type="dxa"/>
            <w:tcBorders>
              <w:top w:val="nil"/>
              <w:left w:val="nil"/>
              <w:bottom w:val="single" w:sz="4" w:space="0" w:color="auto"/>
              <w:right w:val="single" w:sz="4" w:space="0" w:color="auto"/>
            </w:tcBorders>
            <w:vAlign w:val="center"/>
            <w:hideMark/>
          </w:tcPr>
          <w:p w14:paraId="02C4AED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E74FBE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8F169F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07A584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098B2D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0D10E9C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5CE50F5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2FD74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FA62E9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58</w:t>
            </w:r>
          </w:p>
        </w:tc>
        <w:tc>
          <w:tcPr>
            <w:tcW w:w="1987" w:type="dxa"/>
            <w:tcBorders>
              <w:top w:val="nil"/>
              <w:left w:val="nil"/>
              <w:bottom w:val="single" w:sz="4" w:space="0" w:color="auto"/>
              <w:right w:val="single" w:sz="4" w:space="0" w:color="auto"/>
            </w:tcBorders>
            <w:vAlign w:val="center"/>
            <w:hideMark/>
          </w:tcPr>
          <w:p w14:paraId="75554F3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4CD937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D9F91B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DA56CD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E4CAA9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E39A88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2502B03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BE338C"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D634ED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59</w:t>
            </w:r>
          </w:p>
        </w:tc>
        <w:tc>
          <w:tcPr>
            <w:tcW w:w="1987" w:type="dxa"/>
            <w:vMerge w:val="restart"/>
            <w:tcBorders>
              <w:top w:val="nil"/>
              <w:left w:val="single" w:sz="4" w:space="0" w:color="auto"/>
              <w:bottom w:val="single" w:sz="4" w:space="0" w:color="auto"/>
              <w:right w:val="single" w:sz="4" w:space="0" w:color="auto"/>
            </w:tcBorders>
            <w:vAlign w:val="center"/>
            <w:hideMark/>
          </w:tcPr>
          <w:p w14:paraId="35D5161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ABCD408"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Ai</w:t>
            </w:r>
            <w:r w:rsidRPr="00804084">
              <w:rPr>
                <w:rFonts w:ascii="Century Gothic" w:eastAsia="Times New Roman" w:hAnsi="Century Gothic" w:cs="Calibri"/>
                <w:color w:val="000000"/>
                <w:kern w:val="0"/>
              </w:rPr>
              <w:t xml:space="preserve">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91F1D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9C66A8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BF2AED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8294A9E"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1 800 000</w:t>
            </w:r>
          </w:p>
        </w:tc>
        <w:tc>
          <w:tcPr>
            <w:tcW w:w="560" w:type="dxa"/>
            <w:gridSpan w:val="3"/>
            <w:vAlign w:val="center"/>
            <w:hideMark/>
          </w:tcPr>
          <w:p w14:paraId="332035D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2E16D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CCC75C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ACF06C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343853E" w14:textId="0950E98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vénérables</w:t>
            </w:r>
          </w:p>
        </w:tc>
        <w:tc>
          <w:tcPr>
            <w:tcW w:w="1559" w:type="dxa"/>
            <w:tcBorders>
              <w:top w:val="nil"/>
              <w:left w:val="nil"/>
              <w:bottom w:val="single" w:sz="4" w:space="0" w:color="auto"/>
              <w:right w:val="single" w:sz="4" w:space="0" w:color="auto"/>
            </w:tcBorders>
            <w:noWrap/>
            <w:vAlign w:val="center"/>
            <w:hideMark/>
          </w:tcPr>
          <w:p w14:paraId="705B4EB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9E7053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EBEEC7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D82459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9B523E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CD17A7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42E7D5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60</w:t>
            </w:r>
          </w:p>
        </w:tc>
        <w:tc>
          <w:tcPr>
            <w:tcW w:w="1987" w:type="dxa"/>
            <w:tcBorders>
              <w:top w:val="nil"/>
              <w:left w:val="nil"/>
              <w:bottom w:val="single" w:sz="4" w:space="0" w:color="auto"/>
              <w:right w:val="single" w:sz="4" w:space="0" w:color="auto"/>
            </w:tcBorders>
            <w:vAlign w:val="center"/>
            <w:hideMark/>
          </w:tcPr>
          <w:p w14:paraId="068A25D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CD9FF9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22F524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C74EC9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CA686C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0B8C385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1D59104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DB992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B54BDF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lastRenderedPageBreak/>
              <w:t>61</w:t>
            </w:r>
          </w:p>
        </w:tc>
        <w:tc>
          <w:tcPr>
            <w:tcW w:w="1987" w:type="dxa"/>
            <w:tcBorders>
              <w:top w:val="nil"/>
              <w:left w:val="nil"/>
              <w:bottom w:val="single" w:sz="4" w:space="0" w:color="auto"/>
              <w:right w:val="single" w:sz="4" w:space="0" w:color="auto"/>
            </w:tcBorders>
            <w:vAlign w:val="center"/>
            <w:hideMark/>
          </w:tcPr>
          <w:p w14:paraId="4D087B2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96A745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3FF202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D804DA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E2F09C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7D98086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4C86B50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557D3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18F04D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62</w:t>
            </w:r>
          </w:p>
        </w:tc>
        <w:tc>
          <w:tcPr>
            <w:tcW w:w="1987" w:type="dxa"/>
            <w:tcBorders>
              <w:top w:val="nil"/>
              <w:left w:val="nil"/>
              <w:bottom w:val="single" w:sz="4" w:space="0" w:color="auto"/>
              <w:right w:val="single" w:sz="4" w:space="0" w:color="auto"/>
            </w:tcBorders>
            <w:vAlign w:val="center"/>
            <w:hideMark/>
          </w:tcPr>
          <w:p w14:paraId="36B9BB9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E5E89F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BE08B9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0583A8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3C9637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FF9CF0E"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D892B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420377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4B0E8D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63</w:t>
            </w:r>
          </w:p>
        </w:tc>
        <w:tc>
          <w:tcPr>
            <w:tcW w:w="1987" w:type="dxa"/>
            <w:tcBorders>
              <w:top w:val="nil"/>
              <w:left w:val="nil"/>
              <w:bottom w:val="single" w:sz="4" w:space="0" w:color="auto"/>
              <w:right w:val="single" w:sz="4" w:space="0" w:color="auto"/>
            </w:tcBorders>
            <w:vAlign w:val="center"/>
            <w:hideMark/>
          </w:tcPr>
          <w:p w14:paraId="71E2503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22CE17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ED374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12BB7B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532D30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79D753C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54B663D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93DE55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2FBE72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64</w:t>
            </w:r>
          </w:p>
        </w:tc>
        <w:tc>
          <w:tcPr>
            <w:tcW w:w="1987" w:type="dxa"/>
            <w:tcBorders>
              <w:top w:val="nil"/>
              <w:left w:val="nil"/>
              <w:bottom w:val="single" w:sz="4" w:space="0" w:color="auto"/>
              <w:right w:val="single" w:sz="4" w:space="0" w:color="auto"/>
            </w:tcBorders>
            <w:vAlign w:val="center"/>
            <w:hideMark/>
          </w:tcPr>
          <w:p w14:paraId="64E0B6B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BCF412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902925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2B4D70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EAA86C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0F00782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200E221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40CFB20"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693AAB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65</w:t>
            </w:r>
          </w:p>
        </w:tc>
        <w:tc>
          <w:tcPr>
            <w:tcW w:w="1987" w:type="dxa"/>
            <w:tcBorders>
              <w:top w:val="nil"/>
              <w:left w:val="nil"/>
              <w:bottom w:val="single" w:sz="4" w:space="0" w:color="auto"/>
              <w:right w:val="single" w:sz="4" w:space="0" w:color="auto"/>
            </w:tcBorders>
            <w:vAlign w:val="center"/>
            <w:hideMark/>
          </w:tcPr>
          <w:p w14:paraId="5A09419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02520A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B62A3B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22FD01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F4FD58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4C08D7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49FEEE6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81C67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10AD1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66</w:t>
            </w:r>
          </w:p>
        </w:tc>
        <w:tc>
          <w:tcPr>
            <w:tcW w:w="1987" w:type="dxa"/>
            <w:tcBorders>
              <w:top w:val="nil"/>
              <w:left w:val="nil"/>
              <w:bottom w:val="single" w:sz="4" w:space="0" w:color="auto"/>
              <w:right w:val="single" w:sz="4" w:space="0" w:color="auto"/>
            </w:tcBorders>
            <w:vAlign w:val="center"/>
            <w:hideMark/>
          </w:tcPr>
          <w:p w14:paraId="670CF05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66CD9E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8F0316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1A44F8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78AD0D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037AC52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17EA95C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26DC7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6A8B4A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67</w:t>
            </w:r>
          </w:p>
        </w:tc>
        <w:tc>
          <w:tcPr>
            <w:tcW w:w="1987" w:type="dxa"/>
            <w:tcBorders>
              <w:top w:val="nil"/>
              <w:left w:val="nil"/>
              <w:bottom w:val="single" w:sz="4" w:space="0" w:color="auto"/>
              <w:right w:val="single" w:sz="4" w:space="0" w:color="auto"/>
            </w:tcBorders>
            <w:vAlign w:val="center"/>
            <w:hideMark/>
          </w:tcPr>
          <w:p w14:paraId="61264AB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50C701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934417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4C09E1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C7EB29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3967F4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4F9DD5F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2343CF0"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EE3C83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68</w:t>
            </w:r>
          </w:p>
        </w:tc>
        <w:tc>
          <w:tcPr>
            <w:tcW w:w="1987" w:type="dxa"/>
            <w:tcBorders>
              <w:top w:val="nil"/>
              <w:left w:val="nil"/>
              <w:bottom w:val="single" w:sz="4" w:space="0" w:color="auto"/>
              <w:right w:val="single" w:sz="4" w:space="0" w:color="auto"/>
            </w:tcBorders>
            <w:vAlign w:val="center"/>
            <w:hideMark/>
          </w:tcPr>
          <w:p w14:paraId="3384FF3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03F7FA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F10022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42E802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6F6719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0770948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4FE133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19975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91284C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69</w:t>
            </w:r>
          </w:p>
        </w:tc>
        <w:tc>
          <w:tcPr>
            <w:tcW w:w="1987" w:type="dxa"/>
            <w:tcBorders>
              <w:top w:val="nil"/>
              <w:left w:val="nil"/>
              <w:bottom w:val="single" w:sz="4" w:space="0" w:color="auto"/>
              <w:right w:val="single" w:sz="4" w:space="0" w:color="auto"/>
            </w:tcBorders>
            <w:vAlign w:val="center"/>
            <w:hideMark/>
          </w:tcPr>
          <w:p w14:paraId="667B911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D7AFDC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267430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E83BED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F3DCAC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099DBE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39955CE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11057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ACF5F1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70</w:t>
            </w:r>
          </w:p>
        </w:tc>
        <w:tc>
          <w:tcPr>
            <w:tcW w:w="1987" w:type="dxa"/>
            <w:tcBorders>
              <w:top w:val="nil"/>
              <w:left w:val="nil"/>
              <w:bottom w:val="single" w:sz="4" w:space="0" w:color="auto"/>
              <w:right w:val="single" w:sz="4" w:space="0" w:color="auto"/>
            </w:tcBorders>
            <w:vAlign w:val="center"/>
            <w:hideMark/>
          </w:tcPr>
          <w:p w14:paraId="207EB1B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774AF9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28031B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AFFB30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E8448A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3E3BCC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2CD17A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C6959BD"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50C392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71</w:t>
            </w:r>
          </w:p>
        </w:tc>
        <w:tc>
          <w:tcPr>
            <w:tcW w:w="1987" w:type="dxa"/>
            <w:tcBorders>
              <w:top w:val="nil"/>
              <w:left w:val="nil"/>
              <w:bottom w:val="single" w:sz="4" w:space="0" w:color="auto"/>
              <w:right w:val="single" w:sz="4" w:space="0" w:color="auto"/>
            </w:tcBorders>
            <w:vAlign w:val="center"/>
            <w:hideMark/>
          </w:tcPr>
          <w:p w14:paraId="30F904D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C3BF2D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2DF0AA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1A9650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A951FF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5F7816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32CE56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5A57C49"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0A47F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72</w:t>
            </w:r>
          </w:p>
        </w:tc>
        <w:tc>
          <w:tcPr>
            <w:tcW w:w="1987" w:type="dxa"/>
            <w:vMerge w:val="restart"/>
            <w:tcBorders>
              <w:top w:val="nil"/>
              <w:left w:val="single" w:sz="4" w:space="0" w:color="auto"/>
              <w:bottom w:val="single" w:sz="4" w:space="0" w:color="auto"/>
              <w:right w:val="single" w:sz="4" w:space="0" w:color="auto"/>
            </w:tcBorders>
            <w:vAlign w:val="center"/>
            <w:hideMark/>
          </w:tcPr>
          <w:p w14:paraId="41C6C02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vMerge w:val="restart"/>
            <w:tcBorders>
              <w:top w:val="nil"/>
              <w:left w:val="single" w:sz="4" w:space="0" w:color="auto"/>
              <w:bottom w:val="single" w:sz="4" w:space="0" w:color="000000"/>
              <w:right w:val="single" w:sz="4" w:space="0" w:color="auto"/>
            </w:tcBorders>
            <w:vAlign w:val="center"/>
            <w:hideMark/>
          </w:tcPr>
          <w:p w14:paraId="00C636E5" w14:textId="77777777" w:rsidR="008A1CAB" w:rsidRPr="00804084" w:rsidRDefault="008A1CAB" w:rsidP="00134330">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Arbre forestier</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4F3499E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000FAE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30A72A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258 000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812256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5 310 000</w:t>
            </w:r>
          </w:p>
        </w:tc>
        <w:tc>
          <w:tcPr>
            <w:tcW w:w="560" w:type="dxa"/>
            <w:gridSpan w:val="3"/>
            <w:vAlign w:val="center"/>
            <w:hideMark/>
          </w:tcPr>
          <w:p w14:paraId="0B32C46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5784BB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89DC05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6E83F1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vMerge/>
            <w:tcBorders>
              <w:top w:val="nil"/>
              <w:left w:val="single" w:sz="4" w:space="0" w:color="auto"/>
              <w:bottom w:val="single" w:sz="4" w:space="0" w:color="000000"/>
              <w:right w:val="single" w:sz="4" w:space="0" w:color="auto"/>
            </w:tcBorders>
            <w:vAlign w:val="center"/>
            <w:hideMark/>
          </w:tcPr>
          <w:p w14:paraId="56CA2B4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559" w:type="dxa"/>
            <w:vMerge/>
            <w:tcBorders>
              <w:top w:val="nil"/>
              <w:left w:val="single" w:sz="4" w:space="0" w:color="auto"/>
              <w:bottom w:val="single" w:sz="4" w:space="0" w:color="000000"/>
              <w:right w:val="single" w:sz="4" w:space="0" w:color="auto"/>
            </w:tcBorders>
            <w:vAlign w:val="center"/>
            <w:hideMark/>
          </w:tcPr>
          <w:p w14:paraId="24EA2FC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992" w:type="dxa"/>
            <w:vMerge/>
            <w:tcBorders>
              <w:top w:val="nil"/>
              <w:left w:val="single" w:sz="4" w:space="0" w:color="auto"/>
              <w:bottom w:val="single" w:sz="4" w:space="0" w:color="000000"/>
              <w:right w:val="single" w:sz="4" w:space="0" w:color="auto"/>
            </w:tcBorders>
            <w:vAlign w:val="center"/>
            <w:hideMark/>
          </w:tcPr>
          <w:p w14:paraId="4737FD5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701" w:type="dxa"/>
            <w:vMerge/>
            <w:tcBorders>
              <w:top w:val="nil"/>
              <w:left w:val="single" w:sz="4" w:space="0" w:color="auto"/>
              <w:bottom w:val="single" w:sz="4" w:space="0" w:color="000000"/>
              <w:right w:val="single" w:sz="4" w:space="0" w:color="auto"/>
            </w:tcBorders>
            <w:vAlign w:val="center"/>
            <w:hideMark/>
          </w:tcPr>
          <w:p w14:paraId="49FE21A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355F09D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tcBorders>
              <w:top w:val="nil"/>
              <w:left w:val="nil"/>
              <w:bottom w:val="nil"/>
              <w:right w:val="nil"/>
            </w:tcBorders>
            <w:noWrap/>
            <w:vAlign w:val="bottom"/>
            <w:hideMark/>
          </w:tcPr>
          <w:p w14:paraId="1A088F9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r>
      <w:tr w:rsidR="009126C5" w:rsidRPr="00804084" w14:paraId="3C228CF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2FDCBD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D8152C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550FF5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F61CC0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5DC432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E09855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E4C2CF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B6711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816510"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48688B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73</w:t>
            </w:r>
          </w:p>
        </w:tc>
        <w:tc>
          <w:tcPr>
            <w:tcW w:w="1987" w:type="dxa"/>
            <w:tcBorders>
              <w:top w:val="nil"/>
              <w:left w:val="nil"/>
              <w:bottom w:val="single" w:sz="4" w:space="0" w:color="auto"/>
              <w:right w:val="single" w:sz="4" w:space="0" w:color="auto"/>
            </w:tcBorders>
            <w:vAlign w:val="center"/>
            <w:hideMark/>
          </w:tcPr>
          <w:p w14:paraId="0837BC0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D3559C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62C2A73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097084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D26922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BC262C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1B550A8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F303C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70EDB0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74</w:t>
            </w:r>
          </w:p>
        </w:tc>
        <w:tc>
          <w:tcPr>
            <w:tcW w:w="1987" w:type="dxa"/>
            <w:tcBorders>
              <w:top w:val="nil"/>
              <w:left w:val="nil"/>
              <w:bottom w:val="single" w:sz="4" w:space="0" w:color="auto"/>
              <w:right w:val="single" w:sz="4" w:space="0" w:color="auto"/>
            </w:tcBorders>
            <w:vAlign w:val="center"/>
            <w:hideMark/>
          </w:tcPr>
          <w:p w14:paraId="5FF44DB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A56409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9F8DC4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B26D6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BFBDBA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8264BFE"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03E1D3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A4CFC36"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AE4790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75</w:t>
            </w:r>
          </w:p>
        </w:tc>
        <w:tc>
          <w:tcPr>
            <w:tcW w:w="1987" w:type="dxa"/>
            <w:tcBorders>
              <w:top w:val="nil"/>
              <w:left w:val="nil"/>
              <w:bottom w:val="single" w:sz="4" w:space="0" w:color="auto"/>
              <w:right w:val="single" w:sz="4" w:space="0" w:color="auto"/>
            </w:tcBorders>
            <w:vAlign w:val="center"/>
            <w:hideMark/>
          </w:tcPr>
          <w:p w14:paraId="7A03E0E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1D8C6B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44BC2B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97A438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27D301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w:t>
            </w:r>
          </w:p>
        </w:tc>
        <w:tc>
          <w:tcPr>
            <w:tcW w:w="2127" w:type="dxa"/>
            <w:gridSpan w:val="2"/>
            <w:tcBorders>
              <w:top w:val="nil"/>
              <w:left w:val="nil"/>
              <w:bottom w:val="single" w:sz="4" w:space="0" w:color="auto"/>
              <w:right w:val="single" w:sz="4" w:space="0" w:color="auto"/>
            </w:tcBorders>
            <w:noWrap/>
            <w:vAlign w:val="center"/>
            <w:hideMark/>
          </w:tcPr>
          <w:p w14:paraId="17AAB5F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B14069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E0B533"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674700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76</w:t>
            </w:r>
          </w:p>
        </w:tc>
        <w:tc>
          <w:tcPr>
            <w:tcW w:w="1987" w:type="dxa"/>
            <w:vMerge w:val="restart"/>
            <w:tcBorders>
              <w:top w:val="nil"/>
              <w:left w:val="single" w:sz="4" w:space="0" w:color="auto"/>
              <w:bottom w:val="single" w:sz="4" w:space="0" w:color="auto"/>
              <w:right w:val="single" w:sz="4" w:space="0" w:color="auto"/>
            </w:tcBorders>
            <w:vAlign w:val="center"/>
            <w:hideMark/>
          </w:tcPr>
          <w:p w14:paraId="0BFB3A5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FF9644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D8A029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292372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E5B3E1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D68FD0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1FBFA9C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F5273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59415B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D1192B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636B87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7C4FB7B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9471B4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7EE571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D91226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3E23AC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6CEBC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FEEB48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77</w:t>
            </w:r>
          </w:p>
        </w:tc>
        <w:tc>
          <w:tcPr>
            <w:tcW w:w="1987" w:type="dxa"/>
            <w:vMerge w:val="restart"/>
            <w:tcBorders>
              <w:top w:val="nil"/>
              <w:left w:val="single" w:sz="4" w:space="0" w:color="auto"/>
              <w:bottom w:val="single" w:sz="4" w:space="0" w:color="auto"/>
              <w:right w:val="single" w:sz="4" w:space="0" w:color="auto"/>
            </w:tcBorders>
            <w:vAlign w:val="center"/>
            <w:hideMark/>
          </w:tcPr>
          <w:p w14:paraId="0391BFA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971F3C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73A22D8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FB86C4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11EC57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8A791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4 840 610</w:t>
            </w:r>
          </w:p>
        </w:tc>
        <w:tc>
          <w:tcPr>
            <w:tcW w:w="560" w:type="dxa"/>
            <w:gridSpan w:val="3"/>
            <w:vAlign w:val="center"/>
            <w:hideMark/>
          </w:tcPr>
          <w:p w14:paraId="6F5441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19206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39EF66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45FD2F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B2C3540"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A03BFF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CE7B61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041E1B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A7CA38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A9B97B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582C0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4FBE03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DD6441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FFE646B" w14:textId="75D9511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w:t>
            </w:r>
            <w:r w:rsidR="005A118F">
              <w:rPr>
                <w:rFonts w:ascii="Century Gothic" w:eastAsia="Times New Roman" w:hAnsi="Century Gothic" w:cs="Calibri"/>
                <w:color w:val="000000"/>
                <w:kern w:val="0"/>
              </w:rPr>
              <w:t>l</w:t>
            </w:r>
            <w:r w:rsidR="005A118F" w:rsidRPr="00804084">
              <w:rPr>
                <w:rFonts w:ascii="Century Gothic" w:eastAsia="Times New Roman" w:hAnsi="Century Gothic" w:cs="Calibri"/>
                <w:color w:val="000000"/>
                <w:kern w:val="0"/>
              </w:rPr>
              <w:t>nérables</w:t>
            </w:r>
          </w:p>
        </w:tc>
        <w:tc>
          <w:tcPr>
            <w:tcW w:w="1559" w:type="dxa"/>
            <w:tcBorders>
              <w:top w:val="nil"/>
              <w:left w:val="nil"/>
              <w:bottom w:val="single" w:sz="4" w:space="0" w:color="auto"/>
              <w:right w:val="single" w:sz="4" w:space="0" w:color="auto"/>
            </w:tcBorders>
            <w:noWrap/>
            <w:vAlign w:val="center"/>
            <w:hideMark/>
          </w:tcPr>
          <w:p w14:paraId="4D5F3CB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9A8AB7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6C5F70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3A28D6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E1680C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F9968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19D4C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78</w:t>
            </w:r>
          </w:p>
        </w:tc>
        <w:tc>
          <w:tcPr>
            <w:tcW w:w="1987" w:type="dxa"/>
            <w:vMerge w:val="restart"/>
            <w:tcBorders>
              <w:top w:val="nil"/>
              <w:left w:val="single" w:sz="4" w:space="0" w:color="auto"/>
              <w:bottom w:val="single" w:sz="4" w:space="0" w:color="auto"/>
              <w:right w:val="single" w:sz="4" w:space="0" w:color="auto"/>
            </w:tcBorders>
            <w:vAlign w:val="center"/>
            <w:hideMark/>
          </w:tcPr>
          <w:p w14:paraId="0A8D9E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5F3405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0FF9176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202892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655723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70C87C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4 840 610</w:t>
            </w:r>
          </w:p>
        </w:tc>
        <w:tc>
          <w:tcPr>
            <w:tcW w:w="560" w:type="dxa"/>
            <w:gridSpan w:val="3"/>
            <w:vAlign w:val="center"/>
            <w:hideMark/>
          </w:tcPr>
          <w:p w14:paraId="66C162D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17613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910199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9B1EB2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9970D5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vAlign w:val="center"/>
            <w:hideMark/>
          </w:tcPr>
          <w:p w14:paraId="32E771B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vAlign w:val="center"/>
            <w:hideMark/>
          </w:tcPr>
          <w:p w14:paraId="74031CE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677A69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73E302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7C9ADA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84311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EFA5A3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564EAB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B8E5C48" w14:textId="5139EC1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w:t>
            </w:r>
            <w:r w:rsidR="005A118F">
              <w:rPr>
                <w:rFonts w:ascii="Century Gothic" w:eastAsia="Times New Roman" w:hAnsi="Century Gothic" w:cs="Calibri"/>
                <w:color w:val="000000"/>
                <w:kern w:val="0"/>
              </w:rPr>
              <w:t>l</w:t>
            </w:r>
            <w:r w:rsidR="005A118F" w:rsidRPr="00804084">
              <w:rPr>
                <w:rFonts w:ascii="Century Gothic" w:eastAsia="Times New Roman" w:hAnsi="Century Gothic" w:cs="Calibri"/>
                <w:color w:val="000000"/>
                <w:kern w:val="0"/>
              </w:rPr>
              <w:t>nérables</w:t>
            </w:r>
          </w:p>
        </w:tc>
        <w:tc>
          <w:tcPr>
            <w:tcW w:w="1559" w:type="dxa"/>
            <w:tcBorders>
              <w:top w:val="nil"/>
              <w:left w:val="nil"/>
              <w:bottom w:val="single" w:sz="4" w:space="0" w:color="auto"/>
              <w:right w:val="single" w:sz="4" w:space="0" w:color="auto"/>
            </w:tcBorders>
            <w:vAlign w:val="center"/>
            <w:hideMark/>
          </w:tcPr>
          <w:p w14:paraId="3F77072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vAlign w:val="center"/>
            <w:hideMark/>
          </w:tcPr>
          <w:p w14:paraId="545A4A9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6EB8FF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FFCBA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134B15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8120AD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35D35E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79</w:t>
            </w:r>
          </w:p>
        </w:tc>
        <w:tc>
          <w:tcPr>
            <w:tcW w:w="1987" w:type="dxa"/>
            <w:tcBorders>
              <w:top w:val="nil"/>
              <w:left w:val="nil"/>
              <w:bottom w:val="single" w:sz="4" w:space="0" w:color="auto"/>
              <w:right w:val="single" w:sz="4" w:space="0" w:color="auto"/>
            </w:tcBorders>
            <w:vAlign w:val="center"/>
            <w:hideMark/>
          </w:tcPr>
          <w:p w14:paraId="09EA796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3400FA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BA54C1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F64E0B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C0D3BC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2BAE15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300 000</w:t>
            </w:r>
          </w:p>
        </w:tc>
        <w:tc>
          <w:tcPr>
            <w:tcW w:w="560" w:type="dxa"/>
            <w:gridSpan w:val="3"/>
            <w:vAlign w:val="center"/>
            <w:hideMark/>
          </w:tcPr>
          <w:p w14:paraId="76647CB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94F60B"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737C71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80</w:t>
            </w:r>
          </w:p>
        </w:tc>
        <w:tc>
          <w:tcPr>
            <w:tcW w:w="1987" w:type="dxa"/>
            <w:vMerge w:val="restart"/>
            <w:tcBorders>
              <w:top w:val="nil"/>
              <w:left w:val="single" w:sz="4" w:space="0" w:color="auto"/>
              <w:bottom w:val="single" w:sz="4" w:space="0" w:color="auto"/>
              <w:right w:val="single" w:sz="4" w:space="0" w:color="auto"/>
            </w:tcBorders>
            <w:vAlign w:val="center"/>
            <w:hideMark/>
          </w:tcPr>
          <w:p w14:paraId="71DD41B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02E5E6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DE837F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0B7A81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0B85E6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C09C25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3 340 610</w:t>
            </w:r>
          </w:p>
        </w:tc>
        <w:tc>
          <w:tcPr>
            <w:tcW w:w="560" w:type="dxa"/>
            <w:gridSpan w:val="3"/>
            <w:vAlign w:val="center"/>
            <w:hideMark/>
          </w:tcPr>
          <w:p w14:paraId="2D70B32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9C8DA3"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8AFE3E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EC701F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3A2390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5173213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8CDA94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4E4A78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2FC5EA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6C820B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A56634"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3EF268A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4A6931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5665FF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337CECB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A90E0D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30FA90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AD509A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9DF17E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C6DFB8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A4ED3A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81</w:t>
            </w:r>
          </w:p>
        </w:tc>
        <w:tc>
          <w:tcPr>
            <w:tcW w:w="1987" w:type="dxa"/>
            <w:vMerge w:val="restart"/>
            <w:tcBorders>
              <w:top w:val="nil"/>
              <w:left w:val="single" w:sz="4" w:space="0" w:color="auto"/>
              <w:bottom w:val="single" w:sz="4" w:space="0" w:color="auto"/>
              <w:right w:val="single" w:sz="4" w:space="0" w:color="auto"/>
            </w:tcBorders>
            <w:vAlign w:val="center"/>
            <w:hideMark/>
          </w:tcPr>
          <w:p w14:paraId="1D1AD8E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9FF0B7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3867213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771AD5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F13E09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89AB4C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32150BA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10B525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25885A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90B1B8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A2BB9B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6A7FCF9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44B72E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D82DCD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05FA37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00EC0E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A9B5A8"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A63513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lastRenderedPageBreak/>
              <w:t>82</w:t>
            </w:r>
          </w:p>
        </w:tc>
        <w:tc>
          <w:tcPr>
            <w:tcW w:w="1987" w:type="dxa"/>
            <w:vMerge w:val="restart"/>
            <w:tcBorders>
              <w:top w:val="nil"/>
              <w:left w:val="single" w:sz="4" w:space="0" w:color="auto"/>
              <w:bottom w:val="single" w:sz="4" w:space="0" w:color="auto"/>
              <w:right w:val="single" w:sz="4" w:space="0" w:color="auto"/>
            </w:tcBorders>
            <w:vAlign w:val="center"/>
            <w:hideMark/>
          </w:tcPr>
          <w:p w14:paraId="7F30656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EAE1A5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78368A2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F5EB35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F12DAD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16303F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6E9CC11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A6A9E65"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FAA970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E705C0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7866D4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2B1A16D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2EA900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BA4C55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B33A88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7D4D13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189B9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74B4EC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83</w:t>
            </w:r>
          </w:p>
        </w:tc>
        <w:tc>
          <w:tcPr>
            <w:tcW w:w="1987" w:type="dxa"/>
            <w:vMerge w:val="restart"/>
            <w:tcBorders>
              <w:top w:val="nil"/>
              <w:left w:val="single" w:sz="4" w:space="0" w:color="auto"/>
              <w:bottom w:val="single" w:sz="4" w:space="0" w:color="auto"/>
              <w:right w:val="single" w:sz="4" w:space="0" w:color="auto"/>
            </w:tcBorders>
            <w:vAlign w:val="center"/>
            <w:hideMark/>
          </w:tcPr>
          <w:p w14:paraId="7F18EF3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A9E1E8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F05B2C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8A93E4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FC6575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712B8D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744A0E6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C0C888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31656B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B094FF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F4CC9D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7FE8D9A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2F3E37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16A44C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4DDDD2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E7B522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1FB98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7DF5AE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84</w:t>
            </w:r>
          </w:p>
        </w:tc>
        <w:tc>
          <w:tcPr>
            <w:tcW w:w="1987" w:type="dxa"/>
            <w:vMerge w:val="restart"/>
            <w:tcBorders>
              <w:top w:val="nil"/>
              <w:left w:val="single" w:sz="4" w:space="0" w:color="auto"/>
              <w:bottom w:val="single" w:sz="4" w:space="0" w:color="auto"/>
              <w:right w:val="single" w:sz="4" w:space="0" w:color="auto"/>
            </w:tcBorders>
            <w:vAlign w:val="center"/>
            <w:hideMark/>
          </w:tcPr>
          <w:p w14:paraId="6EAEDC9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5510E5B" w14:textId="2FE70BE1"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w:t>
            </w:r>
            <w:r w:rsidR="005A118F">
              <w:rPr>
                <w:rFonts w:ascii="Century Gothic" w:eastAsia="Times New Roman" w:hAnsi="Century Gothic" w:cs="Calibri"/>
                <w:color w:val="000000"/>
                <w:kern w:val="0"/>
              </w:rPr>
              <w:t>l</w:t>
            </w:r>
            <w:r w:rsidR="005A118F" w:rsidRPr="00804084">
              <w:rPr>
                <w:rFonts w:ascii="Century Gothic" w:eastAsia="Times New Roman" w:hAnsi="Century Gothic" w:cs="Calibri"/>
                <w:color w:val="000000"/>
                <w:kern w:val="0"/>
              </w:rPr>
              <w:t>nérables</w:t>
            </w:r>
          </w:p>
        </w:tc>
        <w:tc>
          <w:tcPr>
            <w:tcW w:w="1559" w:type="dxa"/>
            <w:tcBorders>
              <w:top w:val="nil"/>
              <w:left w:val="nil"/>
              <w:bottom w:val="single" w:sz="4" w:space="0" w:color="auto"/>
              <w:right w:val="single" w:sz="4" w:space="0" w:color="auto"/>
            </w:tcBorders>
            <w:noWrap/>
            <w:vAlign w:val="center"/>
            <w:hideMark/>
          </w:tcPr>
          <w:p w14:paraId="51A084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613EB8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53FEE0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09AE3F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2 250 000</w:t>
            </w:r>
          </w:p>
        </w:tc>
        <w:tc>
          <w:tcPr>
            <w:tcW w:w="560" w:type="dxa"/>
            <w:gridSpan w:val="3"/>
            <w:vAlign w:val="center"/>
            <w:hideMark/>
          </w:tcPr>
          <w:p w14:paraId="61289D1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85CCB9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21D23A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2EE36C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7B954F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vAlign w:val="center"/>
            <w:hideMark/>
          </w:tcPr>
          <w:p w14:paraId="2BFCDF7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vAlign w:val="center"/>
            <w:hideMark/>
          </w:tcPr>
          <w:p w14:paraId="1F16D0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93EE05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C30537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4FE3C5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76BD9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AFB235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F8899E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684003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51090FA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3AA530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84134A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88E9C9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21A8BE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3C2EE2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9552AE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85</w:t>
            </w:r>
          </w:p>
        </w:tc>
        <w:tc>
          <w:tcPr>
            <w:tcW w:w="1987" w:type="dxa"/>
            <w:vMerge w:val="restart"/>
            <w:tcBorders>
              <w:top w:val="nil"/>
              <w:left w:val="single" w:sz="4" w:space="0" w:color="auto"/>
              <w:bottom w:val="single" w:sz="4" w:space="0" w:color="auto"/>
              <w:right w:val="single" w:sz="4" w:space="0" w:color="auto"/>
            </w:tcBorders>
            <w:vAlign w:val="center"/>
            <w:hideMark/>
          </w:tcPr>
          <w:p w14:paraId="635C4F0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750178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revenu commerciale </w:t>
            </w:r>
          </w:p>
        </w:tc>
        <w:tc>
          <w:tcPr>
            <w:tcW w:w="1559" w:type="dxa"/>
            <w:tcBorders>
              <w:top w:val="nil"/>
              <w:left w:val="nil"/>
              <w:bottom w:val="single" w:sz="4" w:space="0" w:color="auto"/>
              <w:right w:val="single" w:sz="4" w:space="0" w:color="auto"/>
            </w:tcBorders>
            <w:noWrap/>
            <w:vAlign w:val="center"/>
            <w:hideMark/>
          </w:tcPr>
          <w:p w14:paraId="06A3966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CCD804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2BFDB2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546033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39F6FFD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96B151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836DD0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BC947D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3D663F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2C5D89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B13EFB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6E0939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8B5D6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D8B05D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E996C2"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C15F2D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86</w:t>
            </w:r>
          </w:p>
        </w:tc>
        <w:tc>
          <w:tcPr>
            <w:tcW w:w="1987" w:type="dxa"/>
            <w:vMerge w:val="restart"/>
            <w:tcBorders>
              <w:top w:val="nil"/>
              <w:left w:val="single" w:sz="4" w:space="0" w:color="auto"/>
              <w:bottom w:val="single" w:sz="4" w:space="0" w:color="auto"/>
              <w:right w:val="single" w:sz="4" w:space="0" w:color="auto"/>
            </w:tcBorders>
            <w:vAlign w:val="center"/>
            <w:hideMark/>
          </w:tcPr>
          <w:p w14:paraId="5112253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02B1D5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110F1A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212D70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7D0E99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9DED7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59ACD80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5CC647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A496C1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DC573F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AFFC0D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30961C0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9BEE2B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B0B23B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5673DD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4BD1B4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F2AF1D"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D36CB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87</w:t>
            </w:r>
          </w:p>
        </w:tc>
        <w:tc>
          <w:tcPr>
            <w:tcW w:w="1987" w:type="dxa"/>
            <w:vMerge w:val="restart"/>
            <w:tcBorders>
              <w:top w:val="nil"/>
              <w:left w:val="single" w:sz="4" w:space="0" w:color="auto"/>
              <w:bottom w:val="single" w:sz="4" w:space="0" w:color="auto"/>
              <w:right w:val="single" w:sz="4" w:space="0" w:color="auto"/>
            </w:tcBorders>
            <w:vAlign w:val="center"/>
            <w:hideMark/>
          </w:tcPr>
          <w:p w14:paraId="3A25DB4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95AEB5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w:t>
            </w:r>
            <w:r>
              <w:rPr>
                <w:rFonts w:ascii="Century Gothic" w:eastAsia="Times New Roman" w:hAnsi="Century Gothic" w:cs="Calibri"/>
                <w:color w:val="000000"/>
                <w:kern w:val="0"/>
              </w:rPr>
              <w:t>enu</w:t>
            </w:r>
            <w:r w:rsidRPr="00804084">
              <w:rPr>
                <w:rFonts w:ascii="Century Gothic" w:eastAsia="Times New Roman" w:hAnsi="Century Gothic" w:cs="Calibri"/>
                <w:color w:val="000000"/>
                <w:kern w:val="0"/>
              </w:rPr>
              <w:t xml:space="preserve"> commercial</w:t>
            </w:r>
          </w:p>
        </w:tc>
        <w:tc>
          <w:tcPr>
            <w:tcW w:w="1559" w:type="dxa"/>
            <w:tcBorders>
              <w:top w:val="nil"/>
              <w:left w:val="nil"/>
              <w:bottom w:val="single" w:sz="4" w:space="0" w:color="auto"/>
              <w:right w:val="single" w:sz="4" w:space="0" w:color="auto"/>
            </w:tcBorders>
            <w:noWrap/>
            <w:vAlign w:val="center"/>
            <w:hideMark/>
          </w:tcPr>
          <w:p w14:paraId="1002742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92F651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A47256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672199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2 690 610</w:t>
            </w:r>
          </w:p>
        </w:tc>
        <w:tc>
          <w:tcPr>
            <w:tcW w:w="560" w:type="dxa"/>
            <w:gridSpan w:val="3"/>
            <w:vAlign w:val="center"/>
            <w:hideMark/>
          </w:tcPr>
          <w:p w14:paraId="724D5CE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38B0F4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534BC3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326155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70CEE9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6629DDD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F2F4EE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4F3B63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4A10C0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1584CE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C9C6DAD"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8D552E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88</w:t>
            </w:r>
          </w:p>
        </w:tc>
        <w:tc>
          <w:tcPr>
            <w:tcW w:w="1987" w:type="dxa"/>
            <w:vMerge w:val="restart"/>
            <w:tcBorders>
              <w:top w:val="nil"/>
              <w:left w:val="single" w:sz="4" w:space="0" w:color="auto"/>
              <w:bottom w:val="single" w:sz="4" w:space="0" w:color="auto"/>
              <w:right w:val="single" w:sz="4" w:space="0" w:color="auto"/>
            </w:tcBorders>
            <w:vAlign w:val="center"/>
            <w:hideMark/>
          </w:tcPr>
          <w:p w14:paraId="2ADA844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C109E7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49CD1F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F2FBF2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5C6285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E07842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1164A1B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C040D4"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828664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0E8A93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8B1049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A09EB9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9A119A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4616B3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859FCA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F3DB7C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6C1E3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38408D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89</w:t>
            </w:r>
          </w:p>
        </w:tc>
        <w:tc>
          <w:tcPr>
            <w:tcW w:w="1987" w:type="dxa"/>
            <w:vMerge w:val="restart"/>
            <w:tcBorders>
              <w:top w:val="nil"/>
              <w:left w:val="single" w:sz="4" w:space="0" w:color="auto"/>
              <w:bottom w:val="single" w:sz="4" w:space="0" w:color="auto"/>
              <w:right w:val="single" w:sz="4" w:space="0" w:color="auto"/>
            </w:tcBorders>
            <w:vAlign w:val="center"/>
            <w:hideMark/>
          </w:tcPr>
          <w:p w14:paraId="0B5300E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A55B87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59289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1AACB5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0474CB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A57550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13660F7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9B7347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7D144C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2497E9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889FB9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086759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159637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D48B42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9331F4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943664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E7DCB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4658DE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90</w:t>
            </w:r>
          </w:p>
        </w:tc>
        <w:tc>
          <w:tcPr>
            <w:tcW w:w="1987" w:type="dxa"/>
            <w:vMerge w:val="restart"/>
            <w:tcBorders>
              <w:top w:val="nil"/>
              <w:left w:val="single" w:sz="4" w:space="0" w:color="auto"/>
              <w:bottom w:val="single" w:sz="4" w:space="0" w:color="auto"/>
              <w:right w:val="single" w:sz="4" w:space="0" w:color="auto"/>
            </w:tcBorders>
            <w:vAlign w:val="center"/>
            <w:hideMark/>
          </w:tcPr>
          <w:p w14:paraId="4702BA4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EB209D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revenu commercial </w:t>
            </w:r>
          </w:p>
        </w:tc>
        <w:tc>
          <w:tcPr>
            <w:tcW w:w="1559" w:type="dxa"/>
            <w:tcBorders>
              <w:top w:val="nil"/>
              <w:left w:val="nil"/>
              <w:bottom w:val="single" w:sz="4" w:space="0" w:color="auto"/>
              <w:right w:val="single" w:sz="4" w:space="0" w:color="auto"/>
            </w:tcBorders>
            <w:noWrap/>
            <w:vAlign w:val="center"/>
            <w:hideMark/>
          </w:tcPr>
          <w:p w14:paraId="1F2F7BB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BA98DF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2B92EC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5454D1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4EABEE7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5B8B3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E0A322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8325FA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F8B611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11821F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5DB070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EAA31C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245422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608240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A18A746"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FF8D04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91</w:t>
            </w:r>
          </w:p>
        </w:tc>
        <w:tc>
          <w:tcPr>
            <w:tcW w:w="1987" w:type="dxa"/>
            <w:vMerge w:val="restart"/>
            <w:tcBorders>
              <w:top w:val="nil"/>
              <w:left w:val="single" w:sz="4" w:space="0" w:color="auto"/>
              <w:bottom w:val="single" w:sz="4" w:space="0" w:color="auto"/>
              <w:right w:val="single" w:sz="4" w:space="0" w:color="auto"/>
            </w:tcBorders>
            <w:vAlign w:val="center"/>
            <w:hideMark/>
          </w:tcPr>
          <w:p w14:paraId="675B84E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D0703A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1235D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4B3D2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1A1F16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CB69F0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54FFF2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C54CE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ED6157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601C1B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C7109E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7796CC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F399AB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FF07A4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790BB8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676346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054E8C"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F23181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92</w:t>
            </w:r>
          </w:p>
        </w:tc>
        <w:tc>
          <w:tcPr>
            <w:tcW w:w="1987" w:type="dxa"/>
            <w:vMerge w:val="restart"/>
            <w:tcBorders>
              <w:top w:val="nil"/>
              <w:left w:val="single" w:sz="4" w:space="0" w:color="auto"/>
              <w:bottom w:val="single" w:sz="4" w:space="0" w:color="auto"/>
              <w:right w:val="single" w:sz="4" w:space="0" w:color="auto"/>
            </w:tcBorders>
            <w:vAlign w:val="center"/>
            <w:hideMark/>
          </w:tcPr>
          <w:p w14:paraId="305F5D8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594E38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BE9B52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FD8078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DA5251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38C26B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72B6FC9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5F37E5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3A3507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B52A59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CA7934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3C9190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4D2EB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AB0D12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C540BD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F575F6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D7927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942582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93</w:t>
            </w:r>
          </w:p>
        </w:tc>
        <w:tc>
          <w:tcPr>
            <w:tcW w:w="1987" w:type="dxa"/>
            <w:vMerge w:val="restart"/>
            <w:tcBorders>
              <w:top w:val="nil"/>
              <w:left w:val="single" w:sz="4" w:space="0" w:color="auto"/>
              <w:bottom w:val="single" w:sz="4" w:space="0" w:color="auto"/>
              <w:right w:val="single" w:sz="4" w:space="0" w:color="auto"/>
            </w:tcBorders>
            <w:vAlign w:val="center"/>
            <w:hideMark/>
          </w:tcPr>
          <w:p w14:paraId="413C786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7E3F60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Champ de mais </w:t>
            </w:r>
          </w:p>
        </w:tc>
        <w:tc>
          <w:tcPr>
            <w:tcW w:w="1559" w:type="dxa"/>
            <w:tcBorders>
              <w:top w:val="nil"/>
              <w:left w:val="nil"/>
              <w:bottom w:val="single" w:sz="4" w:space="0" w:color="auto"/>
              <w:right w:val="single" w:sz="4" w:space="0" w:color="auto"/>
            </w:tcBorders>
            <w:noWrap/>
            <w:vAlign w:val="center"/>
            <w:hideMark/>
          </w:tcPr>
          <w:p w14:paraId="0F61AED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17CB76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0,0783</w:t>
            </w:r>
          </w:p>
        </w:tc>
        <w:tc>
          <w:tcPr>
            <w:tcW w:w="1701" w:type="dxa"/>
            <w:tcBorders>
              <w:top w:val="nil"/>
              <w:left w:val="nil"/>
              <w:bottom w:val="single" w:sz="4" w:space="0" w:color="auto"/>
              <w:right w:val="single" w:sz="4" w:space="0" w:color="auto"/>
            </w:tcBorders>
            <w:noWrap/>
            <w:vAlign w:val="center"/>
            <w:hideMark/>
          </w:tcPr>
          <w:p w14:paraId="1894FA0F"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2 500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649CCC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21 924 196</w:t>
            </w:r>
          </w:p>
        </w:tc>
        <w:tc>
          <w:tcPr>
            <w:tcW w:w="560" w:type="dxa"/>
            <w:gridSpan w:val="3"/>
            <w:vAlign w:val="center"/>
            <w:hideMark/>
          </w:tcPr>
          <w:p w14:paraId="78425C3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E03D6B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D1B21A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4E784A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0D9958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Pete de terre agricole</w:t>
            </w:r>
          </w:p>
        </w:tc>
        <w:tc>
          <w:tcPr>
            <w:tcW w:w="1559" w:type="dxa"/>
            <w:tcBorders>
              <w:top w:val="nil"/>
              <w:left w:val="nil"/>
              <w:bottom w:val="single" w:sz="4" w:space="0" w:color="auto"/>
              <w:right w:val="single" w:sz="4" w:space="0" w:color="auto"/>
            </w:tcBorders>
            <w:noWrap/>
            <w:vAlign w:val="center"/>
            <w:hideMark/>
          </w:tcPr>
          <w:p w14:paraId="064A03C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07EE74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783</w:t>
            </w:r>
          </w:p>
        </w:tc>
        <w:tc>
          <w:tcPr>
            <w:tcW w:w="1701" w:type="dxa"/>
            <w:tcBorders>
              <w:top w:val="nil"/>
              <w:left w:val="nil"/>
              <w:bottom w:val="single" w:sz="4" w:space="0" w:color="auto"/>
              <w:right w:val="single" w:sz="4" w:space="0" w:color="auto"/>
            </w:tcBorders>
            <w:noWrap/>
            <w:vAlign w:val="center"/>
            <w:hideMark/>
          </w:tcPr>
          <w:p w14:paraId="7F7BFC76"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28 000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5291415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985686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BBE78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4502DD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94</w:t>
            </w:r>
          </w:p>
        </w:tc>
        <w:tc>
          <w:tcPr>
            <w:tcW w:w="1987" w:type="dxa"/>
            <w:vMerge w:val="restart"/>
            <w:tcBorders>
              <w:top w:val="nil"/>
              <w:left w:val="single" w:sz="4" w:space="0" w:color="auto"/>
              <w:bottom w:val="single" w:sz="4" w:space="0" w:color="auto"/>
              <w:right w:val="single" w:sz="4" w:space="0" w:color="auto"/>
            </w:tcBorders>
            <w:vAlign w:val="center"/>
            <w:hideMark/>
          </w:tcPr>
          <w:p w14:paraId="42FCC1A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59E881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DD906A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9E0CBA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FF2564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EE3F47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4A269F5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A2374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1AF24B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71FD95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BE2CC0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6BA236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DEDE23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A0D2F9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6E8011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D7E70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C3D90A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82E885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95</w:t>
            </w:r>
          </w:p>
        </w:tc>
        <w:tc>
          <w:tcPr>
            <w:tcW w:w="1987" w:type="dxa"/>
            <w:vMerge w:val="restart"/>
            <w:tcBorders>
              <w:top w:val="nil"/>
              <w:left w:val="single" w:sz="4" w:space="0" w:color="auto"/>
              <w:bottom w:val="single" w:sz="4" w:space="0" w:color="auto"/>
              <w:right w:val="single" w:sz="4" w:space="0" w:color="auto"/>
            </w:tcBorders>
            <w:vAlign w:val="center"/>
            <w:hideMark/>
          </w:tcPr>
          <w:p w14:paraId="5C312F4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5EF56B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9DE6C7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4F4F89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4F1720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DB040B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7DAFCC4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5421F5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0E3E32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18D889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DBDB84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6253A18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D68E20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BB3A27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6DC35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EEAEAE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B8D66E3"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4B8553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96</w:t>
            </w:r>
          </w:p>
        </w:tc>
        <w:tc>
          <w:tcPr>
            <w:tcW w:w="1987" w:type="dxa"/>
            <w:vMerge w:val="restart"/>
            <w:tcBorders>
              <w:top w:val="nil"/>
              <w:left w:val="single" w:sz="4" w:space="0" w:color="auto"/>
              <w:bottom w:val="single" w:sz="4" w:space="0" w:color="auto"/>
              <w:right w:val="single" w:sz="4" w:space="0" w:color="auto"/>
            </w:tcBorders>
            <w:vAlign w:val="center"/>
            <w:hideMark/>
          </w:tcPr>
          <w:p w14:paraId="5EAB1E2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5B107C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385157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394855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3CB322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55068E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78D4174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94ED1C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AB114E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67C37F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67CBCC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A63E0D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4B6305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C6939F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BE1BA2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DAE786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ED477C"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FD2938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lastRenderedPageBreak/>
              <w:t>97</w:t>
            </w:r>
          </w:p>
        </w:tc>
        <w:tc>
          <w:tcPr>
            <w:tcW w:w="1987" w:type="dxa"/>
            <w:vMerge w:val="restart"/>
            <w:tcBorders>
              <w:top w:val="nil"/>
              <w:left w:val="single" w:sz="4" w:space="0" w:color="auto"/>
              <w:bottom w:val="single" w:sz="4" w:space="0" w:color="auto"/>
              <w:right w:val="single" w:sz="4" w:space="0" w:color="auto"/>
            </w:tcBorders>
            <w:vAlign w:val="center"/>
            <w:hideMark/>
          </w:tcPr>
          <w:p w14:paraId="3C71E8B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8F9DCC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4974A0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B00E8D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CF1F75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9ABBADE"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4C2CE22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4DC5EE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9DC654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725E06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31ED58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50F2EE5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2AF60D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D222C8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312575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1AE401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39FC3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531D3D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98</w:t>
            </w:r>
          </w:p>
        </w:tc>
        <w:tc>
          <w:tcPr>
            <w:tcW w:w="1987" w:type="dxa"/>
            <w:vMerge w:val="restart"/>
            <w:tcBorders>
              <w:top w:val="nil"/>
              <w:left w:val="single" w:sz="4" w:space="0" w:color="auto"/>
              <w:bottom w:val="single" w:sz="4" w:space="0" w:color="auto"/>
              <w:right w:val="single" w:sz="4" w:space="0" w:color="auto"/>
            </w:tcBorders>
            <w:vAlign w:val="center"/>
            <w:hideMark/>
          </w:tcPr>
          <w:p w14:paraId="439966C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F08C18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3DF60F3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3B2BED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B4F523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D11A5E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39156E6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F688F0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98E127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A6821F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7EB275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3511A0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961890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DD32B6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936234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CF35DF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A8727C"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944696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99</w:t>
            </w:r>
          </w:p>
        </w:tc>
        <w:tc>
          <w:tcPr>
            <w:tcW w:w="1987" w:type="dxa"/>
            <w:tcBorders>
              <w:top w:val="nil"/>
              <w:left w:val="nil"/>
              <w:bottom w:val="single" w:sz="4" w:space="0" w:color="auto"/>
              <w:right w:val="single" w:sz="4" w:space="0" w:color="auto"/>
            </w:tcBorders>
            <w:vAlign w:val="center"/>
            <w:hideMark/>
          </w:tcPr>
          <w:p w14:paraId="508C1DB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A5C96A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3D0D303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E0028E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72E7EE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DC78BA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300 000</w:t>
            </w:r>
          </w:p>
        </w:tc>
        <w:tc>
          <w:tcPr>
            <w:tcW w:w="560" w:type="dxa"/>
            <w:gridSpan w:val="3"/>
            <w:vAlign w:val="center"/>
            <w:hideMark/>
          </w:tcPr>
          <w:p w14:paraId="2B4686A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4CEE62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83CD34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100</w:t>
            </w:r>
          </w:p>
        </w:tc>
        <w:tc>
          <w:tcPr>
            <w:tcW w:w="1987" w:type="dxa"/>
            <w:tcBorders>
              <w:top w:val="nil"/>
              <w:left w:val="nil"/>
              <w:bottom w:val="single" w:sz="4" w:space="0" w:color="auto"/>
              <w:right w:val="single" w:sz="4" w:space="0" w:color="auto"/>
            </w:tcBorders>
            <w:vAlign w:val="center"/>
            <w:hideMark/>
          </w:tcPr>
          <w:p w14:paraId="7081B7D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B76684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88C50F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A0B5C1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0D8ACF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036FFB3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300 000</w:t>
            </w:r>
          </w:p>
        </w:tc>
        <w:tc>
          <w:tcPr>
            <w:tcW w:w="560" w:type="dxa"/>
            <w:gridSpan w:val="3"/>
            <w:vAlign w:val="center"/>
            <w:hideMark/>
          </w:tcPr>
          <w:p w14:paraId="7A060A8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5B7C7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0609C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101</w:t>
            </w:r>
          </w:p>
        </w:tc>
        <w:tc>
          <w:tcPr>
            <w:tcW w:w="1987" w:type="dxa"/>
            <w:vMerge w:val="restart"/>
            <w:tcBorders>
              <w:top w:val="nil"/>
              <w:left w:val="single" w:sz="4" w:space="0" w:color="auto"/>
              <w:bottom w:val="single" w:sz="4" w:space="0" w:color="auto"/>
              <w:right w:val="single" w:sz="4" w:space="0" w:color="auto"/>
            </w:tcBorders>
            <w:vAlign w:val="center"/>
            <w:hideMark/>
          </w:tcPr>
          <w:p w14:paraId="3559BF1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4F03E1B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62F8057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FF5D4E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4F6AB9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621A6B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44063CE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B33E4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6C3393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A78196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C7447E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3F6886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3DBFFC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9F07B1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9AFF11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DC1966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EAC9239"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5696D0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102</w:t>
            </w:r>
          </w:p>
        </w:tc>
        <w:tc>
          <w:tcPr>
            <w:tcW w:w="1987" w:type="dxa"/>
            <w:vMerge w:val="restart"/>
            <w:tcBorders>
              <w:top w:val="nil"/>
              <w:left w:val="single" w:sz="4" w:space="0" w:color="auto"/>
              <w:bottom w:val="single" w:sz="4" w:space="0" w:color="auto"/>
              <w:right w:val="single" w:sz="4" w:space="0" w:color="auto"/>
            </w:tcBorders>
            <w:vAlign w:val="center"/>
            <w:hideMark/>
          </w:tcPr>
          <w:p w14:paraId="188999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1D4FD3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303AB0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EC6243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267E33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684864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65202EB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41D7F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D725E9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7A37E1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6289A1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EAC09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8E7B16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B8D71B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C4F72C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EF2660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D94DB5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D05FC8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103</w:t>
            </w:r>
          </w:p>
        </w:tc>
        <w:tc>
          <w:tcPr>
            <w:tcW w:w="1987" w:type="dxa"/>
            <w:vMerge w:val="restart"/>
            <w:tcBorders>
              <w:top w:val="nil"/>
              <w:left w:val="single" w:sz="4" w:space="0" w:color="auto"/>
              <w:bottom w:val="single" w:sz="4" w:space="0" w:color="auto"/>
              <w:right w:val="single" w:sz="4" w:space="0" w:color="auto"/>
            </w:tcBorders>
            <w:vAlign w:val="center"/>
            <w:hideMark/>
          </w:tcPr>
          <w:p w14:paraId="79B4FDC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2F78095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B0A3C6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2BCC6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F1684C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DF1371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29DC256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9CF90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2AF14B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1BA52E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40A1D2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30D9A2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BE0292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197AC9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2C4D42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40BB7F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7F91D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10AAF9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104</w:t>
            </w:r>
          </w:p>
        </w:tc>
        <w:tc>
          <w:tcPr>
            <w:tcW w:w="1987" w:type="dxa"/>
            <w:vMerge w:val="restart"/>
            <w:tcBorders>
              <w:top w:val="nil"/>
              <w:left w:val="single" w:sz="4" w:space="0" w:color="auto"/>
              <w:bottom w:val="single" w:sz="4" w:space="0" w:color="auto"/>
              <w:right w:val="single" w:sz="4" w:space="0" w:color="auto"/>
            </w:tcBorders>
            <w:vAlign w:val="center"/>
            <w:hideMark/>
          </w:tcPr>
          <w:p w14:paraId="31FF7EE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1B49F6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7954F49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B3770A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8EA60C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290B55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448AE4F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F67246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C0A5CA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490C54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0EC727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9F0BC0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36A9FE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C862E4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AA11D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17B39D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FC2DD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2EB825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105</w:t>
            </w:r>
          </w:p>
        </w:tc>
        <w:tc>
          <w:tcPr>
            <w:tcW w:w="1987" w:type="dxa"/>
            <w:vMerge w:val="restart"/>
            <w:tcBorders>
              <w:top w:val="nil"/>
              <w:left w:val="single" w:sz="4" w:space="0" w:color="auto"/>
              <w:bottom w:val="single" w:sz="4" w:space="0" w:color="auto"/>
              <w:right w:val="single" w:sz="4" w:space="0" w:color="auto"/>
            </w:tcBorders>
            <w:vAlign w:val="center"/>
            <w:hideMark/>
          </w:tcPr>
          <w:p w14:paraId="5FF3388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0CCDB2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E012D6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E37C36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C4F167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11E805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3A2F708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B55090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D76E87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5C218B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23C0B3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487F14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E414ED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A7AAB1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F020CB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CAE71E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284C76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84753E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106</w:t>
            </w:r>
          </w:p>
        </w:tc>
        <w:tc>
          <w:tcPr>
            <w:tcW w:w="1987" w:type="dxa"/>
            <w:vMerge w:val="restart"/>
            <w:tcBorders>
              <w:top w:val="nil"/>
              <w:left w:val="single" w:sz="4" w:space="0" w:color="auto"/>
              <w:bottom w:val="single" w:sz="4" w:space="0" w:color="auto"/>
              <w:right w:val="single" w:sz="4" w:space="0" w:color="auto"/>
            </w:tcBorders>
            <w:vAlign w:val="center"/>
            <w:hideMark/>
          </w:tcPr>
          <w:p w14:paraId="336A144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799392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C32074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64CEEA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06D472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B506B8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4 840 610</w:t>
            </w:r>
          </w:p>
        </w:tc>
        <w:tc>
          <w:tcPr>
            <w:tcW w:w="560" w:type="dxa"/>
            <w:gridSpan w:val="3"/>
            <w:vAlign w:val="center"/>
            <w:hideMark/>
          </w:tcPr>
          <w:p w14:paraId="67390BC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206CB7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AE3720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29AFAD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E960B0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D33091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9F01A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B41493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2A3CBC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0CC8B3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2BDF9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9B7D34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C30C56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611B0E5" w14:textId="173606B1"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w:t>
            </w:r>
            <w:r w:rsidR="005A118F">
              <w:rPr>
                <w:rFonts w:ascii="Century Gothic" w:eastAsia="Times New Roman" w:hAnsi="Century Gothic" w:cs="Calibri"/>
                <w:color w:val="000000"/>
                <w:kern w:val="0"/>
              </w:rPr>
              <w:t>l</w:t>
            </w:r>
            <w:r w:rsidR="005A118F" w:rsidRPr="00804084">
              <w:rPr>
                <w:rFonts w:ascii="Century Gothic" w:eastAsia="Times New Roman" w:hAnsi="Century Gothic" w:cs="Calibri"/>
                <w:color w:val="000000"/>
                <w:kern w:val="0"/>
              </w:rPr>
              <w:t>nérables</w:t>
            </w:r>
          </w:p>
        </w:tc>
        <w:tc>
          <w:tcPr>
            <w:tcW w:w="1559" w:type="dxa"/>
            <w:tcBorders>
              <w:top w:val="nil"/>
              <w:left w:val="nil"/>
              <w:bottom w:val="single" w:sz="4" w:space="0" w:color="auto"/>
              <w:right w:val="single" w:sz="4" w:space="0" w:color="auto"/>
            </w:tcBorders>
            <w:noWrap/>
            <w:vAlign w:val="center"/>
            <w:hideMark/>
          </w:tcPr>
          <w:p w14:paraId="4FBC2F0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165510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6E31EF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227A8E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687434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DE5A5E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42E837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107</w:t>
            </w:r>
          </w:p>
        </w:tc>
        <w:tc>
          <w:tcPr>
            <w:tcW w:w="1987" w:type="dxa"/>
            <w:vMerge w:val="restart"/>
            <w:tcBorders>
              <w:top w:val="nil"/>
              <w:left w:val="single" w:sz="4" w:space="0" w:color="auto"/>
              <w:bottom w:val="single" w:sz="4" w:space="0" w:color="auto"/>
              <w:right w:val="single" w:sz="4" w:space="0" w:color="auto"/>
            </w:tcBorders>
            <w:vAlign w:val="center"/>
            <w:hideMark/>
          </w:tcPr>
          <w:p w14:paraId="7777637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3A2FE59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A88649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D88DE2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6BF9FC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061DA8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050863B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851B7D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E19E9D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32C473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4B5546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B741F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0F8C02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1F06CE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8F113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E9369E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F63CEE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206FB3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108</w:t>
            </w:r>
          </w:p>
        </w:tc>
        <w:tc>
          <w:tcPr>
            <w:tcW w:w="1987" w:type="dxa"/>
            <w:vMerge w:val="restart"/>
            <w:tcBorders>
              <w:top w:val="nil"/>
              <w:left w:val="single" w:sz="4" w:space="0" w:color="auto"/>
              <w:bottom w:val="single" w:sz="4" w:space="0" w:color="auto"/>
              <w:right w:val="single" w:sz="4" w:space="0" w:color="auto"/>
            </w:tcBorders>
            <w:vAlign w:val="center"/>
            <w:hideMark/>
          </w:tcPr>
          <w:p w14:paraId="40E1333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1A76BFF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8AE36C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E791D6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76ADF5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A064F3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4 840 610</w:t>
            </w:r>
          </w:p>
        </w:tc>
        <w:tc>
          <w:tcPr>
            <w:tcW w:w="560" w:type="dxa"/>
            <w:gridSpan w:val="3"/>
            <w:vAlign w:val="center"/>
            <w:hideMark/>
          </w:tcPr>
          <w:p w14:paraId="3F1ABA2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620FB8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304FC8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158E96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AFF529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0101E7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56E344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FD8F26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D7DBA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412F3D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73797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A5D8ED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23E3F3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90C5B7A" w14:textId="1565192A"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r w:rsidR="005A118F" w:rsidRPr="00804084">
              <w:rPr>
                <w:rFonts w:ascii="Century Gothic" w:eastAsia="Times New Roman" w:hAnsi="Century Gothic" w:cs="Calibri"/>
                <w:color w:val="000000"/>
                <w:kern w:val="0"/>
              </w:rPr>
              <w:t>vu</w:t>
            </w:r>
            <w:r w:rsidR="005A118F">
              <w:rPr>
                <w:rFonts w:ascii="Century Gothic" w:eastAsia="Times New Roman" w:hAnsi="Century Gothic" w:cs="Calibri"/>
                <w:color w:val="000000"/>
                <w:kern w:val="0"/>
              </w:rPr>
              <w:t>l</w:t>
            </w:r>
            <w:r w:rsidR="005A118F" w:rsidRPr="00804084">
              <w:rPr>
                <w:rFonts w:ascii="Century Gothic" w:eastAsia="Times New Roman" w:hAnsi="Century Gothic" w:cs="Calibri"/>
                <w:color w:val="000000"/>
                <w:kern w:val="0"/>
              </w:rPr>
              <w:t>nérables</w:t>
            </w:r>
          </w:p>
        </w:tc>
        <w:tc>
          <w:tcPr>
            <w:tcW w:w="1559" w:type="dxa"/>
            <w:tcBorders>
              <w:top w:val="nil"/>
              <w:left w:val="nil"/>
              <w:bottom w:val="single" w:sz="4" w:space="0" w:color="auto"/>
              <w:right w:val="single" w:sz="4" w:space="0" w:color="auto"/>
            </w:tcBorders>
            <w:noWrap/>
            <w:vAlign w:val="center"/>
            <w:hideMark/>
          </w:tcPr>
          <w:p w14:paraId="2A1E352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3E91CB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0FF574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EC3D42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9AE86B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A0CA986"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407B9A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109</w:t>
            </w:r>
          </w:p>
        </w:tc>
        <w:tc>
          <w:tcPr>
            <w:tcW w:w="1987" w:type="dxa"/>
            <w:vMerge w:val="restart"/>
            <w:tcBorders>
              <w:top w:val="nil"/>
              <w:left w:val="single" w:sz="4" w:space="0" w:color="auto"/>
              <w:bottom w:val="single" w:sz="4" w:space="0" w:color="auto"/>
              <w:right w:val="single" w:sz="4" w:space="0" w:color="auto"/>
            </w:tcBorders>
            <w:vAlign w:val="center"/>
            <w:hideMark/>
          </w:tcPr>
          <w:p w14:paraId="3769F2F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769AC98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B31BA5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DC6C9A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E3356B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292DA7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66D4BAB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E8BB40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2D02A6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6F6CDF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5493B5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575C5E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23523B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BA7777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2A02B7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5AF3B8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E42CA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087939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110</w:t>
            </w:r>
          </w:p>
        </w:tc>
        <w:tc>
          <w:tcPr>
            <w:tcW w:w="1987" w:type="dxa"/>
            <w:vMerge w:val="restart"/>
            <w:tcBorders>
              <w:top w:val="nil"/>
              <w:left w:val="single" w:sz="4" w:space="0" w:color="auto"/>
              <w:bottom w:val="single" w:sz="4" w:space="0" w:color="auto"/>
              <w:right w:val="single" w:sz="4" w:space="0" w:color="auto"/>
            </w:tcBorders>
            <w:vAlign w:val="center"/>
            <w:hideMark/>
          </w:tcPr>
          <w:p w14:paraId="7C36EB1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61E5B143" w14:textId="5D44DAAD"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H</w:t>
            </w:r>
            <w:r w:rsidRPr="00804084">
              <w:rPr>
                <w:rFonts w:ascii="Century Gothic" w:eastAsia="Times New Roman" w:hAnsi="Century Gothic" w:cs="Calibri"/>
                <w:color w:val="000000"/>
                <w:kern w:val="0"/>
              </w:rPr>
              <w:t xml:space="preserve">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43CE445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B21624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21</w:t>
            </w:r>
          </w:p>
        </w:tc>
        <w:tc>
          <w:tcPr>
            <w:tcW w:w="1701" w:type="dxa"/>
            <w:tcBorders>
              <w:top w:val="nil"/>
              <w:left w:val="nil"/>
              <w:bottom w:val="single" w:sz="4" w:space="0" w:color="auto"/>
              <w:right w:val="single" w:sz="4" w:space="0" w:color="auto"/>
            </w:tcBorders>
            <w:noWrap/>
            <w:vAlign w:val="center"/>
            <w:hideMark/>
          </w:tcPr>
          <w:p w14:paraId="2AC40401"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CDA556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5 815 610</w:t>
            </w:r>
          </w:p>
        </w:tc>
        <w:tc>
          <w:tcPr>
            <w:tcW w:w="560" w:type="dxa"/>
            <w:gridSpan w:val="3"/>
            <w:vAlign w:val="center"/>
            <w:hideMark/>
          </w:tcPr>
          <w:p w14:paraId="1F0B55B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D9ED7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C915D4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FB4547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41A4E9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504621D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D8D224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A68CA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122AAA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9FA6AA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BD6D6E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177F0E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161C5B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EEB5B6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61EF2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C48639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020B58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1E1B01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A2C982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3C0E4B6"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C00477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111</w:t>
            </w:r>
          </w:p>
        </w:tc>
        <w:tc>
          <w:tcPr>
            <w:tcW w:w="1987" w:type="dxa"/>
            <w:vMerge w:val="restart"/>
            <w:tcBorders>
              <w:top w:val="nil"/>
              <w:left w:val="single" w:sz="4" w:space="0" w:color="auto"/>
              <w:bottom w:val="single" w:sz="4" w:space="0" w:color="auto"/>
              <w:right w:val="single" w:sz="4" w:space="0" w:color="auto"/>
            </w:tcBorders>
            <w:vAlign w:val="center"/>
            <w:hideMark/>
          </w:tcPr>
          <w:p w14:paraId="71C2ACB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5468FEC9" w14:textId="7495F093"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H</w:t>
            </w:r>
            <w:r w:rsidRPr="00804084">
              <w:rPr>
                <w:rFonts w:ascii="Century Gothic" w:eastAsia="Times New Roman" w:hAnsi="Century Gothic" w:cs="Calibri"/>
                <w:color w:val="000000"/>
                <w:kern w:val="0"/>
              </w:rPr>
              <w:t xml:space="preserve">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5B034D3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8B736C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6</w:t>
            </w:r>
          </w:p>
        </w:tc>
        <w:tc>
          <w:tcPr>
            <w:tcW w:w="1701" w:type="dxa"/>
            <w:tcBorders>
              <w:top w:val="nil"/>
              <w:left w:val="nil"/>
              <w:bottom w:val="single" w:sz="4" w:space="0" w:color="auto"/>
              <w:right w:val="single" w:sz="4" w:space="0" w:color="auto"/>
            </w:tcBorders>
            <w:noWrap/>
            <w:vAlign w:val="center"/>
            <w:hideMark/>
          </w:tcPr>
          <w:p w14:paraId="17BCBE9E"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EE97CD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3 940 610</w:t>
            </w:r>
          </w:p>
        </w:tc>
        <w:tc>
          <w:tcPr>
            <w:tcW w:w="560" w:type="dxa"/>
            <w:gridSpan w:val="3"/>
            <w:vAlign w:val="center"/>
            <w:hideMark/>
          </w:tcPr>
          <w:p w14:paraId="1E66AB2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C2A3D5"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A13096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75BEAB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C4745F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554016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2C5A84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3D47A1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95B975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9C9FB8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4EFC7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A141B0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05D2CD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18EEDE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349AC0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C59851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152FF6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81CA94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E96A54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4D6AF25"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537539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112</w:t>
            </w:r>
          </w:p>
        </w:tc>
        <w:tc>
          <w:tcPr>
            <w:tcW w:w="1987" w:type="dxa"/>
            <w:vMerge w:val="restart"/>
            <w:tcBorders>
              <w:top w:val="nil"/>
              <w:left w:val="single" w:sz="4" w:space="0" w:color="auto"/>
              <w:bottom w:val="single" w:sz="4" w:space="0" w:color="auto"/>
              <w:right w:val="single" w:sz="4" w:space="0" w:color="auto"/>
            </w:tcBorders>
            <w:vAlign w:val="center"/>
            <w:hideMark/>
          </w:tcPr>
          <w:p w14:paraId="468FA2B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Franindoun</w:t>
            </w:r>
            <w:proofErr w:type="spellEnd"/>
          </w:p>
        </w:tc>
        <w:tc>
          <w:tcPr>
            <w:tcW w:w="3920" w:type="dxa"/>
            <w:gridSpan w:val="2"/>
            <w:tcBorders>
              <w:top w:val="nil"/>
              <w:left w:val="nil"/>
              <w:bottom w:val="single" w:sz="4" w:space="0" w:color="auto"/>
              <w:right w:val="single" w:sz="4" w:space="0" w:color="auto"/>
            </w:tcBorders>
            <w:vAlign w:val="center"/>
            <w:hideMark/>
          </w:tcPr>
          <w:p w14:paraId="0F617FC0" w14:textId="739AC09B"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H</w:t>
            </w:r>
            <w:r w:rsidRPr="00804084">
              <w:rPr>
                <w:rFonts w:ascii="Century Gothic" w:eastAsia="Times New Roman" w:hAnsi="Century Gothic" w:cs="Calibri"/>
                <w:color w:val="000000"/>
                <w:kern w:val="0"/>
              </w:rPr>
              <w:t xml:space="preserve">angar en </w:t>
            </w:r>
            <w:r w:rsidR="005A118F" w:rsidRPr="00804084">
              <w:rPr>
                <w:rFonts w:ascii="Century Gothic" w:eastAsia="Times New Roman" w:hAnsi="Century Gothic" w:cs="Calibri"/>
                <w:color w:val="000000"/>
                <w:kern w:val="0"/>
              </w:rPr>
              <w:t>tôle</w:t>
            </w:r>
          </w:p>
        </w:tc>
        <w:tc>
          <w:tcPr>
            <w:tcW w:w="1559" w:type="dxa"/>
            <w:tcBorders>
              <w:top w:val="nil"/>
              <w:left w:val="nil"/>
              <w:bottom w:val="single" w:sz="4" w:space="0" w:color="auto"/>
              <w:right w:val="single" w:sz="4" w:space="0" w:color="auto"/>
            </w:tcBorders>
            <w:noWrap/>
            <w:vAlign w:val="center"/>
            <w:hideMark/>
          </w:tcPr>
          <w:p w14:paraId="2A6EB09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37A0B9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48</w:t>
            </w:r>
          </w:p>
        </w:tc>
        <w:tc>
          <w:tcPr>
            <w:tcW w:w="1701" w:type="dxa"/>
            <w:tcBorders>
              <w:top w:val="nil"/>
              <w:left w:val="nil"/>
              <w:bottom w:val="single" w:sz="4" w:space="0" w:color="auto"/>
              <w:right w:val="single" w:sz="4" w:space="0" w:color="auto"/>
            </w:tcBorders>
            <w:noWrap/>
            <w:vAlign w:val="center"/>
            <w:hideMark/>
          </w:tcPr>
          <w:p w14:paraId="2C1A8AAD"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146CFF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9 190 610</w:t>
            </w:r>
          </w:p>
        </w:tc>
        <w:tc>
          <w:tcPr>
            <w:tcW w:w="560" w:type="dxa"/>
            <w:gridSpan w:val="3"/>
            <w:vAlign w:val="center"/>
            <w:hideMark/>
          </w:tcPr>
          <w:p w14:paraId="64A4E44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6DA36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B09E42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581769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2B060D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737F0E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C5AAB4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D6A41C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06A279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37CA90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C15DBA"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923485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99A1C5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83E6E4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E19066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1184C0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C29116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E8E6E3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927B7C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C4F628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C3570A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113</w:t>
            </w:r>
          </w:p>
        </w:tc>
        <w:tc>
          <w:tcPr>
            <w:tcW w:w="1987" w:type="dxa"/>
            <w:tcBorders>
              <w:top w:val="nil"/>
              <w:left w:val="nil"/>
              <w:bottom w:val="single" w:sz="4" w:space="0" w:color="auto"/>
              <w:right w:val="single" w:sz="4" w:space="0" w:color="auto"/>
            </w:tcBorders>
            <w:vAlign w:val="center"/>
            <w:hideMark/>
          </w:tcPr>
          <w:p w14:paraId="592F867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0F466E4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C026F7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47B0CD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FA92B9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7FA074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DF5732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868D36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C83BA3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114</w:t>
            </w:r>
          </w:p>
        </w:tc>
        <w:tc>
          <w:tcPr>
            <w:tcW w:w="1987" w:type="dxa"/>
            <w:tcBorders>
              <w:top w:val="nil"/>
              <w:left w:val="nil"/>
              <w:bottom w:val="single" w:sz="4" w:space="0" w:color="auto"/>
              <w:right w:val="single" w:sz="4" w:space="0" w:color="auto"/>
            </w:tcBorders>
            <w:vAlign w:val="center"/>
            <w:hideMark/>
          </w:tcPr>
          <w:p w14:paraId="548AF23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17C2BC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3A984A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9520BF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BA32AF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7DB47D8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1040938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5A4D7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882C7B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115</w:t>
            </w:r>
          </w:p>
        </w:tc>
        <w:tc>
          <w:tcPr>
            <w:tcW w:w="1987" w:type="dxa"/>
            <w:tcBorders>
              <w:top w:val="nil"/>
              <w:left w:val="nil"/>
              <w:bottom w:val="single" w:sz="4" w:space="0" w:color="auto"/>
              <w:right w:val="single" w:sz="4" w:space="0" w:color="auto"/>
            </w:tcBorders>
            <w:vAlign w:val="center"/>
            <w:hideMark/>
          </w:tcPr>
          <w:p w14:paraId="1C34CB9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07423D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28FFF3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93DDFF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5C575D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347CAD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43EA55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A23B42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D5A3A3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116</w:t>
            </w:r>
          </w:p>
        </w:tc>
        <w:tc>
          <w:tcPr>
            <w:tcW w:w="1987" w:type="dxa"/>
            <w:tcBorders>
              <w:top w:val="nil"/>
              <w:left w:val="nil"/>
              <w:bottom w:val="single" w:sz="4" w:space="0" w:color="auto"/>
              <w:right w:val="single" w:sz="4" w:space="0" w:color="auto"/>
            </w:tcBorders>
            <w:vAlign w:val="center"/>
            <w:hideMark/>
          </w:tcPr>
          <w:p w14:paraId="397889C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04B694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8134AB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725707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257A0D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6C1AF9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5F79439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3811CFC"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6C2248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117</w:t>
            </w:r>
          </w:p>
        </w:tc>
        <w:tc>
          <w:tcPr>
            <w:tcW w:w="1987" w:type="dxa"/>
            <w:tcBorders>
              <w:top w:val="nil"/>
              <w:left w:val="nil"/>
              <w:bottom w:val="single" w:sz="4" w:space="0" w:color="auto"/>
              <w:right w:val="single" w:sz="4" w:space="0" w:color="auto"/>
            </w:tcBorders>
            <w:vAlign w:val="center"/>
            <w:hideMark/>
          </w:tcPr>
          <w:p w14:paraId="70FF9D3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93F28D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70E7C4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1C25DC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895492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2253D1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9A6150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2436C7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B41C3E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118</w:t>
            </w:r>
          </w:p>
        </w:tc>
        <w:tc>
          <w:tcPr>
            <w:tcW w:w="1987" w:type="dxa"/>
            <w:tcBorders>
              <w:top w:val="nil"/>
              <w:left w:val="nil"/>
              <w:bottom w:val="single" w:sz="4" w:space="0" w:color="auto"/>
              <w:right w:val="single" w:sz="4" w:space="0" w:color="auto"/>
            </w:tcBorders>
            <w:vAlign w:val="center"/>
            <w:hideMark/>
          </w:tcPr>
          <w:p w14:paraId="3505D61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BF2909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3A1A3B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B13239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849057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46457A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7882F02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5BF49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FA4237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119</w:t>
            </w:r>
          </w:p>
        </w:tc>
        <w:tc>
          <w:tcPr>
            <w:tcW w:w="1987" w:type="dxa"/>
            <w:tcBorders>
              <w:top w:val="nil"/>
              <w:left w:val="nil"/>
              <w:bottom w:val="single" w:sz="4" w:space="0" w:color="auto"/>
              <w:right w:val="single" w:sz="4" w:space="0" w:color="auto"/>
            </w:tcBorders>
            <w:vAlign w:val="center"/>
            <w:hideMark/>
          </w:tcPr>
          <w:p w14:paraId="56F13BB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F8D7B6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1C5068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E981B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C5CEE2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42863E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C8E18D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D471A5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CC2B10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120</w:t>
            </w:r>
          </w:p>
        </w:tc>
        <w:tc>
          <w:tcPr>
            <w:tcW w:w="1987" w:type="dxa"/>
            <w:tcBorders>
              <w:top w:val="nil"/>
              <w:left w:val="nil"/>
              <w:bottom w:val="single" w:sz="4" w:space="0" w:color="auto"/>
              <w:right w:val="single" w:sz="4" w:space="0" w:color="auto"/>
            </w:tcBorders>
            <w:vAlign w:val="center"/>
            <w:hideMark/>
          </w:tcPr>
          <w:p w14:paraId="340D21A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6D180B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E433C3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46A57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EB778C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FA0C58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45C5B89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288C01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BCAA99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121</w:t>
            </w:r>
          </w:p>
        </w:tc>
        <w:tc>
          <w:tcPr>
            <w:tcW w:w="1987" w:type="dxa"/>
            <w:tcBorders>
              <w:top w:val="nil"/>
              <w:left w:val="nil"/>
              <w:bottom w:val="single" w:sz="4" w:space="0" w:color="auto"/>
              <w:right w:val="single" w:sz="4" w:space="0" w:color="auto"/>
            </w:tcBorders>
            <w:vAlign w:val="center"/>
            <w:hideMark/>
          </w:tcPr>
          <w:p w14:paraId="68D8D6D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1B7509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09BCA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3B5B22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C80477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042EDD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72AAEE6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20DCE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33DB75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122</w:t>
            </w:r>
          </w:p>
        </w:tc>
        <w:tc>
          <w:tcPr>
            <w:tcW w:w="1987" w:type="dxa"/>
            <w:tcBorders>
              <w:top w:val="nil"/>
              <w:left w:val="nil"/>
              <w:bottom w:val="single" w:sz="4" w:space="0" w:color="auto"/>
              <w:right w:val="single" w:sz="4" w:space="0" w:color="auto"/>
            </w:tcBorders>
            <w:vAlign w:val="center"/>
            <w:hideMark/>
          </w:tcPr>
          <w:p w14:paraId="21B0BE3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47ECE0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FB3A2C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978DF9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D26BD9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244D90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36467C7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79CD9D"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CC792A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123</w:t>
            </w:r>
          </w:p>
        </w:tc>
        <w:tc>
          <w:tcPr>
            <w:tcW w:w="1987" w:type="dxa"/>
            <w:tcBorders>
              <w:top w:val="nil"/>
              <w:left w:val="nil"/>
              <w:bottom w:val="single" w:sz="4" w:space="0" w:color="auto"/>
              <w:right w:val="single" w:sz="4" w:space="0" w:color="auto"/>
            </w:tcBorders>
            <w:vAlign w:val="center"/>
            <w:hideMark/>
          </w:tcPr>
          <w:p w14:paraId="5F524A3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2F509B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D83DD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6CE733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92722C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D6E1AA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7401B49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DA239F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BD1C1E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124</w:t>
            </w:r>
          </w:p>
        </w:tc>
        <w:tc>
          <w:tcPr>
            <w:tcW w:w="1987" w:type="dxa"/>
            <w:tcBorders>
              <w:top w:val="nil"/>
              <w:left w:val="nil"/>
              <w:bottom w:val="single" w:sz="4" w:space="0" w:color="auto"/>
              <w:right w:val="single" w:sz="4" w:space="0" w:color="auto"/>
            </w:tcBorders>
            <w:vAlign w:val="center"/>
            <w:hideMark/>
          </w:tcPr>
          <w:p w14:paraId="1908616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18EAC3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971084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05861D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9AE563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02E3F0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935524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5C8A2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397BB1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125</w:t>
            </w:r>
          </w:p>
        </w:tc>
        <w:tc>
          <w:tcPr>
            <w:tcW w:w="1987" w:type="dxa"/>
            <w:tcBorders>
              <w:top w:val="nil"/>
              <w:left w:val="nil"/>
              <w:bottom w:val="single" w:sz="4" w:space="0" w:color="auto"/>
              <w:right w:val="single" w:sz="4" w:space="0" w:color="auto"/>
            </w:tcBorders>
            <w:vAlign w:val="center"/>
            <w:hideMark/>
          </w:tcPr>
          <w:p w14:paraId="3EF01CF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C942CD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B89DAC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29BAD0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9490AF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2361BC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50D401F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38B9E9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92C7B5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126</w:t>
            </w:r>
          </w:p>
        </w:tc>
        <w:tc>
          <w:tcPr>
            <w:tcW w:w="1987" w:type="dxa"/>
            <w:tcBorders>
              <w:top w:val="nil"/>
              <w:left w:val="nil"/>
              <w:bottom w:val="single" w:sz="4" w:space="0" w:color="auto"/>
              <w:right w:val="single" w:sz="4" w:space="0" w:color="auto"/>
            </w:tcBorders>
            <w:vAlign w:val="center"/>
            <w:hideMark/>
          </w:tcPr>
          <w:p w14:paraId="2A859B6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2A727C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1AE4FC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736F4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25A848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59B65B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59A17B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4490708"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E4FF70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127</w:t>
            </w:r>
          </w:p>
        </w:tc>
        <w:tc>
          <w:tcPr>
            <w:tcW w:w="1987" w:type="dxa"/>
            <w:tcBorders>
              <w:top w:val="nil"/>
              <w:left w:val="nil"/>
              <w:bottom w:val="single" w:sz="4" w:space="0" w:color="auto"/>
              <w:right w:val="single" w:sz="4" w:space="0" w:color="auto"/>
            </w:tcBorders>
            <w:vAlign w:val="center"/>
            <w:hideMark/>
          </w:tcPr>
          <w:p w14:paraId="7CC477C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834A60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6D30B9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96FF1D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69DFDC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61E97D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3EB4AC7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B5DBCA"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09F816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128</w:t>
            </w:r>
          </w:p>
        </w:tc>
        <w:tc>
          <w:tcPr>
            <w:tcW w:w="1987" w:type="dxa"/>
            <w:tcBorders>
              <w:top w:val="nil"/>
              <w:left w:val="nil"/>
              <w:bottom w:val="single" w:sz="4" w:space="0" w:color="auto"/>
              <w:right w:val="single" w:sz="4" w:space="0" w:color="auto"/>
            </w:tcBorders>
            <w:vAlign w:val="center"/>
            <w:hideMark/>
          </w:tcPr>
          <w:p w14:paraId="3234B29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2AB4716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7700D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0D256A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053D2B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AC75BD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D1C45F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9ADDD6"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BBDCF5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129</w:t>
            </w:r>
          </w:p>
        </w:tc>
        <w:tc>
          <w:tcPr>
            <w:tcW w:w="1987" w:type="dxa"/>
            <w:tcBorders>
              <w:top w:val="nil"/>
              <w:left w:val="nil"/>
              <w:bottom w:val="single" w:sz="4" w:space="0" w:color="auto"/>
              <w:right w:val="single" w:sz="4" w:space="0" w:color="auto"/>
            </w:tcBorders>
            <w:vAlign w:val="center"/>
            <w:hideMark/>
          </w:tcPr>
          <w:p w14:paraId="0BC8194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67F202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6020E3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7E8A3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2D677C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8BE62F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2AE85F4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F1F2B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33D2E6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130</w:t>
            </w:r>
          </w:p>
        </w:tc>
        <w:tc>
          <w:tcPr>
            <w:tcW w:w="1987" w:type="dxa"/>
            <w:tcBorders>
              <w:top w:val="nil"/>
              <w:left w:val="nil"/>
              <w:bottom w:val="single" w:sz="4" w:space="0" w:color="auto"/>
              <w:right w:val="single" w:sz="4" w:space="0" w:color="auto"/>
            </w:tcBorders>
            <w:vAlign w:val="center"/>
            <w:hideMark/>
          </w:tcPr>
          <w:p w14:paraId="3D2B546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251EBD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BD0F9E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B0F331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127A09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849AE2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7DAA14E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B2A2DC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CF8FA8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131</w:t>
            </w:r>
          </w:p>
        </w:tc>
        <w:tc>
          <w:tcPr>
            <w:tcW w:w="1987" w:type="dxa"/>
            <w:tcBorders>
              <w:top w:val="nil"/>
              <w:left w:val="nil"/>
              <w:bottom w:val="single" w:sz="4" w:space="0" w:color="auto"/>
              <w:right w:val="single" w:sz="4" w:space="0" w:color="auto"/>
            </w:tcBorders>
            <w:vAlign w:val="center"/>
            <w:hideMark/>
          </w:tcPr>
          <w:p w14:paraId="56AFA85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2BD9153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21017D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E6EFDF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312311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BF328E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A744FE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5B189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C2A20F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132</w:t>
            </w:r>
          </w:p>
        </w:tc>
        <w:tc>
          <w:tcPr>
            <w:tcW w:w="1987" w:type="dxa"/>
            <w:tcBorders>
              <w:top w:val="nil"/>
              <w:left w:val="nil"/>
              <w:bottom w:val="single" w:sz="4" w:space="0" w:color="auto"/>
              <w:right w:val="single" w:sz="4" w:space="0" w:color="auto"/>
            </w:tcBorders>
            <w:vAlign w:val="center"/>
            <w:hideMark/>
          </w:tcPr>
          <w:p w14:paraId="273FE4D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93A299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759CBB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AE8E0C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3032B9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7BAB699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79FF834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5525ECE"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3CA8FA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133</w:t>
            </w:r>
          </w:p>
        </w:tc>
        <w:tc>
          <w:tcPr>
            <w:tcW w:w="1987" w:type="dxa"/>
            <w:tcBorders>
              <w:top w:val="nil"/>
              <w:left w:val="nil"/>
              <w:bottom w:val="single" w:sz="4" w:space="0" w:color="auto"/>
              <w:right w:val="single" w:sz="4" w:space="0" w:color="auto"/>
            </w:tcBorders>
            <w:vAlign w:val="center"/>
            <w:hideMark/>
          </w:tcPr>
          <w:p w14:paraId="3CF5C1C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B16B2B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0D24F9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F4480D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21087D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F38DA2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3155B0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C94266E"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40BEC5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134</w:t>
            </w:r>
          </w:p>
        </w:tc>
        <w:tc>
          <w:tcPr>
            <w:tcW w:w="1987" w:type="dxa"/>
            <w:tcBorders>
              <w:top w:val="nil"/>
              <w:left w:val="nil"/>
              <w:bottom w:val="single" w:sz="4" w:space="0" w:color="auto"/>
              <w:right w:val="single" w:sz="4" w:space="0" w:color="auto"/>
            </w:tcBorders>
            <w:vAlign w:val="center"/>
            <w:hideMark/>
          </w:tcPr>
          <w:p w14:paraId="58758CF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0AE63C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D37C1E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F15D21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329B82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4289F34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4145C49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CC676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A9325A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135</w:t>
            </w:r>
          </w:p>
        </w:tc>
        <w:tc>
          <w:tcPr>
            <w:tcW w:w="1987" w:type="dxa"/>
            <w:tcBorders>
              <w:top w:val="nil"/>
              <w:left w:val="nil"/>
              <w:bottom w:val="single" w:sz="4" w:space="0" w:color="auto"/>
              <w:right w:val="single" w:sz="4" w:space="0" w:color="auto"/>
            </w:tcBorders>
            <w:vAlign w:val="center"/>
            <w:hideMark/>
          </w:tcPr>
          <w:p w14:paraId="0A191DE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009D591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F6FEBA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3B10C4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A3139F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7D89176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F53115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ED5F37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CA7DAD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136</w:t>
            </w:r>
          </w:p>
        </w:tc>
        <w:tc>
          <w:tcPr>
            <w:tcW w:w="1987" w:type="dxa"/>
            <w:tcBorders>
              <w:top w:val="nil"/>
              <w:left w:val="nil"/>
              <w:bottom w:val="single" w:sz="4" w:space="0" w:color="auto"/>
              <w:right w:val="single" w:sz="4" w:space="0" w:color="auto"/>
            </w:tcBorders>
            <w:vAlign w:val="center"/>
            <w:hideMark/>
          </w:tcPr>
          <w:p w14:paraId="0E83770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47ADFD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8EA758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5AB92E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22ED5F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9D289B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CF930E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1669BA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0E93AF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137</w:t>
            </w:r>
          </w:p>
        </w:tc>
        <w:tc>
          <w:tcPr>
            <w:tcW w:w="1987" w:type="dxa"/>
            <w:tcBorders>
              <w:top w:val="nil"/>
              <w:left w:val="nil"/>
              <w:bottom w:val="single" w:sz="4" w:space="0" w:color="auto"/>
              <w:right w:val="single" w:sz="4" w:space="0" w:color="auto"/>
            </w:tcBorders>
            <w:vAlign w:val="center"/>
            <w:hideMark/>
          </w:tcPr>
          <w:p w14:paraId="0E8845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CD1320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078DB2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77BFD2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AABE08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ED0857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09DD0F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FEBD5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86E1C2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138</w:t>
            </w:r>
          </w:p>
        </w:tc>
        <w:tc>
          <w:tcPr>
            <w:tcW w:w="1987" w:type="dxa"/>
            <w:tcBorders>
              <w:top w:val="nil"/>
              <w:left w:val="nil"/>
              <w:bottom w:val="single" w:sz="4" w:space="0" w:color="auto"/>
              <w:right w:val="single" w:sz="4" w:space="0" w:color="auto"/>
            </w:tcBorders>
            <w:vAlign w:val="center"/>
            <w:hideMark/>
          </w:tcPr>
          <w:p w14:paraId="333BC14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6721C2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2AEE4D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A8D58A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B8DFA7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0CFA41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28D6EAE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AD1AA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2B2A47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139</w:t>
            </w:r>
          </w:p>
        </w:tc>
        <w:tc>
          <w:tcPr>
            <w:tcW w:w="1987" w:type="dxa"/>
            <w:vMerge w:val="restart"/>
            <w:tcBorders>
              <w:top w:val="nil"/>
              <w:left w:val="single" w:sz="4" w:space="0" w:color="auto"/>
              <w:bottom w:val="single" w:sz="4" w:space="0" w:color="auto"/>
              <w:right w:val="single" w:sz="4" w:space="0" w:color="auto"/>
            </w:tcBorders>
            <w:vAlign w:val="center"/>
            <w:hideMark/>
          </w:tcPr>
          <w:p w14:paraId="7A5D799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F0DC34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E099B1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18EA30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8114B3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A803B1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300 000</w:t>
            </w:r>
          </w:p>
        </w:tc>
        <w:tc>
          <w:tcPr>
            <w:tcW w:w="560" w:type="dxa"/>
            <w:gridSpan w:val="3"/>
            <w:vAlign w:val="center"/>
            <w:hideMark/>
          </w:tcPr>
          <w:p w14:paraId="24691DE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3C89A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EE5776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4227D5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A30358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68310C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D268E3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B2B70A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C8CD2C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17F646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6C84DD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079C69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140</w:t>
            </w:r>
          </w:p>
        </w:tc>
        <w:tc>
          <w:tcPr>
            <w:tcW w:w="1987" w:type="dxa"/>
            <w:tcBorders>
              <w:top w:val="nil"/>
              <w:left w:val="nil"/>
              <w:bottom w:val="single" w:sz="4" w:space="0" w:color="auto"/>
              <w:right w:val="single" w:sz="4" w:space="0" w:color="auto"/>
            </w:tcBorders>
            <w:vAlign w:val="center"/>
            <w:hideMark/>
          </w:tcPr>
          <w:p w14:paraId="0AC5C4B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0194D9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45C380C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82F94E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4712B0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48B963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4A0E6F1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7E713F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6D5E5F4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141</w:t>
            </w:r>
          </w:p>
        </w:tc>
        <w:tc>
          <w:tcPr>
            <w:tcW w:w="1987" w:type="dxa"/>
            <w:tcBorders>
              <w:top w:val="nil"/>
              <w:left w:val="nil"/>
              <w:bottom w:val="single" w:sz="4" w:space="0" w:color="auto"/>
              <w:right w:val="single" w:sz="4" w:space="0" w:color="auto"/>
            </w:tcBorders>
            <w:vAlign w:val="center"/>
            <w:hideMark/>
          </w:tcPr>
          <w:p w14:paraId="587A3FD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4F12B7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31CA1A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C72A3C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5025C9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6A6EF6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D3A7D5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445BCF5"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6F524A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142</w:t>
            </w:r>
          </w:p>
        </w:tc>
        <w:tc>
          <w:tcPr>
            <w:tcW w:w="1987" w:type="dxa"/>
            <w:tcBorders>
              <w:top w:val="nil"/>
              <w:left w:val="nil"/>
              <w:bottom w:val="single" w:sz="4" w:space="0" w:color="auto"/>
              <w:right w:val="single" w:sz="4" w:space="0" w:color="auto"/>
            </w:tcBorders>
            <w:vAlign w:val="center"/>
            <w:hideMark/>
          </w:tcPr>
          <w:p w14:paraId="358CBAC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2E5DAC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706DB8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D1FF48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DF5957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41740B0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1BD84E6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99E28D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26EEB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143</w:t>
            </w:r>
          </w:p>
        </w:tc>
        <w:tc>
          <w:tcPr>
            <w:tcW w:w="1987" w:type="dxa"/>
            <w:tcBorders>
              <w:top w:val="nil"/>
              <w:left w:val="nil"/>
              <w:bottom w:val="single" w:sz="4" w:space="0" w:color="auto"/>
              <w:right w:val="single" w:sz="4" w:space="0" w:color="auto"/>
            </w:tcBorders>
            <w:vAlign w:val="center"/>
            <w:hideMark/>
          </w:tcPr>
          <w:p w14:paraId="444E82C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2FC7D0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B55B38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1D6675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94842B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434177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7D75C1F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FC7641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391CEB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144</w:t>
            </w:r>
          </w:p>
        </w:tc>
        <w:tc>
          <w:tcPr>
            <w:tcW w:w="1987" w:type="dxa"/>
            <w:tcBorders>
              <w:top w:val="nil"/>
              <w:left w:val="nil"/>
              <w:bottom w:val="single" w:sz="4" w:space="0" w:color="auto"/>
              <w:right w:val="single" w:sz="4" w:space="0" w:color="auto"/>
            </w:tcBorders>
            <w:vAlign w:val="center"/>
            <w:hideMark/>
          </w:tcPr>
          <w:p w14:paraId="7BB34F8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28FF48E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49CDC2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0B67EE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42F9A1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1366DE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3022BD5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6DF5893"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5F578EE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145</w:t>
            </w:r>
          </w:p>
        </w:tc>
        <w:tc>
          <w:tcPr>
            <w:tcW w:w="1987" w:type="dxa"/>
            <w:tcBorders>
              <w:top w:val="nil"/>
              <w:left w:val="nil"/>
              <w:bottom w:val="single" w:sz="4" w:space="0" w:color="auto"/>
              <w:right w:val="single" w:sz="4" w:space="0" w:color="auto"/>
            </w:tcBorders>
            <w:vAlign w:val="center"/>
            <w:hideMark/>
          </w:tcPr>
          <w:p w14:paraId="3D116DB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0AAB16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F640D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C6FDF4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AD59BE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FCAE97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166AB64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BBBA54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155BB4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146</w:t>
            </w:r>
          </w:p>
        </w:tc>
        <w:tc>
          <w:tcPr>
            <w:tcW w:w="1987" w:type="dxa"/>
            <w:tcBorders>
              <w:top w:val="nil"/>
              <w:left w:val="nil"/>
              <w:bottom w:val="single" w:sz="4" w:space="0" w:color="auto"/>
              <w:right w:val="single" w:sz="4" w:space="0" w:color="auto"/>
            </w:tcBorders>
            <w:vAlign w:val="center"/>
            <w:hideMark/>
          </w:tcPr>
          <w:p w14:paraId="20FE24E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0DB704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D6F98B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D4218B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BBB10D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281618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0886F04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4B35F87"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28C0B9C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147</w:t>
            </w:r>
          </w:p>
        </w:tc>
        <w:tc>
          <w:tcPr>
            <w:tcW w:w="1987" w:type="dxa"/>
            <w:tcBorders>
              <w:top w:val="nil"/>
              <w:left w:val="nil"/>
              <w:bottom w:val="single" w:sz="4" w:space="0" w:color="auto"/>
              <w:right w:val="single" w:sz="4" w:space="0" w:color="auto"/>
            </w:tcBorders>
            <w:vAlign w:val="center"/>
            <w:hideMark/>
          </w:tcPr>
          <w:p w14:paraId="04A42CD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2957E46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BE230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F5D9E1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5857C2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4CF850F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6D47C09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88DB8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064AAC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148</w:t>
            </w:r>
          </w:p>
        </w:tc>
        <w:tc>
          <w:tcPr>
            <w:tcW w:w="1987" w:type="dxa"/>
            <w:vMerge w:val="restart"/>
            <w:tcBorders>
              <w:top w:val="nil"/>
              <w:left w:val="single" w:sz="4" w:space="0" w:color="auto"/>
              <w:bottom w:val="single" w:sz="4" w:space="0" w:color="auto"/>
              <w:right w:val="single" w:sz="4" w:space="0" w:color="auto"/>
            </w:tcBorders>
            <w:vAlign w:val="center"/>
            <w:hideMark/>
          </w:tcPr>
          <w:p w14:paraId="50F7EA4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1E2C3A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0378200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2708D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2ED3D0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24AE72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5 690 610</w:t>
            </w:r>
          </w:p>
        </w:tc>
        <w:tc>
          <w:tcPr>
            <w:tcW w:w="560" w:type="dxa"/>
            <w:gridSpan w:val="3"/>
            <w:vAlign w:val="center"/>
            <w:hideMark/>
          </w:tcPr>
          <w:p w14:paraId="0E9259B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E47F31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05AF2A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C1AFED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2AFCE68" w14:textId="40C4B5B2"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Kiosque </w:t>
            </w:r>
            <w:r w:rsidR="005A118F" w:rsidRPr="00804084">
              <w:rPr>
                <w:rFonts w:ascii="Century Gothic" w:eastAsia="Times New Roman" w:hAnsi="Century Gothic" w:cs="Calibri"/>
                <w:color w:val="000000"/>
                <w:kern w:val="0"/>
              </w:rPr>
              <w:t>métallique</w:t>
            </w:r>
          </w:p>
        </w:tc>
        <w:tc>
          <w:tcPr>
            <w:tcW w:w="1559" w:type="dxa"/>
            <w:tcBorders>
              <w:top w:val="nil"/>
              <w:left w:val="nil"/>
              <w:bottom w:val="single" w:sz="4" w:space="0" w:color="auto"/>
              <w:right w:val="single" w:sz="4" w:space="0" w:color="auto"/>
            </w:tcBorders>
            <w:noWrap/>
            <w:vAlign w:val="center"/>
            <w:hideMark/>
          </w:tcPr>
          <w:p w14:paraId="3D8E441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5D8390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w:t>
            </w:r>
          </w:p>
        </w:tc>
        <w:tc>
          <w:tcPr>
            <w:tcW w:w="1701" w:type="dxa"/>
            <w:tcBorders>
              <w:top w:val="nil"/>
              <w:left w:val="nil"/>
              <w:bottom w:val="single" w:sz="4" w:space="0" w:color="auto"/>
              <w:right w:val="single" w:sz="4" w:space="0" w:color="auto"/>
            </w:tcBorders>
            <w:noWrap/>
            <w:vAlign w:val="center"/>
            <w:hideMark/>
          </w:tcPr>
          <w:p w14:paraId="231053E7"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500 000</w:t>
            </w:r>
          </w:p>
        </w:tc>
        <w:tc>
          <w:tcPr>
            <w:tcW w:w="2127" w:type="dxa"/>
            <w:gridSpan w:val="2"/>
            <w:vMerge/>
            <w:tcBorders>
              <w:top w:val="nil"/>
              <w:left w:val="single" w:sz="4" w:space="0" w:color="auto"/>
              <w:bottom w:val="single" w:sz="4" w:space="0" w:color="auto"/>
              <w:right w:val="single" w:sz="4" w:space="0" w:color="auto"/>
            </w:tcBorders>
            <w:vAlign w:val="center"/>
            <w:hideMark/>
          </w:tcPr>
          <w:p w14:paraId="446F8BA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64D4B2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0A94B7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94501B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75E71F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D47C17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04D5C1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778D1E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11A65F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CC75C2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727E5D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7BB0016"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9C1C0D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149</w:t>
            </w:r>
          </w:p>
        </w:tc>
        <w:tc>
          <w:tcPr>
            <w:tcW w:w="1987" w:type="dxa"/>
            <w:vMerge w:val="restart"/>
            <w:tcBorders>
              <w:top w:val="nil"/>
              <w:left w:val="single" w:sz="4" w:space="0" w:color="auto"/>
              <w:bottom w:val="single" w:sz="4" w:space="0" w:color="auto"/>
              <w:right w:val="single" w:sz="4" w:space="0" w:color="auto"/>
            </w:tcBorders>
            <w:vAlign w:val="center"/>
            <w:hideMark/>
          </w:tcPr>
          <w:p w14:paraId="790FEE6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33A517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locatif</w:t>
            </w:r>
          </w:p>
        </w:tc>
        <w:tc>
          <w:tcPr>
            <w:tcW w:w="1559" w:type="dxa"/>
            <w:tcBorders>
              <w:top w:val="nil"/>
              <w:left w:val="nil"/>
              <w:bottom w:val="single" w:sz="4" w:space="0" w:color="auto"/>
              <w:right w:val="single" w:sz="4" w:space="0" w:color="auto"/>
            </w:tcBorders>
            <w:noWrap/>
            <w:vAlign w:val="center"/>
            <w:hideMark/>
          </w:tcPr>
          <w:p w14:paraId="1F533C7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744323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E46772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05564C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2 400 000</w:t>
            </w:r>
          </w:p>
        </w:tc>
        <w:tc>
          <w:tcPr>
            <w:tcW w:w="560" w:type="dxa"/>
            <w:gridSpan w:val="3"/>
            <w:vAlign w:val="center"/>
            <w:hideMark/>
          </w:tcPr>
          <w:p w14:paraId="0708629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CA78D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BFF45E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B2976B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0BB8B5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5DC778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5E2F68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F18432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0D50C2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8401DF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43178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88B212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C83CCF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75B7DAB" w14:textId="557B4973"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Assistance aux personnes </w:t>
            </w:r>
            <w:proofErr w:type="spellStart"/>
            <w:r w:rsidRPr="00804084">
              <w:rPr>
                <w:rFonts w:ascii="Century Gothic" w:eastAsia="Times New Roman" w:hAnsi="Century Gothic" w:cs="Calibri"/>
                <w:color w:val="000000"/>
                <w:kern w:val="0"/>
              </w:rPr>
              <w:t>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nerables</w:t>
            </w:r>
            <w:proofErr w:type="spellEnd"/>
          </w:p>
        </w:tc>
        <w:tc>
          <w:tcPr>
            <w:tcW w:w="1559" w:type="dxa"/>
            <w:tcBorders>
              <w:top w:val="nil"/>
              <w:left w:val="nil"/>
              <w:bottom w:val="single" w:sz="4" w:space="0" w:color="auto"/>
              <w:right w:val="single" w:sz="4" w:space="0" w:color="auto"/>
            </w:tcBorders>
            <w:noWrap/>
            <w:vAlign w:val="center"/>
            <w:hideMark/>
          </w:tcPr>
          <w:p w14:paraId="7BF0E3B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35C87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FD080E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CEEFC6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756FD5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FB62B46"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BEB679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w:t>
            </w:r>
          </w:p>
        </w:tc>
        <w:tc>
          <w:tcPr>
            <w:tcW w:w="1987" w:type="dxa"/>
            <w:vMerge w:val="restart"/>
            <w:tcBorders>
              <w:top w:val="nil"/>
              <w:left w:val="single" w:sz="4" w:space="0" w:color="auto"/>
              <w:bottom w:val="single" w:sz="4" w:space="0" w:color="auto"/>
              <w:right w:val="single" w:sz="4" w:space="0" w:color="auto"/>
            </w:tcBorders>
            <w:vAlign w:val="center"/>
            <w:hideMark/>
          </w:tcPr>
          <w:p w14:paraId="30F2173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271B9D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6FF3B95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41ADE1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5C78A0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05F3E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3 190 610</w:t>
            </w:r>
          </w:p>
        </w:tc>
        <w:tc>
          <w:tcPr>
            <w:tcW w:w="560" w:type="dxa"/>
            <w:gridSpan w:val="3"/>
            <w:vAlign w:val="center"/>
            <w:hideMark/>
          </w:tcPr>
          <w:p w14:paraId="666A867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0B92C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AA6E94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0513D1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7A24AF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822BFD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827953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193681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0C4A4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589D05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9DA868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E0B5E2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151</w:t>
            </w:r>
          </w:p>
        </w:tc>
        <w:tc>
          <w:tcPr>
            <w:tcW w:w="1987" w:type="dxa"/>
            <w:vMerge w:val="restart"/>
            <w:tcBorders>
              <w:top w:val="nil"/>
              <w:left w:val="single" w:sz="4" w:space="0" w:color="auto"/>
              <w:bottom w:val="single" w:sz="4" w:space="0" w:color="auto"/>
              <w:right w:val="single" w:sz="4" w:space="0" w:color="auto"/>
            </w:tcBorders>
            <w:vAlign w:val="center"/>
            <w:hideMark/>
          </w:tcPr>
          <w:p w14:paraId="6526A61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6BE067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309C0D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838D7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7B97EB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23F4BD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3 340 610</w:t>
            </w:r>
          </w:p>
        </w:tc>
        <w:tc>
          <w:tcPr>
            <w:tcW w:w="560" w:type="dxa"/>
            <w:gridSpan w:val="3"/>
            <w:vAlign w:val="center"/>
            <w:hideMark/>
          </w:tcPr>
          <w:p w14:paraId="314E09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12FEA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F68352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BCBC48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34035A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71573F1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B1CB6D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79E38D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BF7131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0A4B07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E05B8C9"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8C1223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44993F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5BDF60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5394EE3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384B01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4644DF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0F5D2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376C23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0CDDB7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C8EB3B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152</w:t>
            </w:r>
          </w:p>
        </w:tc>
        <w:tc>
          <w:tcPr>
            <w:tcW w:w="1987" w:type="dxa"/>
            <w:vMerge w:val="restart"/>
            <w:tcBorders>
              <w:top w:val="nil"/>
              <w:left w:val="single" w:sz="4" w:space="0" w:color="auto"/>
              <w:bottom w:val="single" w:sz="4" w:space="0" w:color="auto"/>
              <w:right w:val="single" w:sz="4" w:space="0" w:color="auto"/>
            </w:tcBorders>
            <w:vAlign w:val="center"/>
            <w:hideMark/>
          </w:tcPr>
          <w:p w14:paraId="69912BE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014E0E2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A81510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E0E13C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D19419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CF56DD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3 490 610</w:t>
            </w:r>
          </w:p>
        </w:tc>
        <w:tc>
          <w:tcPr>
            <w:tcW w:w="560" w:type="dxa"/>
            <w:gridSpan w:val="3"/>
            <w:vAlign w:val="center"/>
            <w:hideMark/>
          </w:tcPr>
          <w:p w14:paraId="3E835E8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C73F42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46A866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5B3138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2001FE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19D45A7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29FBC5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508E3B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113DCD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20BDEE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E23756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76966B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195397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4CA67A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33F7D2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54043C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D7449A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13BA11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7A05D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8B138E3"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15C68A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153</w:t>
            </w:r>
          </w:p>
        </w:tc>
        <w:tc>
          <w:tcPr>
            <w:tcW w:w="1987" w:type="dxa"/>
            <w:vMerge w:val="restart"/>
            <w:tcBorders>
              <w:top w:val="nil"/>
              <w:left w:val="single" w:sz="4" w:space="0" w:color="auto"/>
              <w:bottom w:val="single" w:sz="4" w:space="0" w:color="auto"/>
              <w:right w:val="single" w:sz="4" w:space="0" w:color="auto"/>
            </w:tcBorders>
            <w:vAlign w:val="center"/>
            <w:hideMark/>
          </w:tcPr>
          <w:p w14:paraId="5127C64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DED818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B9017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1CF42E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747557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6A6882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3 340 610</w:t>
            </w:r>
          </w:p>
        </w:tc>
        <w:tc>
          <w:tcPr>
            <w:tcW w:w="560" w:type="dxa"/>
            <w:gridSpan w:val="3"/>
            <w:vAlign w:val="center"/>
            <w:hideMark/>
          </w:tcPr>
          <w:p w14:paraId="4DC138E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1B10DC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1E001B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9AE3AC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C1266E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39014C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1EB715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0680AE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276C96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21A9AC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F44FE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06A4F5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97220A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A5BB06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0A8A9A4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24CBD1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4FE7FB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2761B9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80E7D9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A64A4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DAB745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154</w:t>
            </w:r>
          </w:p>
        </w:tc>
        <w:tc>
          <w:tcPr>
            <w:tcW w:w="1987" w:type="dxa"/>
            <w:vMerge w:val="restart"/>
            <w:tcBorders>
              <w:top w:val="nil"/>
              <w:left w:val="single" w:sz="4" w:space="0" w:color="auto"/>
              <w:bottom w:val="single" w:sz="4" w:space="0" w:color="auto"/>
              <w:right w:val="single" w:sz="4" w:space="0" w:color="auto"/>
            </w:tcBorders>
            <w:vAlign w:val="center"/>
            <w:hideMark/>
          </w:tcPr>
          <w:p w14:paraId="259C0D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6EBAADF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0AB0A12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522B5C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FA442A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B9DAC5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4 990 610</w:t>
            </w:r>
          </w:p>
        </w:tc>
        <w:tc>
          <w:tcPr>
            <w:tcW w:w="560" w:type="dxa"/>
            <w:gridSpan w:val="3"/>
            <w:vAlign w:val="center"/>
            <w:hideMark/>
          </w:tcPr>
          <w:p w14:paraId="5AE9CE9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BA1A1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47D133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D57C58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B41B8F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23629FC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9991F8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25ACC9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679B3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1B9749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05652E8"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887095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F7D4E1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52A27F2" w14:textId="22858E78"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5D4B22F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68A26F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D05B08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E51892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908594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993258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AB7851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D7AAD0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64D03A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63918E7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212FD3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D88F13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99B64D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979328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065F2A0"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D137B6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lastRenderedPageBreak/>
              <w:t>155</w:t>
            </w:r>
          </w:p>
        </w:tc>
        <w:tc>
          <w:tcPr>
            <w:tcW w:w="1987" w:type="dxa"/>
            <w:vMerge w:val="restart"/>
            <w:tcBorders>
              <w:top w:val="nil"/>
              <w:left w:val="single" w:sz="4" w:space="0" w:color="auto"/>
              <w:bottom w:val="single" w:sz="4" w:space="0" w:color="auto"/>
              <w:right w:val="single" w:sz="4" w:space="0" w:color="auto"/>
            </w:tcBorders>
            <w:vAlign w:val="center"/>
            <w:hideMark/>
          </w:tcPr>
          <w:p w14:paraId="0F7192F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31F7C8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39F7F68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8B912B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F111FB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EF9E8A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4 990 610</w:t>
            </w:r>
          </w:p>
        </w:tc>
        <w:tc>
          <w:tcPr>
            <w:tcW w:w="560" w:type="dxa"/>
            <w:gridSpan w:val="3"/>
            <w:vAlign w:val="center"/>
            <w:hideMark/>
          </w:tcPr>
          <w:p w14:paraId="545FF5C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B4EDD1E"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219913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9E56B9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15E2C7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54DCC78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4DFF21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E56567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13FB00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34FE69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AA1AB60"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B8597B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F1972A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E50A5E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06FA112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26FA98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0C8778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9DCF0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21B413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7E05AF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7387E4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D50888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592D274" w14:textId="2462A82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6CA0681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0C5D37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04E03A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BEED07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3C06B4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3E2D51"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50F475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156</w:t>
            </w:r>
          </w:p>
        </w:tc>
        <w:tc>
          <w:tcPr>
            <w:tcW w:w="1987" w:type="dxa"/>
            <w:vMerge w:val="restart"/>
            <w:tcBorders>
              <w:top w:val="nil"/>
              <w:left w:val="single" w:sz="4" w:space="0" w:color="auto"/>
              <w:bottom w:val="single" w:sz="4" w:space="0" w:color="auto"/>
              <w:right w:val="single" w:sz="4" w:space="0" w:color="auto"/>
            </w:tcBorders>
            <w:vAlign w:val="center"/>
            <w:hideMark/>
          </w:tcPr>
          <w:p w14:paraId="3631C87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2EE4B64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7329AD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B6AEF0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06130A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B94E86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4 990 610</w:t>
            </w:r>
          </w:p>
        </w:tc>
        <w:tc>
          <w:tcPr>
            <w:tcW w:w="560" w:type="dxa"/>
            <w:gridSpan w:val="3"/>
            <w:vAlign w:val="center"/>
            <w:hideMark/>
          </w:tcPr>
          <w:p w14:paraId="2AA3F6C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0126D6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F5D692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D979FD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CDC989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75D6681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D63292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02E49A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ACD7ED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888B84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0B607C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DFB308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881826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B74C83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A30D5A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E81E11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7A5966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689010E"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0FA630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909B29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3255C11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EDCD6F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92E7148" w14:textId="2CC3AB75"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25BCA48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101CDC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D401E3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FD4E6E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5ABC0A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F0291C"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415E78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157</w:t>
            </w:r>
          </w:p>
        </w:tc>
        <w:tc>
          <w:tcPr>
            <w:tcW w:w="1987" w:type="dxa"/>
            <w:vMerge w:val="restart"/>
            <w:tcBorders>
              <w:top w:val="nil"/>
              <w:left w:val="single" w:sz="4" w:space="0" w:color="auto"/>
              <w:bottom w:val="single" w:sz="4" w:space="0" w:color="auto"/>
              <w:right w:val="single" w:sz="4" w:space="0" w:color="auto"/>
            </w:tcBorders>
            <w:vAlign w:val="center"/>
            <w:hideMark/>
          </w:tcPr>
          <w:p w14:paraId="575F422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C7A1A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734CFC2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B7289A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418E1D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99D5BF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3 340 610</w:t>
            </w:r>
          </w:p>
        </w:tc>
        <w:tc>
          <w:tcPr>
            <w:tcW w:w="560" w:type="dxa"/>
            <w:gridSpan w:val="3"/>
            <w:vAlign w:val="center"/>
            <w:hideMark/>
          </w:tcPr>
          <w:p w14:paraId="54DDB83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CFA4B5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065F3F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24BECB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5C520F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168E809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3E7168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3587A2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45247A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393178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46E6E6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792841E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87464A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447182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7675E8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45260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7579A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6C42DB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F1A710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6869FA7" w14:textId="77777777" w:rsidTr="00C73BCB">
        <w:trPr>
          <w:trHeight w:val="20"/>
        </w:trPr>
        <w:tc>
          <w:tcPr>
            <w:tcW w:w="616" w:type="dxa"/>
            <w:vMerge w:val="restart"/>
            <w:tcBorders>
              <w:top w:val="nil"/>
              <w:left w:val="single" w:sz="8" w:space="0" w:color="auto"/>
              <w:bottom w:val="nil"/>
              <w:right w:val="single" w:sz="4" w:space="0" w:color="auto"/>
            </w:tcBorders>
            <w:noWrap/>
            <w:vAlign w:val="center"/>
            <w:hideMark/>
          </w:tcPr>
          <w:p w14:paraId="7B8D8DD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158</w:t>
            </w:r>
          </w:p>
        </w:tc>
        <w:tc>
          <w:tcPr>
            <w:tcW w:w="1987" w:type="dxa"/>
            <w:vMerge w:val="restart"/>
            <w:tcBorders>
              <w:top w:val="nil"/>
              <w:left w:val="single" w:sz="4" w:space="0" w:color="auto"/>
              <w:bottom w:val="nil"/>
              <w:right w:val="single" w:sz="4" w:space="0" w:color="auto"/>
            </w:tcBorders>
            <w:vAlign w:val="center"/>
            <w:hideMark/>
          </w:tcPr>
          <w:p w14:paraId="0086CAE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E2274C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AE5E77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0EE370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DC2874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ACC5FF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3 330 610</w:t>
            </w:r>
          </w:p>
        </w:tc>
        <w:tc>
          <w:tcPr>
            <w:tcW w:w="560" w:type="dxa"/>
            <w:gridSpan w:val="3"/>
            <w:vAlign w:val="center"/>
            <w:hideMark/>
          </w:tcPr>
          <w:p w14:paraId="4D89B23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5016F6D" w14:textId="77777777" w:rsidTr="00C73BCB">
        <w:trPr>
          <w:trHeight w:val="20"/>
        </w:trPr>
        <w:tc>
          <w:tcPr>
            <w:tcW w:w="616" w:type="dxa"/>
            <w:vMerge/>
            <w:tcBorders>
              <w:top w:val="nil"/>
              <w:left w:val="single" w:sz="8" w:space="0" w:color="auto"/>
              <w:bottom w:val="nil"/>
              <w:right w:val="single" w:sz="4" w:space="0" w:color="auto"/>
            </w:tcBorders>
            <w:vAlign w:val="center"/>
            <w:hideMark/>
          </w:tcPr>
          <w:p w14:paraId="65A7A1E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nil"/>
              <w:right w:val="single" w:sz="4" w:space="0" w:color="auto"/>
            </w:tcBorders>
            <w:vAlign w:val="center"/>
            <w:hideMark/>
          </w:tcPr>
          <w:p w14:paraId="6AFC269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662383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611468E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7086F1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99A4F5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FE1DCB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6DC85A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751F298" w14:textId="77777777" w:rsidTr="00C73BCB">
        <w:trPr>
          <w:trHeight w:val="20"/>
        </w:trPr>
        <w:tc>
          <w:tcPr>
            <w:tcW w:w="616" w:type="dxa"/>
            <w:vMerge/>
            <w:tcBorders>
              <w:top w:val="nil"/>
              <w:left w:val="single" w:sz="8" w:space="0" w:color="auto"/>
              <w:bottom w:val="nil"/>
              <w:right w:val="single" w:sz="4" w:space="0" w:color="auto"/>
            </w:tcBorders>
            <w:vAlign w:val="center"/>
            <w:hideMark/>
          </w:tcPr>
          <w:p w14:paraId="031C952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nil"/>
              <w:right w:val="single" w:sz="4" w:space="0" w:color="auto"/>
            </w:tcBorders>
            <w:vAlign w:val="center"/>
            <w:hideMark/>
          </w:tcPr>
          <w:p w14:paraId="7A93740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nil"/>
              <w:right w:val="single" w:sz="4" w:space="0" w:color="auto"/>
            </w:tcBorders>
            <w:vAlign w:val="center"/>
            <w:hideMark/>
          </w:tcPr>
          <w:p w14:paraId="05D70F7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nil"/>
              <w:right w:val="single" w:sz="4" w:space="0" w:color="auto"/>
            </w:tcBorders>
            <w:noWrap/>
            <w:vAlign w:val="center"/>
            <w:hideMark/>
          </w:tcPr>
          <w:p w14:paraId="2679B17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nil"/>
              <w:right w:val="single" w:sz="4" w:space="0" w:color="auto"/>
            </w:tcBorders>
            <w:noWrap/>
            <w:vAlign w:val="center"/>
            <w:hideMark/>
          </w:tcPr>
          <w:p w14:paraId="259AA6A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nil"/>
              <w:right w:val="single" w:sz="4" w:space="0" w:color="auto"/>
            </w:tcBorders>
            <w:noWrap/>
            <w:vAlign w:val="center"/>
            <w:hideMark/>
          </w:tcPr>
          <w:p w14:paraId="38F949B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E8E9A0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FB895A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3845D2" w:rsidRPr="00804084" w14:paraId="7B3768A9" w14:textId="77777777" w:rsidTr="00C73BCB">
        <w:trPr>
          <w:trHeight w:val="20"/>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14:paraId="1DD4A3A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159</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14:paraId="019665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single" w:sz="4" w:space="0" w:color="auto"/>
              <w:left w:val="nil"/>
              <w:bottom w:val="single" w:sz="4" w:space="0" w:color="auto"/>
              <w:right w:val="single" w:sz="4" w:space="0" w:color="auto"/>
            </w:tcBorders>
            <w:vAlign w:val="center"/>
            <w:hideMark/>
          </w:tcPr>
          <w:p w14:paraId="01CB5AA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single" w:sz="4" w:space="0" w:color="auto"/>
              <w:left w:val="nil"/>
              <w:bottom w:val="single" w:sz="4" w:space="0" w:color="auto"/>
              <w:right w:val="single" w:sz="4" w:space="0" w:color="auto"/>
            </w:tcBorders>
            <w:noWrap/>
            <w:vAlign w:val="center"/>
            <w:hideMark/>
          </w:tcPr>
          <w:p w14:paraId="7161D74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single" w:sz="4" w:space="0" w:color="auto"/>
              <w:left w:val="nil"/>
              <w:bottom w:val="single" w:sz="4" w:space="0" w:color="auto"/>
              <w:right w:val="single" w:sz="4" w:space="0" w:color="auto"/>
            </w:tcBorders>
            <w:noWrap/>
            <w:vAlign w:val="center"/>
            <w:hideMark/>
          </w:tcPr>
          <w:p w14:paraId="518D2BA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single" w:sz="4" w:space="0" w:color="auto"/>
              <w:left w:val="nil"/>
              <w:bottom w:val="single" w:sz="4" w:space="0" w:color="auto"/>
              <w:right w:val="single" w:sz="4" w:space="0" w:color="auto"/>
            </w:tcBorders>
            <w:noWrap/>
            <w:vAlign w:val="center"/>
            <w:hideMark/>
          </w:tcPr>
          <w:p w14:paraId="2FD16BD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022980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4 990 610</w:t>
            </w:r>
          </w:p>
        </w:tc>
        <w:tc>
          <w:tcPr>
            <w:tcW w:w="560" w:type="dxa"/>
            <w:gridSpan w:val="3"/>
            <w:tcBorders>
              <w:left w:val="single" w:sz="4" w:space="0" w:color="auto"/>
            </w:tcBorders>
            <w:vAlign w:val="center"/>
            <w:hideMark/>
          </w:tcPr>
          <w:p w14:paraId="1A2E3F1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3845D2" w:rsidRPr="00804084" w14:paraId="6BF63505" w14:textId="77777777" w:rsidTr="00C73BCB">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7B71FA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6745C75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7AFD62F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65CAA26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9C623D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158B1D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32AB3F5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tcBorders>
              <w:left w:val="single" w:sz="4" w:space="0" w:color="auto"/>
            </w:tcBorders>
            <w:vAlign w:val="center"/>
            <w:hideMark/>
          </w:tcPr>
          <w:p w14:paraId="6EA9322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3845D2" w:rsidRPr="00804084" w14:paraId="0115D335" w14:textId="77777777" w:rsidTr="00C73BCB">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5F5CF0D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0B900A8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FEF924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4CBE6C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D61BF4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9F3F63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7F39535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tcBorders>
              <w:left w:val="single" w:sz="4" w:space="0" w:color="auto"/>
            </w:tcBorders>
            <w:vAlign w:val="center"/>
            <w:hideMark/>
          </w:tcPr>
          <w:p w14:paraId="553F867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3845D2" w:rsidRPr="00804084" w14:paraId="202E8337" w14:textId="77777777" w:rsidTr="00C73BCB">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3D543B2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636ED33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DA8B354" w14:textId="02B00AD5"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3BF45DA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8B9BC1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87191D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37F432D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tcBorders>
              <w:left w:val="single" w:sz="4" w:space="0" w:color="auto"/>
            </w:tcBorders>
            <w:vAlign w:val="center"/>
            <w:hideMark/>
          </w:tcPr>
          <w:p w14:paraId="2E4ECD8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1131C0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36C950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160</w:t>
            </w:r>
          </w:p>
        </w:tc>
        <w:tc>
          <w:tcPr>
            <w:tcW w:w="1987" w:type="dxa"/>
            <w:vMerge w:val="restart"/>
            <w:tcBorders>
              <w:top w:val="nil"/>
              <w:left w:val="single" w:sz="4" w:space="0" w:color="auto"/>
              <w:bottom w:val="single" w:sz="4" w:space="0" w:color="auto"/>
              <w:right w:val="single" w:sz="4" w:space="0" w:color="auto"/>
            </w:tcBorders>
            <w:vAlign w:val="center"/>
            <w:hideMark/>
          </w:tcPr>
          <w:p w14:paraId="679EAC7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D4A8F5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06AEFF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1841F3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4AE1D9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6B2859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3 340 610</w:t>
            </w:r>
          </w:p>
        </w:tc>
        <w:tc>
          <w:tcPr>
            <w:tcW w:w="560" w:type="dxa"/>
            <w:gridSpan w:val="3"/>
            <w:vAlign w:val="center"/>
            <w:hideMark/>
          </w:tcPr>
          <w:p w14:paraId="49BCF51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5EA238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5279DA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BD8BB0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48B084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04CA643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374521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07D7B8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8F958C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0CF25C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F00A6F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261EE1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1F913A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B74835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2FDFF3A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D9427D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7C91D7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97C97E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BDC56F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6F47A2"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712CAF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161</w:t>
            </w:r>
          </w:p>
        </w:tc>
        <w:tc>
          <w:tcPr>
            <w:tcW w:w="1987" w:type="dxa"/>
            <w:vMerge w:val="restart"/>
            <w:tcBorders>
              <w:top w:val="nil"/>
              <w:left w:val="single" w:sz="4" w:space="0" w:color="auto"/>
              <w:bottom w:val="single" w:sz="4" w:space="0" w:color="auto"/>
              <w:right w:val="single" w:sz="4" w:space="0" w:color="auto"/>
            </w:tcBorders>
            <w:vAlign w:val="center"/>
            <w:hideMark/>
          </w:tcPr>
          <w:p w14:paraId="17005EA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043B59F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73F684B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34F08B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A0F695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C4831C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4 990 610</w:t>
            </w:r>
          </w:p>
        </w:tc>
        <w:tc>
          <w:tcPr>
            <w:tcW w:w="560" w:type="dxa"/>
            <w:gridSpan w:val="3"/>
            <w:vAlign w:val="center"/>
            <w:hideMark/>
          </w:tcPr>
          <w:p w14:paraId="58AA619A"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0BF13D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71BE0E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38FC99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E35B79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4DD100D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61ACC1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D13815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55C64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5A4DCF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3E74EF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D697DA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305E88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4B7393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41BFF6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122D4C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049005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B9F496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8D08E1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29C879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BCCAC1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5F3239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BA9DA10" w14:textId="5AC6F911"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5E1F48B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1366BF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FD83BB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76DD3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C11D17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FD2E747"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A0A4D6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162</w:t>
            </w:r>
          </w:p>
        </w:tc>
        <w:tc>
          <w:tcPr>
            <w:tcW w:w="1987" w:type="dxa"/>
            <w:vMerge w:val="restart"/>
            <w:tcBorders>
              <w:top w:val="nil"/>
              <w:left w:val="single" w:sz="4" w:space="0" w:color="auto"/>
              <w:bottom w:val="single" w:sz="4" w:space="0" w:color="auto"/>
              <w:right w:val="single" w:sz="4" w:space="0" w:color="auto"/>
            </w:tcBorders>
            <w:vAlign w:val="center"/>
            <w:hideMark/>
          </w:tcPr>
          <w:p w14:paraId="484910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6094BB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1DAB9FC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C1E44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0462C0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F1502A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3 340 610</w:t>
            </w:r>
          </w:p>
        </w:tc>
        <w:tc>
          <w:tcPr>
            <w:tcW w:w="560" w:type="dxa"/>
            <w:gridSpan w:val="3"/>
            <w:vAlign w:val="center"/>
            <w:hideMark/>
          </w:tcPr>
          <w:p w14:paraId="1412C9C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6943985"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8FF536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630652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9A43F0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7D122D6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D63D3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9B6D47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601745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0D9977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0EACC66"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F6F913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623968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E5333F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8FDE3B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F160B3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BBA3DF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E7EA8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61DD11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4E92FCB"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AB0409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lastRenderedPageBreak/>
              <w:t>163</w:t>
            </w:r>
          </w:p>
        </w:tc>
        <w:tc>
          <w:tcPr>
            <w:tcW w:w="1987" w:type="dxa"/>
            <w:vMerge w:val="restart"/>
            <w:tcBorders>
              <w:top w:val="nil"/>
              <w:left w:val="single" w:sz="4" w:space="0" w:color="auto"/>
              <w:bottom w:val="single" w:sz="4" w:space="0" w:color="auto"/>
              <w:right w:val="single" w:sz="4" w:space="0" w:color="auto"/>
            </w:tcBorders>
            <w:vAlign w:val="center"/>
            <w:hideMark/>
          </w:tcPr>
          <w:p w14:paraId="46ABC5E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6D3832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3B5B92B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31924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bottom"/>
            <w:hideMark/>
          </w:tcPr>
          <w:p w14:paraId="368C5DD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1F9802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900 000</w:t>
            </w:r>
          </w:p>
        </w:tc>
        <w:tc>
          <w:tcPr>
            <w:tcW w:w="560" w:type="dxa"/>
            <w:gridSpan w:val="3"/>
            <w:vAlign w:val="center"/>
            <w:hideMark/>
          </w:tcPr>
          <w:p w14:paraId="1BB68A6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BB3F6E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0DB616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B3574E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CD2A7C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087A1E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FEF40B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891F6D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2B7212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467E70A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ECE584F"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213FD0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164</w:t>
            </w:r>
          </w:p>
        </w:tc>
        <w:tc>
          <w:tcPr>
            <w:tcW w:w="1987" w:type="dxa"/>
            <w:vMerge w:val="restart"/>
            <w:tcBorders>
              <w:top w:val="nil"/>
              <w:left w:val="single" w:sz="4" w:space="0" w:color="auto"/>
              <w:bottom w:val="single" w:sz="4" w:space="0" w:color="auto"/>
              <w:right w:val="single" w:sz="4" w:space="0" w:color="auto"/>
            </w:tcBorders>
            <w:vAlign w:val="center"/>
            <w:hideMark/>
          </w:tcPr>
          <w:p w14:paraId="13DE81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A193AC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14F08C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B4C05A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E811BF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1A1C1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750 000</w:t>
            </w:r>
          </w:p>
        </w:tc>
        <w:tc>
          <w:tcPr>
            <w:tcW w:w="560" w:type="dxa"/>
            <w:gridSpan w:val="3"/>
            <w:vAlign w:val="center"/>
            <w:hideMark/>
          </w:tcPr>
          <w:p w14:paraId="76B5280C"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5DA44C2"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D1EA39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B76D05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823767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7383A8E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CF3E70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3F2150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91CF36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6B26BB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12D1DE9"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18CB00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165</w:t>
            </w:r>
          </w:p>
        </w:tc>
        <w:tc>
          <w:tcPr>
            <w:tcW w:w="1987" w:type="dxa"/>
            <w:vMerge w:val="restart"/>
            <w:tcBorders>
              <w:top w:val="nil"/>
              <w:left w:val="single" w:sz="4" w:space="0" w:color="auto"/>
              <w:bottom w:val="single" w:sz="4" w:space="0" w:color="auto"/>
              <w:right w:val="single" w:sz="4" w:space="0" w:color="auto"/>
            </w:tcBorders>
            <w:vAlign w:val="center"/>
            <w:hideMark/>
          </w:tcPr>
          <w:p w14:paraId="1D4ABA0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6CEF66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5CCED9A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680C38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4D995B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A51637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2 550 000</w:t>
            </w:r>
          </w:p>
        </w:tc>
        <w:tc>
          <w:tcPr>
            <w:tcW w:w="560" w:type="dxa"/>
            <w:gridSpan w:val="3"/>
            <w:vAlign w:val="center"/>
            <w:hideMark/>
          </w:tcPr>
          <w:p w14:paraId="1F62ED0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30917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AE135B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CD728B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541CFE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8D14EB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0C6C4F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47EE77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382686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CEBABF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D9F49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0A4A9785"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AA38FB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1FCE88B3" w14:textId="70244874"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515F0D9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69986D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AD7B5C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065B04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8280F2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EA05BB0"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B89A2F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166</w:t>
            </w:r>
          </w:p>
        </w:tc>
        <w:tc>
          <w:tcPr>
            <w:tcW w:w="1987" w:type="dxa"/>
            <w:vMerge w:val="restart"/>
            <w:tcBorders>
              <w:top w:val="nil"/>
              <w:left w:val="single" w:sz="4" w:space="0" w:color="auto"/>
              <w:bottom w:val="single" w:sz="4" w:space="0" w:color="auto"/>
              <w:right w:val="single" w:sz="4" w:space="0" w:color="auto"/>
            </w:tcBorders>
            <w:vAlign w:val="center"/>
            <w:hideMark/>
          </w:tcPr>
          <w:p w14:paraId="6A3CE01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C6D21B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41B3BAD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713443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92BB1D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C534F9E"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3 640 610</w:t>
            </w:r>
          </w:p>
        </w:tc>
        <w:tc>
          <w:tcPr>
            <w:tcW w:w="560" w:type="dxa"/>
            <w:gridSpan w:val="3"/>
            <w:vAlign w:val="center"/>
            <w:hideMark/>
          </w:tcPr>
          <w:p w14:paraId="73221C3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E2B3C31"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68EA71A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0518456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F2C544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32AA981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59971D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AB1038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3E0EAE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6A11EE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26777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BB0E71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C9E152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79F458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043C02C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D43238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3B68AF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CFF1EC4"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24C460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D4A78E9"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5C3028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167</w:t>
            </w:r>
          </w:p>
        </w:tc>
        <w:tc>
          <w:tcPr>
            <w:tcW w:w="1987" w:type="dxa"/>
            <w:vMerge w:val="restart"/>
            <w:tcBorders>
              <w:top w:val="nil"/>
              <w:left w:val="single" w:sz="4" w:space="0" w:color="auto"/>
              <w:bottom w:val="single" w:sz="4" w:space="0" w:color="auto"/>
              <w:right w:val="single" w:sz="4" w:space="0" w:color="auto"/>
            </w:tcBorders>
            <w:vAlign w:val="center"/>
            <w:hideMark/>
          </w:tcPr>
          <w:p w14:paraId="6544C2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9D8DBC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revenu commercial</w:t>
            </w:r>
          </w:p>
        </w:tc>
        <w:tc>
          <w:tcPr>
            <w:tcW w:w="1559" w:type="dxa"/>
            <w:tcBorders>
              <w:top w:val="nil"/>
              <w:left w:val="nil"/>
              <w:bottom w:val="single" w:sz="4" w:space="0" w:color="auto"/>
              <w:right w:val="single" w:sz="4" w:space="0" w:color="auto"/>
            </w:tcBorders>
            <w:noWrap/>
            <w:vAlign w:val="center"/>
            <w:hideMark/>
          </w:tcPr>
          <w:p w14:paraId="2F7384E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DBE938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32F1E7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1B1063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5 440 610</w:t>
            </w:r>
          </w:p>
        </w:tc>
        <w:tc>
          <w:tcPr>
            <w:tcW w:w="560" w:type="dxa"/>
            <w:gridSpan w:val="3"/>
            <w:vAlign w:val="center"/>
            <w:hideMark/>
          </w:tcPr>
          <w:p w14:paraId="4F4821E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37123EC"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D0D472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16E979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AB9D36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25EFA03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4E2EFC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115277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397E468"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522645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EFE3B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467BC9E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5FEAE51"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67220C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435F89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323D64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0DFF9D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B80B91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448CD1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5CE803"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90085FB"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420AA2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42B7374" w14:textId="70F6561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01F8FD3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816D2D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EA2595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54B59E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6C46B8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73DAF1A"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F3DA51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168</w:t>
            </w:r>
          </w:p>
        </w:tc>
        <w:tc>
          <w:tcPr>
            <w:tcW w:w="1987" w:type="dxa"/>
            <w:vMerge w:val="restart"/>
            <w:tcBorders>
              <w:top w:val="nil"/>
              <w:left w:val="single" w:sz="4" w:space="0" w:color="auto"/>
              <w:bottom w:val="single" w:sz="4" w:space="0" w:color="auto"/>
              <w:right w:val="single" w:sz="4" w:space="0" w:color="auto"/>
            </w:tcBorders>
            <w:vAlign w:val="center"/>
            <w:hideMark/>
          </w:tcPr>
          <w:p w14:paraId="6AF4243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31D8A2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0F48C02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4FF3E9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F107B0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64C652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2 400 000</w:t>
            </w:r>
          </w:p>
        </w:tc>
        <w:tc>
          <w:tcPr>
            <w:tcW w:w="560" w:type="dxa"/>
            <w:gridSpan w:val="3"/>
            <w:vAlign w:val="center"/>
            <w:hideMark/>
          </w:tcPr>
          <w:p w14:paraId="2BD075A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7231106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4735DD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8E3385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2FF5A0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7D1088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E43BA5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74FD5B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CC5FBE3"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25CEE5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49B2EE7"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5F4FC05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192EA54"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C3463BE" w14:textId="05B449C5"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10E357F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CB1DCA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E6A77D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5843B1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CDC905E"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6FB4048"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0633C1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169</w:t>
            </w:r>
          </w:p>
        </w:tc>
        <w:tc>
          <w:tcPr>
            <w:tcW w:w="1987" w:type="dxa"/>
            <w:vMerge w:val="restart"/>
            <w:tcBorders>
              <w:top w:val="nil"/>
              <w:left w:val="single" w:sz="4" w:space="0" w:color="auto"/>
              <w:bottom w:val="single" w:sz="4" w:space="0" w:color="auto"/>
              <w:right w:val="single" w:sz="4" w:space="0" w:color="auto"/>
            </w:tcBorders>
            <w:vAlign w:val="center"/>
            <w:hideMark/>
          </w:tcPr>
          <w:p w14:paraId="5A04447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0C2B54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Perte de garantie locative</w:t>
            </w:r>
          </w:p>
        </w:tc>
        <w:tc>
          <w:tcPr>
            <w:tcW w:w="1559" w:type="dxa"/>
            <w:tcBorders>
              <w:top w:val="nil"/>
              <w:left w:val="nil"/>
              <w:bottom w:val="single" w:sz="4" w:space="0" w:color="auto"/>
              <w:right w:val="single" w:sz="4" w:space="0" w:color="auto"/>
            </w:tcBorders>
            <w:noWrap/>
            <w:vAlign w:val="center"/>
            <w:hideMark/>
          </w:tcPr>
          <w:p w14:paraId="78B2871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3F667A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EF294A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B3EC78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3 440 610</w:t>
            </w:r>
          </w:p>
        </w:tc>
        <w:tc>
          <w:tcPr>
            <w:tcW w:w="560" w:type="dxa"/>
            <w:gridSpan w:val="3"/>
            <w:vAlign w:val="center"/>
            <w:hideMark/>
          </w:tcPr>
          <w:p w14:paraId="42796A9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760CC1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FDDD5AF"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C5B780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C17D1FA"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 Perte de revenu commercial</w:t>
            </w:r>
          </w:p>
        </w:tc>
        <w:tc>
          <w:tcPr>
            <w:tcW w:w="1559" w:type="dxa"/>
            <w:tcBorders>
              <w:top w:val="nil"/>
              <w:left w:val="nil"/>
              <w:bottom w:val="single" w:sz="4" w:space="0" w:color="auto"/>
              <w:right w:val="single" w:sz="4" w:space="0" w:color="auto"/>
            </w:tcBorders>
            <w:noWrap/>
            <w:vAlign w:val="center"/>
            <w:hideMark/>
          </w:tcPr>
          <w:p w14:paraId="08DF110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09C1B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2FCA34B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B55BF2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3921C9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2E3F5F"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78351E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3E9A478"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5557671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r w:rsidRPr="00804084">
              <w:rPr>
                <w:rFonts w:ascii="Century Gothic" w:eastAsia="Times New Roman" w:hAnsi="Century Gothic" w:cs="Calibri"/>
                <w:color w:val="000000"/>
                <w:kern w:val="0"/>
              </w:rPr>
              <w:t xml:space="preserve"> </w:t>
            </w:r>
          </w:p>
        </w:tc>
        <w:tc>
          <w:tcPr>
            <w:tcW w:w="1559" w:type="dxa"/>
            <w:tcBorders>
              <w:top w:val="nil"/>
              <w:left w:val="nil"/>
              <w:bottom w:val="single" w:sz="4" w:space="0" w:color="auto"/>
              <w:right w:val="single" w:sz="4" w:space="0" w:color="auto"/>
            </w:tcBorders>
            <w:noWrap/>
            <w:vAlign w:val="center"/>
            <w:hideMark/>
          </w:tcPr>
          <w:p w14:paraId="151B7D0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A97756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F804C7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802F6E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24C5FAA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BEDB5D1"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B4203C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170</w:t>
            </w:r>
          </w:p>
        </w:tc>
        <w:tc>
          <w:tcPr>
            <w:tcW w:w="1987" w:type="dxa"/>
            <w:tcBorders>
              <w:top w:val="nil"/>
              <w:left w:val="nil"/>
              <w:bottom w:val="single" w:sz="4" w:space="0" w:color="auto"/>
              <w:right w:val="single" w:sz="4" w:space="0" w:color="auto"/>
            </w:tcBorders>
            <w:vAlign w:val="center"/>
            <w:hideMark/>
          </w:tcPr>
          <w:p w14:paraId="6E97516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E1A455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Hangar en bois (Planche)</w:t>
            </w:r>
          </w:p>
        </w:tc>
        <w:tc>
          <w:tcPr>
            <w:tcW w:w="1559" w:type="dxa"/>
            <w:tcBorders>
              <w:top w:val="nil"/>
              <w:left w:val="nil"/>
              <w:bottom w:val="single" w:sz="4" w:space="0" w:color="auto"/>
              <w:right w:val="single" w:sz="4" w:space="0" w:color="auto"/>
            </w:tcBorders>
            <w:noWrap/>
            <w:vAlign w:val="center"/>
            <w:hideMark/>
          </w:tcPr>
          <w:p w14:paraId="10E2F68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E19077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24</w:t>
            </w:r>
          </w:p>
        </w:tc>
        <w:tc>
          <w:tcPr>
            <w:tcW w:w="1701" w:type="dxa"/>
            <w:tcBorders>
              <w:top w:val="nil"/>
              <w:left w:val="nil"/>
              <w:bottom w:val="single" w:sz="4" w:space="0" w:color="auto"/>
              <w:right w:val="single" w:sz="4" w:space="0" w:color="auto"/>
            </w:tcBorders>
            <w:noWrap/>
            <w:vAlign w:val="center"/>
            <w:hideMark/>
          </w:tcPr>
          <w:p w14:paraId="51403952"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85 000</w:t>
            </w:r>
          </w:p>
        </w:tc>
        <w:tc>
          <w:tcPr>
            <w:tcW w:w="2127" w:type="dxa"/>
            <w:gridSpan w:val="2"/>
            <w:tcBorders>
              <w:top w:val="nil"/>
              <w:left w:val="nil"/>
              <w:bottom w:val="single" w:sz="4" w:space="0" w:color="auto"/>
              <w:right w:val="single" w:sz="4" w:space="0" w:color="auto"/>
            </w:tcBorders>
            <w:noWrap/>
            <w:vAlign w:val="center"/>
            <w:hideMark/>
          </w:tcPr>
          <w:p w14:paraId="27E3D79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2 040 000</w:t>
            </w:r>
          </w:p>
        </w:tc>
        <w:tc>
          <w:tcPr>
            <w:tcW w:w="560" w:type="dxa"/>
            <w:gridSpan w:val="3"/>
            <w:vAlign w:val="center"/>
            <w:hideMark/>
          </w:tcPr>
          <w:p w14:paraId="6AD22BF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FD385A4"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964DBF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171</w:t>
            </w:r>
          </w:p>
        </w:tc>
        <w:tc>
          <w:tcPr>
            <w:tcW w:w="1987" w:type="dxa"/>
            <w:vMerge w:val="restart"/>
            <w:tcBorders>
              <w:top w:val="nil"/>
              <w:left w:val="single" w:sz="4" w:space="0" w:color="auto"/>
              <w:bottom w:val="single" w:sz="4" w:space="0" w:color="auto"/>
              <w:right w:val="single" w:sz="4" w:space="0" w:color="auto"/>
            </w:tcBorders>
            <w:vAlign w:val="center"/>
            <w:hideMark/>
          </w:tcPr>
          <w:p w14:paraId="7D5809D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57E7F42"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50E4CE1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4C2E3E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3AEF54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05951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2 890 610</w:t>
            </w:r>
          </w:p>
        </w:tc>
        <w:tc>
          <w:tcPr>
            <w:tcW w:w="560" w:type="dxa"/>
            <w:gridSpan w:val="3"/>
            <w:vAlign w:val="center"/>
            <w:hideMark/>
          </w:tcPr>
          <w:p w14:paraId="63347E0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AB56BBD"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20BAE02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C35666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7A7108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F32F0D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04DB54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031455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D3D991B"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F2788B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9340ADC"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7CF30A9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172</w:t>
            </w:r>
          </w:p>
        </w:tc>
        <w:tc>
          <w:tcPr>
            <w:tcW w:w="1987" w:type="dxa"/>
            <w:tcBorders>
              <w:top w:val="nil"/>
              <w:left w:val="nil"/>
              <w:bottom w:val="single" w:sz="4" w:space="0" w:color="auto"/>
              <w:right w:val="single" w:sz="4" w:space="0" w:color="auto"/>
            </w:tcBorders>
            <w:vAlign w:val="center"/>
            <w:hideMark/>
          </w:tcPr>
          <w:p w14:paraId="12EA80B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9591DD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ADA726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963ED8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99D181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AB2B48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54C37388"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8AB042"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0C918DB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173</w:t>
            </w:r>
          </w:p>
        </w:tc>
        <w:tc>
          <w:tcPr>
            <w:tcW w:w="1987" w:type="dxa"/>
            <w:tcBorders>
              <w:top w:val="nil"/>
              <w:left w:val="nil"/>
              <w:bottom w:val="single" w:sz="4" w:space="0" w:color="auto"/>
              <w:right w:val="single" w:sz="4" w:space="0" w:color="auto"/>
            </w:tcBorders>
            <w:vAlign w:val="center"/>
            <w:hideMark/>
          </w:tcPr>
          <w:p w14:paraId="46F564C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F278626"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xml:space="preserve">Aide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A523C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7FEA5B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CC7C22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76707BB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544790C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ACD6892"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B98BF1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174</w:t>
            </w:r>
          </w:p>
        </w:tc>
        <w:tc>
          <w:tcPr>
            <w:tcW w:w="1987" w:type="dxa"/>
            <w:vMerge w:val="restart"/>
            <w:tcBorders>
              <w:top w:val="nil"/>
              <w:left w:val="single" w:sz="4" w:space="0" w:color="auto"/>
              <w:bottom w:val="single" w:sz="4" w:space="0" w:color="auto"/>
              <w:right w:val="single" w:sz="4" w:space="0" w:color="auto"/>
            </w:tcBorders>
            <w:noWrap/>
            <w:vAlign w:val="bottom"/>
            <w:hideMark/>
          </w:tcPr>
          <w:p w14:paraId="0DE8FEB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E80DFB7" w14:textId="47145746"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 xml:space="preserve">erte de revenu </w:t>
            </w:r>
            <w:r w:rsidR="005A118F" w:rsidRPr="00804084">
              <w:rPr>
                <w:rFonts w:ascii="Century Gothic" w:eastAsia="Times New Roman" w:hAnsi="Century Gothic" w:cs="Calibri"/>
                <w:color w:val="000000"/>
                <w:kern w:val="0"/>
              </w:rPr>
              <w:t>commercial</w:t>
            </w:r>
          </w:p>
        </w:tc>
        <w:tc>
          <w:tcPr>
            <w:tcW w:w="1559" w:type="dxa"/>
            <w:tcBorders>
              <w:top w:val="nil"/>
              <w:left w:val="nil"/>
              <w:bottom w:val="single" w:sz="4" w:space="0" w:color="auto"/>
              <w:right w:val="single" w:sz="4" w:space="0" w:color="auto"/>
            </w:tcBorders>
            <w:noWrap/>
            <w:vAlign w:val="center"/>
            <w:hideMark/>
          </w:tcPr>
          <w:p w14:paraId="7113478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BABA39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2AEBB0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449F514" w14:textId="22D93C42"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2 890 610</w:t>
            </w:r>
          </w:p>
        </w:tc>
        <w:tc>
          <w:tcPr>
            <w:tcW w:w="560" w:type="dxa"/>
            <w:gridSpan w:val="3"/>
            <w:vAlign w:val="center"/>
            <w:hideMark/>
          </w:tcPr>
          <w:p w14:paraId="744BCB9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B323DEC"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5317C4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6679CEC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9FF0627"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79C002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6BEA6E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B165B9D"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3C5727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8C6518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7615CB4"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17E621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175</w:t>
            </w:r>
          </w:p>
        </w:tc>
        <w:tc>
          <w:tcPr>
            <w:tcW w:w="1987" w:type="dxa"/>
            <w:tcBorders>
              <w:top w:val="nil"/>
              <w:left w:val="nil"/>
              <w:bottom w:val="single" w:sz="4" w:space="0" w:color="auto"/>
              <w:right w:val="single" w:sz="4" w:space="0" w:color="auto"/>
            </w:tcBorders>
            <w:vAlign w:val="center"/>
            <w:hideMark/>
          </w:tcPr>
          <w:p w14:paraId="2885367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9882D1C"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18373A8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19CD1F1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D2E8B3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2D9FE9B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6AD4F90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CC53F9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D2E27D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176</w:t>
            </w:r>
          </w:p>
        </w:tc>
        <w:tc>
          <w:tcPr>
            <w:tcW w:w="1987" w:type="dxa"/>
            <w:tcBorders>
              <w:top w:val="nil"/>
              <w:left w:val="nil"/>
              <w:bottom w:val="single" w:sz="4" w:space="0" w:color="auto"/>
              <w:right w:val="single" w:sz="4" w:space="0" w:color="auto"/>
            </w:tcBorders>
            <w:vAlign w:val="center"/>
            <w:hideMark/>
          </w:tcPr>
          <w:p w14:paraId="2EBBB47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206B34F"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619D07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7602FB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01447D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1513F4D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39A3D23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509076F"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1626082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lastRenderedPageBreak/>
              <w:t>177</w:t>
            </w:r>
          </w:p>
        </w:tc>
        <w:tc>
          <w:tcPr>
            <w:tcW w:w="1987" w:type="dxa"/>
            <w:tcBorders>
              <w:top w:val="nil"/>
              <w:left w:val="nil"/>
              <w:bottom w:val="single" w:sz="4" w:space="0" w:color="auto"/>
              <w:right w:val="single" w:sz="4" w:space="0" w:color="auto"/>
            </w:tcBorders>
            <w:vAlign w:val="center"/>
            <w:hideMark/>
          </w:tcPr>
          <w:p w14:paraId="4C13C11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2CE48CE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Manguier</w:t>
            </w:r>
          </w:p>
        </w:tc>
        <w:tc>
          <w:tcPr>
            <w:tcW w:w="1559" w:type="dxa"/>
            <w:tcBorders>
              <w:top w:val="nil"/>
              <w:left w:val="nil"/>
              <w:bottom w:val="single" w:sz="4" w:space="0" w:color="auto"/>
              <w:right w:val="single" w:sz="4" w:space="0" w:color="auto"/>
            </w:tcBorders>
            <w:noWrap/>
            <w:vAlign w:val="center"/>
            <w:hideMark/>
          </w:tcPr>
          <w:p w14:paraId="56FDDD5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w:t>
            </w:r>
          </w:p>
        </w:tc>
        <w:tc>
          <w:tcPr>
            <w:tcW w:w="992" w:type="dxa"/>
            <w:tcBorders>
              <w:top w:val="nil"/>
              <w:left w:val="nil"/>
              <w:bottom w:val="single" w:sz="4" w:space="0" w:color="auto"/>
              <w:right w:val="single" w:sz="4" w:space="0" w:color="auto"/>
            </w:tcBorders>
            <w:noWrap/>
            <w:vAlign w:val="center"/>
            <w:hideMark/>
          </w:tcPr>
          <w:p w14:paraId="6422577B"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482FEF3"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1 290 000</w:t>
            </w:r>
          </w:p>
        </w:tc>
        <w:tc>
          <w:tcPr>
            <w:tcW w:w="2127" w:type="dxa"/>
            <w:gridSpan w:val="2"/>
            <w:tcBorders>
              <w:top w:val="nil"/>
              <w:left w:val="nil"/>
              <w:bottom w:val="single" w:sz="4" w:space="0" w:color="auto"/>
              <w:right w:val="single" w:sz="4" w:space="0" w:color="auto"/>
            </w:tcBorders>
            <w:noWrap/>
            <w:vAlign w:val="center"/>
            <w:hideMark/>
          </w:tcPr>
          <w:p w14:paraId="007B6E0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1 290 000</w:t>
            </w:r>
          </w:p>
        </w:tc>
        <w:tc>
          <w:tcPr>
            <w:tcW w:w="560" w:type="dxa"/>
            <w:gridSpan w:val="3"/>
            <w:vAlign w:val="center"/>
            <w:hideMark/>
          </w:tcPr>
          <w:p w14:paraId="1A38831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669AF99"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466EEDA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178</w:t>
            </w:r>
          </w:p>
        </w:tc>
        <w:tc>
          <w:tcPr>
            <w:tcW w:w="1987" w:type="dxa"/>
            <w:tcBorders>
              <w:top w:val="nil"/>
              <w:left w:val="nil"/>
              <w:bottom w:val="single" w:sz="4" w:space="0" w:color="auto"/>
              <w:right w:val="single" w:sz="4" w:space="0" w:color="auto"/>
            </w:tcBorders>
            <w:vAlign w:val="center"/>
            <w:hideMark/>
          </w:tcPr>
          <w:p w14:paraId="289FE3F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8F9570B"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08D127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F0963E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64A492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AE4DB12"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78B5181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B36826"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F8275F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179</w:t>
            </w:r>
          </w:p>
        </w:tc>
        <w:tc>
          <w:tcPr>
            <w:tcW w:w="1987" w:type="dxa"/>
            <w:vMerge w:val="restart"/>
            <w:tcBorders>
              <w:top w:val="nil"/>
              <w:left w:val="single" w:sz="4" w:space="0" w:color="auto"/>
              <w:bottom w:val="single" w:sz="4" w:space="0" w:color="auto"/>
              <w:right w:val="single" w:sz="4" w:space="0" w:color="auto"/>
            </w:tcBorders>
            <w:vAlign w:val="center"/>
            <w:hideMark/>
          </w:tcPr>
          <w:p w14:paraId="3AF5835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7BB7F6F"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6F14AA5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6D72CA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7D928A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0F8B581" w14:textId="5FEBC8E9"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4 540 610</w:t>
            </w:r>
          </w:p>
        </w:tc>
        <w:tc>
          <w:tcPr>
            <w:tcW w:w="560" w:type="dxa"/>
            <w:gridSpan w:val="3"/>
            <w:vAlign w:val="center"/>
            <w:hideMark/>
          </w:tcPr>
          <w:p w14:paraId="5057E9DB"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3042CF8"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18AF61B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1B451A4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50ECDDF"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3FCABF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6F5D24C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358B32B"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CDE608C"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A2AB23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356D80E"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423DEE0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CE1446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90A16A8" w14:textId="24BD4FC5"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Assistance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231412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42258A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4AEF2A1"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69ED1AD"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15DE7C6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804777E" w14:textId="77777777" w:rsidTr="00C73BCB">
        <w:trPr>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5AB4EC1"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180</w:t>
            </w:r>
          </w:p>
        </w:tc>
        <w:tc>
          <w:tcPr>
            <w:tcW w:w="1987" w:type="dxa"/>
            <w:vMerge w:val="restart"/>
            <w:tcBorders>
              <w:top w:val="nil"/>
              <w:left w:val="single" w:sz="4" w:space="0" w:color="auto"/>
              <w:bottom w:val="single" w:sz="4" w:space="0" w:color="auto"/>
              <w:right w:val="single" w:sz="4" w:space="0" w:color="auto"/>
            </w:tcBorders>
            <w:vAlign w:val="center"/>
            <w:hideMark/>
          </w:tcPr>
          <w:p w14:paraId="17F9086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47C3F311" w14:textId="4CD3BC85" w:rsidR="008A1CAB" w:rsidRPr="00804084" w:rsidRDefault="005A118F"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008A1CAB"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4350ADF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92FA27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377B99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317CF51" w14:textId="71D7550B"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2 890 610</w:t>
            </w:r>
          </w:p>
        </w:tc>
        <w:tc>
          <w:tcPr>
            <w:tcW w:w="560" w:type="dxa"/>
            <w:gridSpan w:val="3"/>
            <w:vAlign w:val="center"/>
            <w:hideMark/>
          </w:tcPr>
          <w:p w14:paraId="63791AC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3F7DA0B" w14:textId="77777777" w:rsidTr="00C73BCB">
        <w:trPr>
          <w:trHeight w:val="20"/>
        </w:trPr>
        <w:tc>
          <w:tcPr>
            <w:tcW w:w="616" w:type="dxa"/>
            <w:vMerge/>
            <w:tcBorders>
              <w:top w:val="nil"/>
              <w:left w:val="single" w:sz="8" w:space="0" w:color="auto"/>
              <w:bottom w:val="single" w:sz="4" w:space="0" w:color="auto"/>
              <w:right w:val="single" w:sz="4" w:space="0" w:color="auto"/>
            </w:tcBorders>
            <w:vAlign w:val="center"/>
            <w:hideMark/>
          </w:tcPr>
          <w:p w14:paraId="1E68EFA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ABE62B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4DE9F50"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B9291C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0F0928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833420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179DF3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6B75096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880A9D1"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56748F11"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181</w:t>
            </w:r>
          </w:p>
        </w:tc>
        <w:tc>
          <w:tcPr>
            <w:tcW w:w="1987" w:type="dxa"/>
            <w:tcBorders>
              <w:top w:val="nil"/>
              <w:left w:val="nil"/>
              <w:bottom w:val="single" w:sz="4" w:space="0" w:color="auto"/>
              <w:right w:val="single" w:sz="4" w:space="0" w:color="auto"/>
            </w:tcBorders>
            <w:vAlign w:val="center"/>
            <w:hideMark/>
          </w:tcPr>
          <w:p w14:paraId="50A16C6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BC93EA1"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527486B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B603D3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16187B89"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4447FE7A"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18FA61A5"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B08D6B1"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5AFF9D94" w14:textId="77777777" w:rsidR="008A1CAB" w:rsidRPr="00804084" w:rsidRDefault="008A1CAB" w:rsidP="00E9158F">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182</w:t>
            </w:r>
          </w:p>
        </w:tc>
        <w:tc>
          <w:tcPr>
            <w:tcW w:w="1987" w:type="dxa"/>
            <w:tcBorders>
              <w:top w:val="nil"/>
              <w:left w:val="nil"/>
              <w:bottom w:val="single" w:sz="4" w:space="0" w:color="auto"/>
              <w:right w:val="single" w:sz="4" w:space="0" w:color="auto"/>
            </w:tcBorders>
            <w:vAlign w:val="center"/>
            <w:hideMark/>
          </w:tcPr>
          <w:p w14:paraId="1B4D0AC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5A2A611"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BC9C21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62836E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FCE7B6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3F610F8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099EC56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06771007" w14:textId="77777777" w:rsidTr="00C73BCB">
        <w:trPr>
          <w:trHeight w:val="20"/>
        </w:trPr>
        <w:tc>
          <w:tcPr>
            <w:tcW w:w="616" w:type="dxa"/>
            <w:tcBorders>
              <w:top w:val="nil"/>
              <w:left w:val="single" w:sz="4" w:space="0" w:color="auto"/>
              <w:bottom w:val="single" w:sz="4" w:space="0" w:color="auto"/>
              <w:right w:val="single" w:sz="4" w:space="0" w:color="auto"/>
            </w:tcBorders>
            <w:noWrap/>
            <w:vAlign w:val="center"/>
            <w:hideMark/>
          </w:tcPr>
          <w:p w14:paraId="0D2113F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183</w:t>
            </w:r>
          </w:p>
        </w:tc>
        <w:tc>
          <w:tcPr>
            <w:tcW w:w="1987" w:type="dxa"/>
            <w:tcBorders>
              <w:top w:val="nil"/>
              <w:left w:val="nil"/>
              <w:bottom w:val="single" w:sz="4" w:space="0" w:color="auto"/>
              <w:right w:val="single" w:sz="4" w:space="0" w:color="auto"/>
            </w:tcBorders>
            <w:vAlign w:val="center"/>
            <w:hideMark/>
          </w:tcPr>
          <w:p w14:paraId="49072E5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3898A03"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E8056B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C8BFBE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14BC11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523A24C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1BA0E4D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7D1EA8B" w14:textId="77777777" w:rsidTr="00C73BCB">
        <w:trPr>
          <w:trHeight w:val="20"/>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14:paraId="20AE97D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184</w:t>
            </w:r>
          </w:p>
        </w:tc>
        <w:tc>
          <w:tcPr>
            <w:tcW w:w="1987" w:type="dxa"/>
            <w:vMerge w:val="restart"/>
            <w:tcBorders>
              <w:top w:val="nil"/>
              <w:left w:val="single" w:sz="4" w:space="0" w:color="auto"/>
              <w:bottom w:val="single" w:sz="4" w:space="0" w:color="auto"/>
              <w:right w:val="single" w:sz="4" w:space="0" w:color="auto"/>
            </w:tcBorders>
            <w:vAlign w:val="center"/>
            <w:hideMark/>
          </w:tcPr>
          <w:p w14:paraId="6502D40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388D566E"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13988C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741642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2AC23E7"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00EA38CD" w14:textId="4F2F31A5"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1 850 000</w:t>
            </w:r>
          </w:p>
        </w:tc>
        <w:tc>
          <w:tcPr>
            <w:tcW w:w="560" w:type="dxa"/>
            <w:gridSpan w:val="3"/>
            <w:vAlign w:val="center"/>
            <w:hideMark/>
          </w:tcPr>
          <w:p w14:paraId="3491C8D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9502251" w14:textId="77777777" w:rsidTr="00C73BCB">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2B1FBC10"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7B7E80A2"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3F19CA5A" w14:textId="575D07CD"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5B74B02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6963FEE"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D1F41AF"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327C79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081FDC39"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486CF7DB" w14:textId="77777777" w:rsidTr="00C73BCB">
        <w:trPr>
          <w:trHeight w:val="20"/>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14:paraId="22414C5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185</w:t>
            </w:r>
          </w:p>
        </w:tc>
        <w:tc>
          <w:tcPr>
            <w:tcW w:w="1987" w:type="dxa"/>
            <w:vMerge w:val="restart"/>
            <w:tcBorders>
              <w:top w:val="nil"/>
              <w:left w:val="single" w:sz="4" w:space="0" w:color="auto"/>
              <w:bottom w:val="single" w:sz="4" w:space="0" w:color="auto"/>
              <w:right w:val="single" w:sz="4" w:space="0" w:color="auto"/>
            </w:tcBorders>
            <w:vAlign w:val="center"/>
            <w:hideMark/>
          </w:tcPr>
          <w:p w14:paraId="3E19F04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0422E13B"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49275253"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48E155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9D5869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F9A3755" w14:textId="5F4FC654"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4 540 610</w:t>
            </w:r>
          </w:p>
        </w:tc>
        <w:tc>
          <w:tcPr>
            <w:tcW w:w="560" w:type="dxa"/>
            <w:gridSpan w:val="3"/>
            <w:vAlign w:val="center"/>
            <w:hideMark/>
          </w:tcPr>
          <w:p w14:paraId="0A49B337"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1C1BA01" w14:textId="77777777" w:rsidTr="00C73BCB">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76D7337"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5CE9B29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C75FC44"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255B7E4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207CE1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40795A70"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A8F429F"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4FB8FA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135D4E9" w14:textId="77777777" w:rsidTr="00C73BCB">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700979C6"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369190B9"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0969E359" w14:textId="307A28BF"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ssistance aux personnes vu</w:t>
            </w:r>
            <w:r w:rsidR="005A118F">
              <w:rPr>
                <w:rFonts w:ascii="Century Gothic" w:eastAsia="Times New Roman" w:hAnsi="Century Gothic" w:cs="Calibri"/>
                <w:color w:val="000000"/>
                <w:kern w:val="0"/>
              </w:rPr>
              <w:t>l</w:t>
            </w:r>
            <w:r w:rsidRPr="00804084">
              <w:rPr>
                <w:rFonts w:ascii="Century Gothic" w:eastAsia="Times New Roman" w:hAnsi="Century Gothic" w:cs="Calibri"/>
                <w:color w:val="000000"/>
                <w:kern w:val="0"/>
              </w:rPr>
              <w:t>n</w:t>
            </w:r>
            <w:r w:rsidR="005A118F">
              <w:rPr>
                <w:rFonts w:ascii="Century Gothic" w:eastAsia="Times New Roman" w:hAnsi="Century Gothic" w:cs="Calibri"/>
                <w:color w:val="000000"/>
                <w:kern w:val="0"/>
              </w:rPr>
              <w:t>é</w:t>
            </w:r>
            <w:r w:rsidRPr="00804084">
              <w:rPr>
                <w:rFonts w:ascii="Century Gothic" w:eastAsia="Times New Roman" w:hAnsi="Century Gothic" w:cs="Calibri"/>
                <w:color w:val="000000"/>
                <w:kern w:val="0"/>
              </w:rPr>
              <w:t>rables</w:t>
            </w:r>
          </w:p>
        </w:tc>
        <w:tc>
          <w:tcPr>
            <w:tcW w:w="1559" w:type="dxa"/>
            <w:tcBorders>
              <w:top w:val="nil"/>
              <w:left w:val="nil"/>
              <w:bottom w:val="single" w:sz="4" w:space="0" w:color="auto"/>
              <w:right w:val="single" w:sz="4" w:space="0" w:color="auto"/>
            </w:tcBorders>
            <w:noWrap/>
            <w:vAlign w:val="center"/>
            <w:hideMark/>
          </w:tcPr>
          <w:p w14:paraId="3E439484"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1A554D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EB54BA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C23DCF9"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56E102D0"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723288F"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9359EF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186</w:t>
            </w:r>
          </w:p>
        </w:tc>
        <w:tc>
          <w:tcPr>
            <w:tcW w:w="1987" w:type="dxa"/>
            <w:vMerge w:val="restart"/>
            <w:tcBorders>
              <w:top w:val="nil"/>
              <w:left w:val="single" w:sz="4" w:space="0" w:color="auto"/>
              <w:bottom w:val="single" w:sz="4" w:space="0" w:color="auto"/>
              <w:right w:val="single" w:sz="4" w:space="0" w:color="auto"/>
            </w:tcBorders>
            <w:vAlign w:val="center"/>
            <w:hideMark/>
          </w:tcPr>
          <w:p w14:paraId="7920965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72355ACE"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03E975C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E57AD7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74A61F6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40F40E2" w14:textId="2469820E"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2 890 610</w:t>
            </w:r>
          </w:p>
        </w:tc>
        <w:tc>
          <w:tcPr>
            <w:tcW w:w="560" w:type="dxa"/>
            <w:gridSpan w:val="3"/>
            <w:vAlign w:val="center"/>
            <w:hideMark/>
          </w:tcPr>
          <w:p w14:paraId="7838D3D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6EC52AB9"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5AD7C6C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2F25993"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6633199"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6672823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51FA445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91C4E3E"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DF26071"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66A8033"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2D95C4BD"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1D04E15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187</w:t>
            </w:r>
          </w:p>
        </w:tc>
        <w:tc>
          <w:tcPr>
            <w:tcW w:w="1987" w:type="dxa"/>
            <w:vMerge w:val="restart"/>
            <w:tcBorders>
              <w:top w:val="nil"/>
              <w:left w:val="single" w:sz="4" w:space="0" w:color="auto"/>
              <w:bottom w:val="single" w:sz="4" w:space="0" w:color="auto"/>
              <w:right w:val="single" w:sz="4" w:space="0" w:color="auto"/>
            </w:tcBorders>
            <w:vAlign w:val="center"/>
            <w:hideMark/>
          </w:tcPr>
          <w:p w14:paraId="5F4569E5"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04FC653D"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erte de revenu commercial</w:t>
            </w:r>
          </w:p>
        </w:tc>
        <w:tc>
          <w:tcPr>
            <w:tcW w:w="1559" w:type="dxa"/>
            <w:tcBorders>
              <w:top w:val="nil"/>
              <w:left w:val="nil"/>
              <w:bottom w:val="single" w:sz="4" w:space="0" w:color="auto"/>
              <w:right w:val="single" w:sz="4" w:space="0" w:color="auto"/>
            </w:tcBorders>
            <w:noWrap/>
            <w:vAlign w:val="center"/>
            <w:hideMark/>
          </w:tcPr>
          <w:p w14:paraId="61C48FF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4CD45A3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995B525"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F52F2A7" w14:textId="3643428A"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2 890 610</w:t>
            </w:r>
          </w:p>
        </w:tc>
        <w:tc>
          <w:tcPr>
            <w:tcW w:w="560" w:type="dxa"/>
            <w:gridSpan w:val="3"/>
            <w:vAlign w:val="center"/>
            <w:hideMark/>
          </w:tcPr>
          <w:p w14:paraId="3C33E2EF"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100281A"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65A95F4C"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2DB9E23E"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4F29331F"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7A9B1AD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2B62214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6EA41D13"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8FC5226"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72E8332D"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D0E2A30" w14:textId="77777777" w:rsidTr="00C73BCB">
        <w:trPr>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E0F56DF"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188</w:t>
            </w:r>
          </w:p>
        </w:tc>
        <w:tc>
          <w:tcPr>
            <w:tcW w:w="1987" w:type="dxa"/>
            <w:vMerge w:val="restart"/>
            <w:tcBorders>
              <w:top w:val="nil"/>
              <w:left w:val="single" w:sz="4" w:space="0" w:color="auto"/>
              <w:bottom w:val="single" w:sz="4" w:space="0" w:color="auto"/>
              <w:right w:val="single" w:sz="4" w:space="0" w:color="auto"/>
            </w:tcBorders>
            <w:vAlign w:val="center"/>
            <w:hideMark/>
          </w:tcPr>
          <w:p w14:paraId="7D84724A"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5D217372" w14:textId="29E7889B"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P</w:t>
            </w:r>
            <w:r w:rsidRPr="00804084">
              <w:rPr>
                <w:rFonts w:ascii="Century Gothic" w:eastAsia="Times New Roman" w:hAnsi="Century Gothic" w:cs="Calibri"/>
                <w:color w:val="000000"/>
                <w:kern w:val="0"/>
              </w:rPr>
              <w:t xml:space="preserve">erte de revenu </w:t>
            </w:r>
            <w:r w:rsidR="005A118F" w:rsidRPr="00804084">
              <w:rPr>
                <w:rFonts w:ascii="Century Gothic" w:eastAsia="Times New Roman" w:hAnsi="Century Gothic" w:cs="Calibri"/>
                <w:color w:val="000000"/>
                <w:kern w:val="0"/>
              </w:rPr>
              <w:t>commerciale</w:t>
            </w:r>
          </w:p>
        </w:tc>
        <w:tc>
          <w:tcPr>
            <w:tcW w:w="1559" w:type="dxa"/>
            <w:tcBorders>
              <w:top w:val="nil"/>
              <w:left w:val="nil"/>
              <w:bottom w:val="single" w:sz="4" w:space="0" w:color="auto"/>
              <w:right w:val="single" w:sz="4" w:space="0" w:color="auto"/>
            </w:tcBorders>
            <w:noWrap/>
            <w:vAlign w:val="center"/>
            <w:hideMark/>
          </w:tcPr>
          <w:p w14:paraId="6756D246"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8CDBCE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57D55604"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E51BEB5" w14:textId="1DA3679D" w:rsidR="008A1CAB" w:rsidRPr="00804084" w:rsidRDefault="00C73BCB" w:rsidP="00C73BCB">
            <w:pPr>
              <w:spacing w:after="0" w:line="240" w:lineRule="auto"/>
              <w:jc w:val="right"/>
              <w:rPr>
                <w:rFonts w:ascii="Century Gothic" w:eastAsia="Times New Roman" w:hAnsi="Century Gothic" w:cs="Calibri"/>
                <w:color w:val="000000"/>
                <w:kern w:val="0"/>
              </w:rPr>
            </w:pPr>
            <w:r>
              <w:rPr>
                <w:rFonts w:ascii="Century Gothic" w:eastAsia="Times New Roman" w:hAnsi="Century Gothic" w:cs="Calibri"/>
                <w:color w:val="000000"/>
                <w:kern w:val="0"/>
              </w:rPr>
              <w:t xml:space="preserve">               </w:t>
            </w:r>
            <w:r w:rsidR="008A1CAB" w:rsidRPr="00804084">
              <w:rPr>
                <w:rFonts w:ascii="Century Gothic" w:eastAsia="Times New Roman" w:hAnsi="Century Gothic" w:cs="Calibri"/>
                <w:color w:val="000000"/>
                <w:kern w:val="0"/>
              </w:rPr>
              <w:t>2 890 610</w:t>
            </w:r>
          </w:p>
        </w:tc>
        <w:tc>
          <w:tcPr>
            <w:tcW w:w="560" w:type="dxa"/>
            <w:gridSpan w:val="3"/>
            <w:vAlign w:val="center"/>
            <w:hideMark/>
          </w:tcPr>
          <w:p w14:paraId="110DE4C6"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593765D6" w14:textId="77777777" w:rsidTr="00C73BCB">
        <w:trPr>
          <w:trHeight w:val="20"/>
        </w:trPr>
        <w:tc>
          <w:tcPr>
            <w:tcW w:w="616" w:type="dxa"/>
            <w:vMerge/>
            <w:tcBorders>
              <w:top w:val="nil"/>
              <w:left w:val="single" w:sz="8" w:space="0" w:color="auto"/>
              <w:bottom w:val="single" w:sz="4" w:space="0" w:color="000000"/>
              <w:right w:val="single" w:sz="4" w:space="0" w:color="auto"/>
            </w:tcBorders>
            <w:vAlign w:val="center"/>
            <w:hideMark/>
          </w:tcPr>
          <w:p w14:paraId="03755E5D"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1987" w:type="dxa"/>
            <w:vMerge/>
            <w:tcBorders>
              <w:top w:val="nil"/>
              <w:left w:val="single" w:sz="4" w:space="0" w:color="auto"/>
              <w:bottom w:val="single" w:sz="4" w:space="0" w:color="auto"/>
              <w:right w:val="single" w:sz="4" w:space="0" w:color="auto"/>
            </w:tcBorders>
            <w:vAlign w:val="center"/>
            <w:hideMark/>
          </w:tcPr>
          <w:p w14:paraId="48B1D0FA" w14:textId="77777777" w:rsidR="008A1CAB" w:rsidRPr="00804084" w:rsidRDefault="008A1CAB" w:rsidP="00E9158F">
            <w:pPr>
              <w:spacing w:after="0" w:line="240" w:lineRule="auto"/>
              <w:rPr>
                <w:rFonts w:ascii="Century Gothic" w:eastAsia="Times New Roman" w:hAnsi="Century Gothic" w:cs="Calibri"/>
                <w:color w:val="000000"/>
                <w:kern w:val="0"/>
              </w:rPr>
            </w:pPr>
          </w:p>
        </w:tc>
        <w:tc>
          <w:tcPr>
            <w:tcW w:w="3920" w:type="dxa"/>
            <w:gridSpan w:val="2"/>
            <w:tcBorders>
              <w:top w:val="nil"/>
              <w:left w:val="nil"/>
              <w:bottom w:val="single" w:sz="4" w:space="0" w:color="auto"/>
              <w:right w:val="single" w:sz="4" w:space="0" w:color="auto"/>
            </w:tcBorders>
            <w:vAlign w:val="center"/>
            <w:hideMark/>
          </w:tcPr>
          <w:p w14:paraId="68AAF3B0"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0153A43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00CFC6CC"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3E0A3A68"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96F72E5" w14:textId="77777777" w:rsidR="008A1CAB" w:rsidRPr="00804084" w:rsidRDefault="008A1CAB" w:rsidP="00C73BCB">
            <w:pPr>
              <w:spacing w:after="0" w:line="240" w:lineRule="auto"/>
              <w:jc w:val="right"/>
              <w:rPr>
                <w:rFonts w:ascii="Century Gothic" w:eastAsia="Times New Roman" w:hAnsi="Century Gothic" w:cs="Calibri"/>
                <w:color w:val="000000"/>
                <w:kern w:val="0"/>
              </w:rPr>
            </w:pPr>
          </w:p>
        </w:tc>
        <w:tc>
          <w:tcPr>
            <w:tcW w:w="560" w:type="dxa"/>
            <w:gridSpan w:val="3"/>
            <w:vAlign w:val="center"/>
            <w:hideMark/>
          </w:tcPr>
          <w:p w14:paraId="339794E2"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17059F7B" w14:textId="77777777" w:rsidTr="00C73BCB">
        <w:trPr>
          <w:trHeight w:val="20"/>
        </w:trPr>
        <w:tc>
          <w:tcPr>
            <w:tcW w:w="616" w:type="dxa"/>
            <w:tcBorders>
              <w:top w:val="nil"/>
              <w:left w:val="single" w:sz="8" w:space="0" w:color="auto"/>
              <w:bottom w:val="single" w:sz="4" w:space="0" w:color="auto"/>
              <w:right w:val="single" w:sz="4" w:space="0" w:color="auto"/>
            </w:tcBorders>
            <w:noWrap/>
            <w:vAlign w:val="center"/>
            <w:hideMark/>
          </w:tcPr>
          <w:p w14:paraId="3D4AA460"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189</w:t>
            </w:r>
          </w:p>
        </w:tc>
        <w:tc>
          <w:tcPr>
            <w:tcW w:w="1987" w:type="dxa"/>
            <w:tcBorders>
              <w:top w:val="nil"/>
              <w:left w:val="nil"/>
              <w:bottom w:val="single" w:sz="4" w:space="0" w:color="auto"/>
              <w:right w:val="single" w:sz="4" w:space="0" w:color="auto"/>
            </w:tcBorders>
            <w:vAlign w:val="center"/>
            <w:hideMark/>
          </w:tcPr>
          <w:p w14:paraId="7390C45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nil"/>
              <w:left w:val="nil"/>
              <w:bottom w:val="single" w:sz="4" w:space="0" w:color="auto"/>
              <w:right w:val="single" w:sz="4" w:space="0" w:color="auto"/>
            </w:tcBorders>
            <w:vAlign w:val="center"/>
            <w:hideMark/>
          </w:tcPr>
          <w:p w14:paraId="13C9837E"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nil"/>
              <w:left w:val="nil"/>
              <w:bottom w:val="single" w:sz="4" w:space="0" w:color="auto"/>
              <w:right w:val="single" w:sz="4" w:space="0" w:color="auto"/>
            </w:tcBorders>
            <w:noWrap/>
            <w:vAlign w:val="center"/>
            <w:hideMark/>
          </w:tcPr>
          <w:p w14:paraId="34C647A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nil"/>
              <w:left w:val="nil"/>
              <w:bottom w:val="single" w:sz="4" w:space="0" w:color="auto"/>
              <w:right w:val="single" w:sz="4" w:space="0" w:color="auto"/>
            </w:tcBorders>
            <w:noWrap/>
            <w:vAlign w:val="center"/>
            <w:hideMark/>
          </w:tcPr>
          <w:p w14:paraId="35B87597"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nil"/>
              <w:left w:val="nil"/>
              <w:bottom w:val="single" w:sz="4" w:space="0" w:color="auto"/>
              <w:right w:val="single" w:sz="4" w:space="0" w:color="auto"/>
            </w:tcBorders>
            <w:noWrap/>
            <w:vAlign w:val="center"/>
            <w:hideMark/>
          </w:tcPr>
          <w:p w14:paraId="0083EF1C"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nil"/>
              <w:left w:val="nil"/>
              <w:bottom w:val="single" w:sz="4" w:space="0" w:color="auto"/>
              <w:right w:val="single" w:sz="4" w:space="0" w:color="auto"/>
            </w:tcBorders>
            <w:noWrap/>
            <w:vAlign w:val="center"/>
            <w:hideMark/>
          </w:tcPr>
          <w:p w14:paraId="6078C310"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200 000</w:t>
            </w:r>
          </w:p>
        </w:tc>
        <w:tc>
          <w:tcPr>
            <w:tcW w:w="560" w:type="dxa"/>
            <w:gridSpan w:val="3"/>
            <w:vAlign w:val="center"/>
            <w:hideMark/>
          </w:tcPr>
          <w:p w14:paraId="13E01801"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804084" w14:paraId="3C4180E3" w14:textId="77777777" w:rsidTr="00C73BCB">
        <w:trPr>
          <w:trHeight w:val="2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4DC3DF3D"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190</w:t>
            </w:r>
          </w:p>
        </w:tc>
        <w:tc>
          <w:tcPr>
            <w:tcW w:w="1987" w:type="dxa"/>
            <w:tcBorders>
              <w:top w:val="single" w:sz="4" w:space="0" w:color="auto"/>
              <w:left w:val="nil"/>
              <w:bottom w:val="single" w:sz="4" w:space="0" w:color="auto"/>
              <w:right w:val="single" w:sz="4" w:space="0" w:color="auto"/>
            </w:tcBorders>
            <w:vAlign w:val="center"/>
            <w:hideMark/>
          </w:tcPr>
          <w:p w14:paraId="6E5811C8"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proofErr w:type="spellStart"/>
            <w:r w:rsidRPr="00804084">
              <w:rPr>
                <w:rFonts w:ascii="Century Gothic" w:eastAsia="Times New Roman" w:hAnsi="Century Gothic" w:cs="Calibri"/>
                <w:color w:val="000000"/>
                <w:kern w:val="0"/>
              </w:rPr>
              <w:t>Loila</w:t>
            </w:r>
            <w:proofErr w:type="spellEnd"/>
          </w:p>
        </w:tc>
        <w:tc>
          <w:tcPr>
            <w:tcW w:w="3920" w:type="dxa"/>
            <w:gridSpan w:val="2"/>
            <w:tcBorders>
              <w:top w:val="single" w:sz="4" w:space="0" w:color="auto"/>
              <w:left w:val="nil"/>
              <w:bottom w:val="single" w:sz="4" w:space="0" w:color="auto"/>
              <w:right w:val="single" w:sz="4" w:space="0" w:color="auto"/>
            </w:tcBorders>
            <w:vAlign w:val="center"/>
            <w:hideMark/>
          </w:tcPr>
          <w:p w14:paraId="43AF11B4" w14:textId="77777777" w:rsidR="008A1CAB" w:rsidRPr="00804084" w:rsidRDefault="008A1CAB" w:rsidP="00E9158F">
            <w:pPr>
              <w:spacing w:after="0" w:line="240" w:lineRule="auto"/>
              <w:rPr>
                <w:rFonts w:ascii="Century Gothic" w:eastAsia="Times New Roman" w:hAnsi="Century Gothic" w:cs="Calibri"/>
                <w:color w:val="000000"/>
                <w:kern w:val="0"/>
              </w:rPr>
            </w:pPr>
            <w:r>
              <w:rPr>
                <w:rFonts w:ascii="Century Gothic" w:eastAsia="Times New Roman" w:hAnsi="Century Gothic" w:cs="Calibri"/>
                <w:color w:val="000000"/>
                <w:kern w:val="0"/>
              </w:rPr>
              <w:t>A</w:t>
            </w:r>
            <w:r w:rsidRPr="00804084">
              <w:rPr>
                <w:rFonts w:ascii="Century Gothic" w:eastAsia="Times New Roman" w:hAnsi="Century Gothic" w:cs="Calibri"/>
                <w:color w:val="000000"/>
                <w:kern w:val="0"/>
              </w:rPr>
              <w:t xml:space="preserve">ide au </w:t>
            </w:r>
            <w:r>
              <w:rPr>
                <w:rFonts w:ascii="Century Gothic" w:eastAsia="Times New Roman" w:hAnsi="Century Gothic" w:cs="Calibri"/>
                <w:color w:val="000000"/>
                <w:kern w:val="0"/>
              </w:rPr>
              <w:t>déménagement</w:t>
            </w:r>
          </w:p>
        </w:tc>
        <w:tc>
          <w:tcPr>
            <w:tcW w:w="1559" w:type="dxa"/>
            <w:tcBorders>
              <w:top w:val="single" w:sz="4" w:space="0" w:color="auto"/>
              <w:left w:val="nil"/>
              <w:bottom w:val="single" w:sz="4" w:space="0" w:color="auto"/>
              <w:right w:val="single" w:sz="4" w:space="0" w:color="auto"/>
            </w:tcBorders>
            <w:noWrap/>
            <w:vAlign w:val="center"/>
            <w:hideMark/>
          </w:tcPr>
          <w:p w14:paraId="2E46FD89"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992" w:type="dxa"/>
            <w:tcBorders>
              <w:top w:val="single" w:sz="4" w:space="0" w:color="auto"/>
              <w:left w:val="nil"/>
              <w:bottom w:val="single" w:sz="4" w:space="0" w:color="auto"/>
              <w:right w:val="single" w:sz="4" w:space="0" w:color="auto"/>
            </w:tcBorders>
            <w:noWrap/>
            <w:vAlign w:val="center"/>
            <w:hideMark/>
          </w:tcPr>
          <w:p w14:paraId="74792DC2" w14:textId="77777777" w:rsidR="008A1CAB" w:rsidRPr="00804084" w:rsidRDefault="008A1CAB" w:rsidP="00E9158F">
            <w:pPr>
              <w:spacing w:after="0" w:line="240" w:lineRule="auto"/>
              <w:jc w:val="center"/>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1701" w:type="dxa"/>
            <w:tcBorders>
              <w:top w:val="single" w:sz="4" w:space="0" w:color="auto"/>
              <w:left w:val="nil"/>
              <w:bottom w:val="single" w:sz="4" w:space="0" w:color="auto"/>
              <w:right w:val="single" w:sz="4" w:space="0" w:color="auto"/>
            </w:tcBorders>
            <w:noWrap/>
            <w:vAlign w:val="center"/>
            <w:hideMark/>
          </w:tcPr>
          <w:p w14:paraId="67DD6622" w14:textId="77777777" w:rsidR="008A1CAB" w:rsidRPr="00804084" w:rsidRDefault="008A1CAB" w:rsidP="00E9158F">
            <w:pPr>
              <w:spacing w:after="0" w:line="240" w:lineRule="auto"/>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 </w:t>
            </w:r>
          </w:p>
        </w:tc>
        <w:tc>
          <w:tcPr>
            <w:tcW w:w="2127" w:type="dxa"/>
            <w:gridSpan w:val="2"/>
            <w:tcBorders>
              <w:top w:val="single" w:sz="4" w:space="0" w:color="auto"/>
              <w:left w:val="nil"/>
              <w:bottom w:val="single" w:sz="4" w:space="0" w:color="auto"/>
              <w:right w:val="single" w:sz="4" w:space="0" w:color="auto"/>
            </w:tcBorders>
            <w:noWrap/>
            <w:vAlign w:val="center"/>
            <w:hideMark/>
          </w:tcPr>
          <w:p w14:paraId="33A40D87" w14:textId="77777777" w:rsidR="008A1CAB" w:rsidRPr="00804084" w:rsidRDefault="008A1CAB" w:rsidP="00C73BCB">
            <w:pPr>
              <w:spacing w:after="0" w:line="240" w:lineRule="auto"/>
              <w:jc w:val="right"/>
              <w:rPr>
                <w:rFonts w:ascii="Century Gothic" w:eastAsia="Times New Roman" w:hAnsi="Century Gothic" w:cs="Calibri"/>
                <w:color w:val="000000"/>
                <w:kern w:val="0"/>
              </w:rPr>
            </w:pPr>
            <w:r w:rsidRPr="00804084">
              <w:rPr>
                <w:rFonts w:ascii="Century Gothic" w:eastAsia="Times New Roman" w:hAnsi="Century Gothic" w:cs="Calibri"/>
                <w:color w:val="000000"/>
                <w:kern w:val="0"/>
              </w:rPr>
              <w:t>150 000</w:t>
            </w:r>
          </w:p>
        </w:tc>
        <w:tc>
          <w:tcPr>
            <w:tcW w:w="560" w:type="dxa"/>
            <w:gridSpan w:val="3"/>
            <w:vAlign w:val="center"/>
            <w:hideMark/>
          </w:tcPr>
          <w:p w14:paraId="37A7D274" w14:textId="77777777" w:rsidR="008A1CAB" w:rsidRPr="00804084"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1BD0ED2" w14:textId="77777777" w:rsidTr="00C73BCB">
        <w:trPr>
          <w:gridAfter w:val="3"/>
          <w:wAfter w:w="562" w:type="dxa"/>
          <w:trHeight w:val="20"/>
        </w:trPr>
        <w:tc>
          <w:tcPr>
            <w:tcW w:w="616" w:type="dxa"/>
            <w:tcBorders>
              <w:top w:val="single" w:sz="4" w:space="0" w:color="auto"/>
              <w:left w:val="single" w:sz="8" w:space="0" w:color="auto"/>
              <w:bottom w:val="single" w:sz="4" w:space="0" w:color="auto"/>
              <w:right w:val="single" w:sz="4" w:space="0" w:color="auto"/>
            </w:tcBorders>
            <w:noWrap/>
            <w:vAlign w:val="center"/>
            <w:hideMark/>
          </w:tcPr>
          <w:p w14:paraId="5601CFA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w:t>
            </w:r>
          </w:p>
        </w:tc>
        <w:tc>
          <w:tcPr>
            <w:tcW w:w="2361" w:type="dxa"/>
            <w:gridSpan w:val="2"/>
            <w:tcBorders>
              <w:top w:val="single" w:sz="4" w:space="0" w:color="auto"/>
              <w:left w:val="nil"/>
              <w:bottom w:val="nil"/>
              <w:right w:val="single" w:sz="4" w:space="0" w:color="auto"/>
            </w:tcBorders>
            <w:vAlign w:val="center"/>
            <w:hideMark/>
          </w:tcPr>
          <w:p w14:paraId="1E87D4D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single" w:sz="4" w:space="0" w:color="auto"/>
              <w:left w:val="nil"/>
              <w:bottom w:val="single" w:sz="4" w:space="0" w:color="auto"/>
              <w:right w:val="single" w:sz="4" w:space="0" w:color="auto"/>
            </w:tcBorders>
            <w:vAlign w:val="center"/>
            <w:hideMark/>
          </w:tcPr>
          <w:p w14:paraId="5BFE200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single" w:sz="4" w:space="0" w:color="auto"/>
              <w:left w:val="nil"/>
              <w:bottom w:val="single" w:sz="4" w:space="0" w:color="auto"/>
              <w:right w:val="single" w:sz="4" w:space="0" w:color="auto"/>
            </w:tcBorders>
            <w:noWrap/>
            <w:vAlign w:val="center"/>
            <w:hideMark/>
          </w:tcPr>
          <w:p w14:paraId="3F1F0B5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single" w:sz="4" w:space="0" w:color="auto"/>
              <w:left w:val="nil"/>
              <w:bottom w:val="single" w:sz="4" w:space="0" w:color="auto"/>
              <w:right w:val="single" w:sz="4" w:space="0" w:color="auto"/>
            </w:tcBorders>
            <w:noWrap/>
            <w:vAlign w:val="center"/>
            <w:hideMark/>
          </w:tcPr>
          <w:p w14:paraId="250343A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single" w:sz="4" w:space="0" w:color="auto"/>
              <w:left w:val="nil"/>
              <w:bottom w:val="single" w:sz="4" w:space="0" w:color="auto"/>
              <w:right w:val="single" w:sz="4" w:space="0" w:color="auto"/>
            </w:tcBorders>
            <w:noWrap/>
            <w:vAlign w:val="center"/>
            <w:hideMark/>
          </w:tcPr>
          <w:p w14:paraId="0946395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single" w:sz="4" w:space="0" w:color="auto"/>
              <w:left w:val="nil"/>
              <w:bottom w:val="single" w:sz="4" w:space="0" w:color="auto"/>
              <w:right w:val="single" w:sz="4" w:space="0" w:color="auto"/>
            </w:tcBorders>
            <w:noWrap/>
            <w:vAlign w:val="center"/>
            <w:hideMark/>
          </w:tcPr>
          <w:p w14:paraId="6612FE9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300 000</w:t>
            </w:r>
          </w:p>
        </w:tc>
      </w:tr>
      <w:tr w:rsidR="009126C5" w:rsidRPr="002916E5" w14:paraId="12005C9B" w14:textId="77777777" w:rsidTr="00C73BCB">
        <w:trPr>
          <w:gridAfter w:val="3"/>
          <w:wAfter w:w="562"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CEE315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w:t>
            </w:r>
          </w:p>
        </w:tc>
        <w:tc>
          <w:tcPr>
            <w:tcW w:w="2361" w:type="dxa"/>
            <w:gridSpan w:val="2"/>
            <w:tcBorders>
              <w:top w:val="single" w:sz="4" w:space="0" w:color="auto"/>
              <w:left w:val="nil"/>
              <w:bottom w:val="single" w:sz="4" w:space="0" w:color="auto"/>
              <w:right w:val="single" w:sz="4" w:space="0" w:color="auto"/>
            </w:tcBorders>
            <w:vAlign w:val="center"/>
            <w:hideMark/>
          </w:tcPr>
          <w:p w14:paraId="68E84A3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327364B7" w14:textId="33D84CDE"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w:t>
            </w:r>
            <w:r w:rsidR="005A118F">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m</w:t>
            </w:r>
            <w:r w:rsidR="005A118F">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FEB805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8A69A5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A7BB93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77C98D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300 000</w:t>
            </w:r>
          </w:p>
        </w:tc>
      </w:tr>
      <w:tr w:rsidR="009126C5" w:rsidRPr="002916E5" w14:paraId="341AF948" w14:textId="77777777" w:rsidTr="00C73BCB">
        <w:trPr>
          <w:gridAfter w:val="3"/>
          <w:wAfter w:w="562"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2ED5A6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w:t>
            </w:r>
          </w:p>
        </w:tc>
        <w:tc>
          <w:tcPr>
            <w:tcW w:w="2361" w:type="dxa"/>
            <w:gridSpan w:val="2"/>
            <w:tcBorders>
              <w:top w:val="nil"/>
              <w:left w:val="nil"/>
              <w:bottom w:val="single" w:sz="4" w:space="0" w:color="auto"/>
              <w:right w:val="single" w:sz="4" w:space="0" w:color="auto"/>
            </w:tcBorders>
            <w:vAlign w:val="center"/>
            <w:hideMark/>
          </w:tcPr>
          <w:p w14:paraId="56B144A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69A3BFD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 (étalagiste)</w:t>
            </w:r>
          </w:p>
        </w:tc>
        <w:tc>
          <w:tcPr>
            <w:tcW w:w="1559" w:type="dxa"/>
            <w:tcBorders>
              <w:top w:val="nil"/>
              <w:left w:val="nil"/>
              <w:bottom w:val="single" w:sz="4" w:space="0" w:color="auto"/>
              <w:right w:val="single" w:sz="4" w:space="0" w:color="auto"/>
            </w:tcBorders>
            <w:noWrap/>
            <w:vAlign w:val="center"/>
            <w:hideMark/>
          </w:tcPr>
          <w:p w14:paraId="4A02862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E135B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3D7C75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8071E1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r>
      <w:tr w:rsidR="009126C5" w:rsidRPr="002916E5" w14:paraId="2A6D92B4" w14:textId="77777777" w:rsidTr="00C73BCB">
        <w:trPr>
          <w:gridAfter w:val="3"/>
          <w:wAfter w:w="562"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9DA023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w:t>
            </w:r>
          </w:p>
        </w:tc>
        <w:tc>
          <w:tcPr>
            <w:tcW w:w="2361" w:type="dxa"/>
            <w:gridSpan w:val="2"/>
            <w:tcBorders>
              <w:top w:val="nil"/>
              <w:left w:val="nil"/>
              <w:bottom w:val="single" w:sz="4" w:space="0" w:color="auto"/>
              <w:right w:val="single" w:sz="4" w:space="0" w:color="auto"/>
            </w:tcBorders>
            <w:vAlign w:val="center"/>
            <w:hideMark/>
          </w:tcPr>
          <w:p w14:paraId="0B93E7A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4429B15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 (étalagiste)</w:t>
            </w:r>
          </w:p>
        </w:tc>
        <w:tc>
          <w:tcPr>
            <w:tcW w:w="1559" w:type="dxa"/>
            <w:tcBorders>
              <w:top w:val="nil"/>
              <w:left w:val="nil"/>
              <w:bottom w:val="single" w:sz="4" w:space="0" w:color="auto"/>
              <w:right w:val="single" w:sz="4" w:space="0" w:color="auto"/>
            </w:tcBorders>
            <w:noWrap/>
            <w:vAlign w:val="center"/>
            <w:hideMark/>
          </w:tcPr>
          <w:p w14:paraId="0E84B2F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3D18FB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82E98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E457A31" w14:textId="4F1D358A" w:rsidR="008A1CAB" w:rsidRPr="002916E5" w:rsidRDefault="00C73BCB" w:rsidP="00C73BCB">
            <w:pPr>
              <w:spacing w:after="0" w:line="240" w:lineRule="auto"/>
              <w:jc w:val="right"/>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 xml:space="preserve">               </w:t>
            </w:r>
            <w:r w:rsidR="008A1CAB" w:rsidRPr="002916E5">
              <w:rPr>
                <w:rFonts w:ascii="Century Gothic" w:eastAsia="Times New Roman" w:hAnsi="Century Gothic" w:cs="Calibri"/>
                <w:color w:val="000000"/>
                <w:kern w:val="0"/>
                <w:sz w:val="24"/>
                <w:szCs w:val="24"/>
              </w:rPr>
              <w:t>150 000</w:t>
            </w:r>
          </w:p>
        </w:tc>
      </w:tr>
      <w:tr w:rsidR="009126C5" w:rsidRPr="002916E5" w14:paraId="56596369" w14:textId="77777777" w:rsidTr="00C73BCB">
        <w:trPr>
          <w:gridAfter w:val="3"/>
          <w:wAfter w:w="562"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8A1C24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lastRenderedPageBreak/>
              <w:t>5</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00A620A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003FE69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E7CDCC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2DD78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4B22A5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20F0C58" w14:textId="4CCE0154" w:rsidR="008A1CAB" w:rsidRPr="002916E5" w:rsidRDefault="00C73BCB" w:rsidP="00C73BCB">
            <w:pPr>
              <w:spacing w:after="0" w:line="240" w:lineRule="auto"/>
              <w:jc w:val="right"/>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 xml:space="preserve">            </w:t>
            </w:r>
            <w:r w:rsidR="008A1CAB" w:rsidRPr="002916E5">
              <w:rPr>
                <w:rFonts w:ascii="Century Gothic" w:eastAsia="Times New Roman" w:hAnsi="Century Gothic" w:cs="Calibri"/>
                <w:color w:val="000000"/>
                <w:kern w:val="0"/>
                <w:sz w:val="24"/>
                <w:szCs w:val="24"/>
              </w:rPr>
              <w:t>3 190 610</w:t>
            </w:r>
          </w:p>
        </w:tc>
      </w:tr>
      <w:tr w:rsidR="00134330" w:rsidRPr="002916E5" w14:paraId="1484BA15" w14:textId="77777777" w:rsidTr="00C73BCB">
        <w:trPr>
          <w:gridAfter w:val="3"/>
          <w:wAfter w:w="562"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E478C0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9D312E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188EA2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C8BC9E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CCDCA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339248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23ACAD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2916E5" w14:paraId="47F61263" w14:textId="77777777" w:rsidTr="00C73BCB">
        <w:trPr>
          <w:gridAfter w:val="3"/>
          <w:wAfter w:w="562"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2E3638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6</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286E698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2ED3CD1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E70C6A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781A47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8F8B7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4E59E49" w14:textId="4AAA048D" w:rsidR="008A1CAB" w:rsidRPr="002916E5" w:rsidRDefault="00C73BCB" w:rsidP="00C73BCB">
            <w:pPr>
              <w:spacing w:after="0" w:line="240" w:lineRule="auto"/>
              <w:jc w:val="right"/>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 xml:space="preserve">            </w:t>
            </w:r>
            <w:r w:rsidR="008A1CAB" w:rsidRPr="002916E5">
              <w:rPr>
                <w:rFonts w:ascii="Century Gothic" w:eastAsia="Times New Roman" w:hAnsi="Century Gothic" w:cs="Calibri"/>
                <w:color w:val="000000"/>
                <w:kern w:val="0"/>
                <w:sz w:val="24"/>
                <w:szCs w:val="24"/>
              </w:rPr>
              <w:t>1 950 000</w:t>
            </w:r>
          </w:p>
        </w:tc>
      </w:tr>
      <w:tr w:rsidR="00134330" w:rsidRPr="002916E5" w14:paraId="280E92EF" w14:textId="77777777" w:rsidTr="00C73BCB">
        <w:trPr>
          <w:gridAfter w:val="3"/>
          <w:wAfter w:w="562"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62C3ED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A72FCD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85ABC4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w:t>
            </w:r>
            <w:r>
              <w:rPr>
                <w:rFonts w:ascii="Century Gothic" w:eastAsia="Times New Roman" w:hAnsi="Century Gothic" w:cs="Calibri"/>
                <w:color w:val="000000"/>
                <w:kern w:val="0"/>
                <w:sz w:val="24"/>
                <w:szCs w:val="24"/>
              </w:rPr>
              <w:t>x</w:t>
            </w:r>
            <w:r w:rsidRPr="002916E5">
              <w:rPr>
                <w:rFonts w:ascii="Century Gothic" w:eastAsia="Times New Roman" w:hAnsi="Century Gothic" w:cs="Calibri"/>
                <w:color w:val="000000"/>
                <w:kern w:val="0"/>
                <w:sz w:val="24"/>
                <w:szCs w:val="24"/>
              </w:rPr>
              <w:t xml:space="preserve"> personne</w:t>
            </w:r>
            <w:r>
              <w:rPr>
                <w:rFonts w:ascii="Century Gothic" w:eastAsia="Times New Roman" w:hAnsi="Century Gothic" w:cs="Calibri"/>
                <w:color w:val="000000"/>
                <w:kern w:val="0"/>
                <w:sz w:val="24"/>
                <w:szCs w:val="24"/>
              </w:rPr>
              <w:t>s</w:t>
            </w:r>
            <w:r w:rsidRPr="002916E5">
              <w:rPr>
                <w:rFonts w:ascii="Century Gothic" w:eastAsia="Times New Roman" w:hAnsi="Century Gothic" w:cs="Calibri"/>
                <w:color w:val="000000"/>
                <w:kern w:val="0"/>
                <w:sz w:val="24"/>
                <w:szCs w:val="24"/>
              </w:rPr>
              <w:t xml:space="preserve"> vulnérable</w:t>
            </w:r>
            <w:r>
              <w:rPr>
                <w:rFonts w:ascii="Century Gothic" w:eastAsia="Times New Roman" w:hAnsi="Century Gothic" w:cs="Calibri"/>
                <w:color w:val="000000"/>
                <w:kern w:val="0"/>
                <w:sz w:val="24"/>
                <w:szCs w:val="24"/>
              </w:rPr>
              <w:t>s</w:t>
            </w:r>
          </w:p>
        </w:tc>
        <w:tc>
          <w:tcPr>
            <w:tcW w:w="1559" w:type="dxa"/>
            <w:tcBorders>
              <w:top w:val="nil"/>
              <w:left w:val="nil"/>
              <w:bottom w:val="single" w:sz="4" w:space="0" w:color="auto"/>
              <w:right w:val="single" w:sz="4" w:space="0" w:color="auto"/>
            </w:tcBorders>
            <w:noWrap/>
            <w:vAlign w:val="center"/>
            <w:hideMark/>
          </w:tcPr>
          <w:p w14:paraId="6BF64A3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89BF9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988439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B96177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2916E5" w14:paraId="2D460759" w14:textId="77777777" w:rsidTr="00C73BCB">
        <w:trPr>
          <w:gridAfter w:val="3"/>
          <w:wAfter w:w="562" w:type="dxa"/>
          <w:trHeight w:val="408"/>
        </w:trPr>
        <w:tc>
          <w:tcPr>
            <w:tcW w:w="616" w:type="dxa"/>
            <w:vMerge w:val="restart"/>
            <w:tcBorders>
              <w:top w:val="nil"/>
              <w:left w:val="single" w:sz="8" w:space="0" w:color="auto"/>
              <w:bottom w:val="single" w:sz="4" w:space="0" w:color="auto"/>
              <w:right w:val="single" w:sz="4" w:space="0" w:color="auto"/>
            </w:tcBorders>
            <w:noWrap/>
            <w:vAlign w:val="center"/>
            <w:hideMark/>
          </w:tcPr>
          <w:p w14:paraId="5227B3D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7</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582B10D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vMerge w:val="restart"/>
            <w:tcBorders>
              <w:top w:val="nil"/>
              <w:left w:val="single" w:sz="4" w:space="0" w:color="auto"/>
              <w:bottom w:val="single" w:sz="4" w:space="0" w:color="000000"/>
              <w:right w:val="single" w:sz="4" w:space="0" w:color="auto"/>
            </w:tcBorders>
            <w:vAlign w:val="center"/>
            <w:hideMark/>
          </w:tcPr>
          <w:p w14:paraId="07325B8F" w14:textId="77777777" w:rsidR="008A1CAB" w:rsidRPr="002916E5" w:rsidRDefault="008A1CAB" w:rsidP="005A11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31EF20B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DC5F26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6DF22E6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EEB8B25" w14:textId="70D72812" w:rsidR="008A1CAB" w:rsidRPr="002916E5" w:rsidRDefault="00C73BCB" w:rsidP="00C73BCB">
            <w:pPr>
              <w:spacing w:after="0" w:line="240" w:lineRule="auto"/>
              <w:jc w:val="right"/>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 xml:space="preserve">            </w:t>
            </w:r>
            <w:r w:rsidR="008A1CAB" w:rsidRPr="002916E5">
              <w:rPr>
                <w:rFonts w:ascii="Century Gothic" w:eastAsia="Times New Roman" w:hAnsi="Century Gothic" w:cs="Calibri"/>
                <w:color w:val="000000"/>
                <w:kern w:val="0"/>
                <w:sz w:val="24"/>
                <w:szCs w:val="24"/>
              </w:rPr>
              <w:t>300 002</w:t>
            </w:r>
          </w:p>
        </w:tc>
      </w:tr>
      <w:tr w:rsidR="009126C5" w:rsidRPr="002916E5" w14:paraId="7239C06E"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294B36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4DB2661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vMerge/>
            <w:tcBorders>
              <w:top w:val="nil"/>
              <w:left w:val="single" w:sz="4" w:space="0" w:color="auto"/>
              <w:bottom w:val="single" w:sz="4" w:space="0" w:color="000000"/>
              <w:right w:val="single" w:sz="4" w:space="0" w:color="auto"/>
            </w:tcBorders>
            <w:vAlign w:val="center"/>
            <w:hideMark/>
          </w:tcPr>
          <w:p w14:paraId="5003F9F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43986E1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9C5270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B76FEE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F1CAE3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tcBorders>
              <w:top w:val="nil"/>
              <w:left w:val="nil"/>
              <w:bottom w:val="nil"/>
              <w:right w:val="nil"/>
            </w:tcBorders>
            <w:noWrap/>
            <w:vAlign w:val="bottom"/>
            <w:hideMark/>
          </w:tcPr>
          <w:p w14:paraId="5A5461D3"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2916E5" w14:paraId="2453609C" w14:textId="77777777" w:rsidTr="00C73BCB">
        <w:trPr>
          <w:gridAfter w:val="1"/>
          <w:wAfter w:w="326"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2C98219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8</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634C76D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vMerge w:val="restart"/>
            <w:tcBorders>
              <w:top w:val="nil"/>
              <w:left w:val="single" w:sz="4" w:space="0" w:color="auto"/>
              <w:bottom w:val="single" w:sz="4" w:space="0" w:color="000000"/>
              <w:right w:val="single" w:sz="4" w:space="0" w:color="auto"/>
            </w:tcBorders>
            <w:vAlign w:val="center"/>
            <w:hideMark/>
          </w:tcPr>
          <w:p w14:paraId="0777F4AB" w14:textId="14430C7E" w:rsidR="008A1CAB" w:rsidRPr="002916E5" w:rsidRDefault="008A1CAB" w:rsidP="005A11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w:t>
            </w:r>
            <w:r w:rsidR="005A118F">
              <w:rPr>
                <w:rFonts w:ascii="Century Gothic" w:eastAsia="Times New Roman" w:hAnsi="Century Gothic" w:cs="Calibri"/>
                <w:color w:val="000000"/>
                <w:kern w:val="0"/>
                <w:sz w:val="24"/>
                <w:szCs w:val="24"/>
              </w:rPr>
              <w:t>n</w:t>
            </w:r>
            <w:r w:rsidRPr="002916E5">
              <w:rPr>
                <w:rFonts w:ascii="Century Gothic" w:eastAsia="Times New Roman" w:hAnsi="Century Gothic" w:cs="Calibri"/>
                <w:color w:val="000000"/>
                <w:kern w:val="0"/>
                <w:sz w:val="24"/>
                <w:szCs w:val="24"/>
              </w:rPr>
              <w:t>u commercial</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1FF2007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207AAF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1B37B81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39E918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3 190 610</w:t>
            </w:r>
          </w:p>
        </w:tc>
        <w:tc>
          <w:tcPr>
            <w:tcW w:w="236" w:type="dxa"/>
            <w:gridSpan w:val="2"/>
            <w:vAlign w:val="center"/>
            <w:hideMark/>
          </w:tcPr>
          <w:p w14:paraId="3541472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949D678"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DAE186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0AEB68E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vMerge/>
            <w:tcBorders>
              <w:top w:val="nil"/>
              <w:left w:val="single" w:sz="4" w:space="0" w:color="auto"/>
              <w:bottom w:val="single" w:sz="4" w:space="0" w:color="000000"/>
              <w:right w:val="single" w:sz="4" w:space="0" w:color="auto"/>
            </w:tcBorders>
            <w:vAlign w:val="center"/>
            <w:hideMark/>
          </w:tcPr>
          <w:p w14:paraId="04237FC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60EA527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86B1A5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5FDD62E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B280AB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tcBorders>
              <w:top w:val="nil"/>
              <w:left w:val="nil"/>
              <w:bottom w:val="nil"/>
              <w:right w:val="nil"/>
            </w:tcBorders>
            <w:noWrap/>
            <w:vAlign w:val="bottom"/>
            <w:hideMark/>
          </w:tcPr>
          <w:p w14:paraId="5A2FDD4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2916E5" w14:paraId="06EF2E3B"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0B5B15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7560C78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CD40C2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DE2A99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9161B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35DC0F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EC041E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0AE39E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093576A"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0CD377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9</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7BD5CC9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54176A9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1610EA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37CEB4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A5BA46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8BE6BB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3 190 610</w:t>
            </w:r>
          </w:p>
        </w:tc>
        <w:tc>
          <w:tcPr>
            <w:tcW w:w="236" w:type="dxa"/>
            <w:gridSpan w:val="2"/>
            <w:vAlign w:val="center"/>
            <w:hideMark/>
          </w:tcPr>
          <w:p w14:paraId="3C38229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273CE98"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F8D5A9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2CD85D7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385A00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859F10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D819A3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0066B6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315226A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7A1BA4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C46DA1F"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FC97BC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10</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2F9E63F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6A6E29C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F4503A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5AA8B3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AAAA8F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022227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3 190 610</w:t>
            </w:r>
          </w:p>
        </w:tc>
        <w:tc>
          <w:tcPr>
            <w:tcW w:w="236" w:type="dxa"/>
            <w:gridSpan w:val="2"/>
            <w:vAlign w:val="center"/>
            <w:hideMark/>
          </w:tcPr>
          <w:p w14:paraId="289020C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DEE9A62"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052AB0F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51D3446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30F2F88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43460B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86EAC3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8D07C5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13ED35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023ECA9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D28B022"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5A57CC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11</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38B1446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0399CFE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ECA8CE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B8BDFD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017333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5514A56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3 190 610</w:t>
            </w:r>
          </w:p>
        </w:tc>
        <w:tc>
          <w:tcPr>
            <w:tcW w:w="236" w:type="dxa"/>
            <w:gridSpan w:val="2"/>
            <w:vAlign w:val="center"/>
            <w:hideMark/>
          </w:tcPr>
          <w:p w14:paraId="141AA49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463744B"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CF9F78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1C9A7E9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6DF8354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620183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84DDDE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E46E4A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0BE865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0835009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7079C13"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671553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64DFBF8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76C38AF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46B7E9C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891018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F3E69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0E20D30"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3 190 610</w:t>
            </w:r>
          </w:p>
        </w:tc>
        <w:tc>
          <w:tcPr>
            <w:tcW w:w="236" w:type="dxa"/>
            <w:gridSpan w:val="2"/>
            <w:vAlign w:val="center"/>
            <w:hideMark/>
          </w:tcPr>
          <w:p w14:paraId="5B20DE9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038A401"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19FB433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74F802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FF4682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E4D8AE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FD6596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D30483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050303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F558E1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3D85BDE"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7F8952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13</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067FBEE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6DCAAE4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138CD34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C91290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7DF9EC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8DBED3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2 890 610</w:t>
            </w:r>
          </w:p>
        </w:tc>
        <w:tc>
          <w:tcPr>
            <w:tcW w:w="236" w:type="dxa"/>
            <w:gridSpan w:val="2"/>
            <w:vAlign w:val="center"/>
            <w:hideMark/>
          </w:tcPr>
          <w:p w14:paraId="182879E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E59630D"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E49372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9D5B56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69CE8F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CA3111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D2AD6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B52A4A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C84686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EA5EBF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C6EDFD9"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639D62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14</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13D91CE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0B36FDD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57B43FB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8FC8AC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B64921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C46479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2 890 610</w:t>
            </w:r>
          </w:p>
        </w:tc>
        <w:tc>
          <w:tcPr>
            <w:tcW w:w="236" w:type="dxa"/>
            <w:gridSpan w:val="2"/>
            <w:vAlign w:val="center"/>
            <w:hideMark/>
          </w:tcPr>
          <w:p w14:paraId="5F362D2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B303CB6"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048E67E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66346A6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3E38DD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BC584C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38413B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CF6627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32C9EF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61DA350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384B279"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495D85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1398C99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677951E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Locative</w:t>
            </w:r>
          </w:p>
        </w:tc>
        <w:tc>
          <w:tcPr>
            <w:tcW w:w="1559" w:type="dxa"/>
            <w:tcBorders>
              <w:top w:val="nil"/>
              <w:left w:val="nil"/>
              <w:bottom w:val="single" w:sz="4" w:space="0" w:color="auto"/>
              <w:right w:val="single" w:sz="4" w:space="0" w:color="auto"/>
            </w:tcBorders>
            <w:noWrap/>
            <w:vAlign w:val="center"/>
            <w:hideMark/>
          </w:tcPr>
          <w:p w14:paraId="34472A4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92D1A0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4CD95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93A7AB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800 000</w:t>
            </w:r>
          </w:p>
        </w:tc>
        <w:tc>
          <w:tcPr>
            <w:tcW w:w="236" w:type="dxa"/>
            <w:gridSpan w:val="2"/>
            <w:vAlign w:val="center"/>
            <w:hideMark/>
          </w:tcPr>
          <w:p w14:paraId="738229A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642A6FE"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4BFBED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7B08699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CC77D8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C277C6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1DB9B5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0E3F78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49AFD0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8EA0EB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FA8CAA1"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60D406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16</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656D93D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37CDEE8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243C2A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902B5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1DB369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1CB23F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1 700 000</w:t>
            </w:r>
          </w:p>
        </w:tc>
        <w:tc>
          <w:tcPr>
            <w:tcW w:w="236" w:type="dxa"/>
            <w:gridSpan w:val="2"/>
            <w:vAlign w:val="center"/>
            <w:hideMark/>
          </w:tcPr>
          <w:p w14:paraId="292F890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E4C55B7"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29724A5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09AF33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371C91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F3B789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78D92B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D42654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7350740"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863F8C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7F1E29B"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18142B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17</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56EA573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77203A1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2A622FC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3CF6C1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7735C5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FA969B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650 000</w:t>
            </w:r>
          </w:p>
        </w:tc>
        <w:tc>
          <w:tcPr>
            <w:tcW w:w="236" w:type="dxa"/>
            <w:gridSpan w:val="2"/>
            <w:vAlign w:val="center"/>
            <w:hideMark/>
          </w:tcPr>
          <w:p w14:paraId="61496699"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0C0FE3D"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58F4B2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542A76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391DEA7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BB8F0A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F6436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2850B2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50ABD1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8055CAC"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DBA4F32"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26E6362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18</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68B7BD9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Kodiaran</w:t>
            </w:r>
            <w:proofErr w:type="spellEnd"/>
          </w:p>
        </w:tc>
        <w:tc>
          <w:tcPr>
            <w:tcW w:w="3544" w:type="dxa"/>
            <w:tcBorders>
              <w:top w:val="nil"/>
              <w:left w:val="nil"/>
              <w:bottom w:val="single" w:sz="4" w:space="0" w:color="auto"/>
              <w:right w:val="single" w:sz="4" w:space="0" w:color="auto"/>
            </w:tcBorders>
            <w:vAlign w:val="center"/>
            <w:hideMark/>
          </w:tcPr>
          <w:p w14:paraId="6BF16B1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7A69A1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D722F8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0956F2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FD7398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3 040 610</w:t>
            </w:r>
          </w:p>
        </w:tc>
        <w:tc>
          <w:tcPr>
            <w:tcW w:w="236" w:type="dxa"/>
            <w:gridSpan w:val="2"/>
            <w:vAlign w:val="center"/>
            <w:hideMark/>
          </w:tcPr>
          <w:p w14:paraId="5EC81AD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1073BDC"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2F7D07A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6A9A9CD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4880509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7DA0217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331D5E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9E81E4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8DEE423"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29E2E8BC"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E5624C2"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0D9005F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6940D00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679B44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607245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B0A48A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49295E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68D60D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58C9BCA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FF6C235" w14:textId="77777777" w:rsidTr="00C73BCB">
        <w:trPr>
          <w:gridAfter w:val="1"/>
          <w:wAfter w:w="326" w:type="dxa"/>
          <w:trHeight w:val="20"/>
        </w:trPr>
        <w:tc>
          <w:tcPr>
            <w:tcW w:w="616" w:type="dxa"/>
            <w:vMerge w:val="restart"/>
            <w:tcBorders>
              <w:top w:val="nil"/>
              <w:left w:val="single" w:sz="4" w:space="0" w:color="auto"/>
              <w:bottom w:val="single" w:sz="4" w:space="0" w:color="000000"/>
              <w:right w:val="single" w:sz="4" w:space="0" w:color="auto"/>
            </w:tcBorders>
            <w:noWrap/>
            <w:vAlign w:val="center"/>
            <w:hideMark/>
          </w:tcPr>
          <w:p w14:paraId="59CD102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19</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2AF079D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Kodiran</w:t>
            </w:r>
            <w:proofErr w:type="spellEnd"/>
          </w:p>
        </w:tc>
        <w:tc>
          <w:tcPr>
            <w:tcW w:w="3544" w:type="dxa"/>
            <w:tcBorders>
              <w:top w:val="nil"/>
              <w:left w:val="nil"/>
              <w:bottom w:val="single" w:sz="4" w:space="0" w:color="auto"/>
              <w:right w:val="single" w:sz="4" w:space="0" w:color="auto"/>
            </w:tcBorders>
            <w:vAlign w:val="center"/>
            <w:hideMark/>
          </w:tcPr>
          <w:p w14:paraId="667DE066" w14:textId="013C80CA"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2916E5">
              <w:rPr>
                <w:rFonts w:ascii="Century Gothic" w:eastAsia="Times New Roman" w:hAnsi="Century Gothic" w:cs="Calibri"/>
                <w:color w:val="000000"/>
                <w:kern w:val="0"/>
                <w:sz w:val="24"/>
                <w:szCs w:val="24"/>
              </w:rPr>
              <w:t>ide au dém</w:t>
            </w:r>
            <w:r w:rsidR="008A1CAB">
              <w:rPr>
                <w:rFonts w:ascii="Century Gothic" w:eastAsia="Times New Roman" w:hAnsi="Century Gothic" w:cs="Calibri"/>
                <w:color w:val="000000"/>
                <w:kern w:val="0"/>
                <w:sz w:val="24"/>
                <w:szCs w:val="24"/>
              </w:rPr>
              <w:t>é</w:t>
            </w:r>
            <w:r w:rsidR="008A1CAB"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6169FF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D03AAB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0B7E14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294940B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2 840 610</w:t>
            </w:r>
          </w:p>
        </w:tc>
        <w:tc>
          <w:tcPr>
            <w:tcW w:w="236" w:type="dxa"/>
            <w:gridSpan w:val="2"/>
            <w:vAlign w:val="center"/>
            <w:hideMark/>
          </w:tcPr>
          <w:p w14:paraId="7A45B9D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892A78D" w14:textId="77777777" w:rsidTr="00C73BCB">
        <w:trPr>
          <w:gridAfter w:val="1"/>
          <w:wAfter w:w="326" w:type="dxa"/>
          <w:trHeight w:val="20"/>
        </w:trPr>
        <w:tc>
          <w:tcPr>
            <w:tcW w:w="616" w:type="dxa"/>
            <w:vMerge/>
            <w:tcBorders>
              <w:top w:val="nil"/>
              <w:left w:val="single" w:sz="4" w:space="0" w:color="auto"/>
              <w:bottom w:val="single" w:sz="4" w:space="0" w:color="000000"/>
              <w:right w:val="single" w:sz="4" w:space="0" w:color="auto"/>
            </w:tcBorders>
            <w:vAlign w:val="center"/>
            <w:hideMark/>
          </w:tcPr>
          <w:p w14:paraId="188558B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4EA9998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B72E41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1A46A3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B8AC9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67305B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55AEF00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33C3A3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C8DB5F4"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D3295F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20</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38AF814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r w:rsidRPr="002916E5">
              <w:rPr>
                <w:rFonts w:ascii="Century Gothic" w:eastAsia="Times New Roman" w:hAnsi="Century Gothic" w:cs="Calibri"/>
                <w:color w:val="000000"/>
                <w:kern w:val="0"/>
                <w:sz w:val="24"/>
                <w:szCs w:val="24"/>
              </w:rPr>
              <w:t xml:space="preserve"> </w:t>
            </w:r>
          </w:p>
        </w:tc>
        <w:tc>
          <w:tcPr>
            <w:tcW w:w="3544" w:type="dxa"/>
            <w:tcBorders>
              <w:top w:val="nil"/>
              <w:left w:val="nil"/>
              <w:bottom w:val="single" w:sz="4" w:space="0" w:color="auto"/>
              <w:right w:val="single" w:sz="4" w:space="0" w:color="auto"/>
            </w:tcBorders>
            <w:vAlign w:val="center"/>
            <w:hideMark/>
          </w:tcPr>
          <w:p w14:paraId="3FFFD0F2" w14:textId="7DB1608F"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Hangar en </w:t>
            </w:r>
            <w:r w:rsidR="005A118F" w:rsidRPr="002916E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53FF9E5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069716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w:t>
            </w:r>
          </w:p>
        </w:tc>
        <w:tc>
          <w:tcPr>
            <w:tcW w:w="1701" w:type="dxa"/>
            <w:tcBorders>
              <w:top w:val="nil"/>
              <w:left w:val="nil"/>
              <w:bottom w:val="single" w:sz="4" w:space="0" w:color="auto"/>
              <w:right w:val="single" w:sz="4" w:space="0" w:color="auto"/>
            </w:tcBorders>
            <w:noWrap/>
            <w:vAlign w:val="center"/>
            <w:hideMark/>
          </w:tcPr>
          <w:p w14:paraId="383140EF" w14:textId="77777777" w:rsidR="008A1CAB" w:rsidRPr="002916E5" w:rsidRDefault="008A1CAB" w:rsidP="00E9158F">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494DE9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2 825 000</w:t>
            </w:r>
          </w:p>
        </w:tc>
        <w:tc>
          <w:tcPr>
            <w:tcW w:w="236" w:type="dxa"/>
            <w:gridSpan w:val="2"/>
            <w:vAlign w:val="center"/>
            <w:hideMark/>
          </w:tcPr>
          <w:p w14:paraId="6E2C824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69C57D6"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238A304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076AD71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28C9F87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674D39F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8B622B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E5F43E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7BC412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C1BEE9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D697B9A"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66E2B62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27321D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35E5A12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565090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18F90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179D4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9F964B0"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7F98A11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7DA8A59"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2B780E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21</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04D94CC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1F642C84" w14:textId="7E3435E3"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H</w:t>
            </w:r>
            <w:r w:rsidR="008A1CAB" w:rsidRPr="002916E5">
              <w:rPr>
                <w:rFonts w:ascii="Century Gothic" w:eastAsia="Times New Roman" w:hAnsi="Century Gothic" w:cs="Calibri"/>
                <w:color w:val="000000"/>
                <w:kern w:val="0"/>
                <w:sz w:val="24"/>
                <w:szCs w:val="24"/>
              </w:rPr>
              <w:t xml:space="preserve">angar en </w:t>
            </w:r>
            <w:r w:rsidRPr="002916E5">
              <w:rPr>
                <w:rFonts w:ascii="Century Gothic" w:eastAsia="Times New Roman" w:hAnsi="Century Gothic" w:cs="Calibri"/>
                <w:color w:val="000000"/>
                <w:kern w:val="0"/>
                <w:sz w:val="24"/>
                <w:szCs w:val="24"/>
              </w:rPr>
              <w:t>bâché</w:t>
            </w:r>
          </w:p>
        </w:tc>
        <w:tc>
          <w:tcPr>
            <w:tcW w:w="1559" w:type="dxa"/>
            <w:tcBorders>
              <w:top w:val="nil"/>
              <w:left w:val="nil"/>
              <w:bottom w:val="single" w:sz="4" w:space="0" w:color="auto"/>
              <w:right w:val="single" w:sz="4" w:space="0" w:color="auto"/>
            </w:tcBorders>
            <w:noWrap/>
            <w:vAlign w:val="center"/>
            <w:hideMark/>
          </w:tcPr>
          <w:p w14:paraId="610C87D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8C40C5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9</w:t>
            </w:r>
          </w:p>
        </w:tc>
        <w:tc>
          <w:tcPr>
            <w:tcW w:w="1701" w:type="dxa"/>
            <w:tcBorders>
              <w:top w:val="nil"/>
              <w:left w:val="nil"/>
              <w:bottom w:val="single" w:sz="4" w:space="0" w:color="auto"/>
              <w:right w:val="single" w:sz="4" w:space="0" w:color="auto"/>
            </w:tcBorders>
            <w:noWrap/>
            <w:vAlign w:val="center"/>
            <w:hideMark/>
          </w:tcPr>
          <w:p w14:paraId="54191E4C" w14:textId="77777777" w:rsidR="008A1CAB" w:rsidRPr="002916E5" w:rsidRDefault="008A1CAB" w:rsidP="00E9158F">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75 000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2AC1D2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3 865 610</w:t>
            </w:r>
          </w:p>
        </w:tc>
        <w:tc>
          <w:tcPr>
            <w:tcW w:w="236" w:type="dxa"/>
            <w:gridSpan w:val="2"/>
            <w:vAlign w:val="center"/>
            <w:hideMark/>
          </w:tcPr>
          <w:p w14:paraId="7FE74F4F"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E658344"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5FA73E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343CB97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8A3B03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AAC31B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AFBACA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1BF3A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F5E940B"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6A627669"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59827BC"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769C1D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F3E0B6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A4948F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880E29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81201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BB98B9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82C18C3"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6EBEB7A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011495F"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939154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22</w:t>
            </w:r>
          </w:p>
        </w:tc>
        <w:tc>
          <w:tcPr>
            <w:tcW w:w="2361" w:type="dxa"/>
            <w:gridSpan w:val="2"/>
            <w:tcBorders>
              <w:top w:val="nil"/>
              <w:left w:val="nil"/>
              <w:bottom w:val="single" w:sz="4" w:space="0" w:color="auto"/>
              <w:right w:val="single" w:sz="4" w:space="0" w:color="auto"/>
            </w:tcBorders>
            <w:vAlign w:val="center"/>
            <w:hideMark/>
          </w:tcPr>
          <w:p w14:paraId="7DF18D7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36CE1907" w14:textId="200EC42F"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sidRPr="00AC3B8B">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r w:rsidRPr="00AC3B8B">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1BA2FDE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6F46BE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9DB571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EA95B6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7224926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66D8F42"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2386DC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23</w:t>
            </w:r>
          </w:p>
        </w:tc>
        <w:tc>
          <w:tcPr>
            <w:tcW w:w="2361" w:type="dxa"/>
            <w:gridSpan w:val="2"/>
            <w:tcBorders>
              <w:top w:val="nil"/>
              <w:left w:val="nil"/>
              <w:bottom w:val="single" w:sz="4" w:space="0" w:color="auto"/>
              <w:right w:val="single" w:sz="4" w:space="0" w:color="auto"/>
            </w:tcBorders>
            <w:vAlign w:val="center"/>
            <w:hideMark/>
          </w:tcPr>
          <w:p w14:paraId="39D8EC0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51E288A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AA1418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75C20E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467FD3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468F32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944FB6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FE57300"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41DC5F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24</w:t>
            </w:r>
          </w:p>
        </w:tc>
        <w:tc>
          <w:tcPr>
            <w:tcW w:w="2361" w:type="dxa"/>
            <w:gridSpan w:val="2"/>
            <w:tcBorders>
              <w:top w:val="nil"/>
              <w:left w:val="nil"/>
              <w:bottom w:val="single" w:sz="4" w:space="0" w:color="auto"/>
              <w:right w:val="single" w:sz="4" w:space="0" w:color="auto"/>
            </w:tcBorders>
            <w:vAlign w:val="center"/>
            <w:hideMark/>
          </w:tcPr>
          <w:p w14:paraId="453FAF2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372E532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73850D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682FE6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A65D61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FD3C836"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AB4A9D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3E2CBDB"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079C08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25</w:t>
            </w:r>
          </w:p>
        </w:tc>
        <w:tc>
          <w:tcPr>
            <w:tcW w:w="2361" w:type="dxa"/>
            <w:gridSpan w:val="2"/>
            <w:tcBorders>
              <w:top w:val="nil"/>
              <w:left w:val="nil"/>
              <w:bottom w:val="single" w:sz="4" w:space="0" w:color="auto"/>
              <w:right w:val="single" w:sz="4" w:space="0" w:color="auto"/>
            </w:tcBorders>
            <w:vAlign w:val="center"/>
            <w:hideMark/>
          </w:tcPr>
          <w:p w14:paraId="69DC133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3ADA482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30FB15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C139CB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76FFC3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E2B747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541FD2B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FBA362F" w14:textId="77777777" w:rsidTr="00C73BCB">
        <w:trPr>
          <w:gridAfter w:val="1"/>
          <w:wAfter w:w="326"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0EB37E8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26</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170AD9F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1657A98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C10462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75F843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60AB4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459735C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3 590 610</w:t>
            </w:r>
          </w:p>
        </w:tc>
        <w:tc>
          <w:tcPr>
            <w:tcW w:w="236" w:type="dxa"/>
            <w:gridSpan w:val="2"/>
            <w:vAlign w:val="center"/>
            <w:hideMark/>
          </w:tcPr>
          <w:p w14:paraId="54F6161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F535677"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25BDB45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79BD476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6D68F84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F0ACA0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BF5A54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D308F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600C841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5B351AD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CF99D45"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5B28DB1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4969BC4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867B43F" w14:textId="2D917F9D"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Hangar en </w:t>
            </w:r>
            <w:r w:rsidR="005A118F" w:rsidRPr="002916E5">
              <w:rPr>
                <w:rFonts w:ascii="Century Gothic" w:eastAsia="Times New Roman" w:hAnsi="Century Gothic" w:cs="Calibri"/>
                <w:color w:val="000000"/>
                <w:kern w:val="0"/>
                <w:sz w:val="24"/>
                <w:szCs w:val="24"/>
              </w:rPr>
              <w:t>tôle</w:t>
            </w:r>
          </w:p>
        </w:tc>
        <w:tc>
          <w:tcPr>
            <w:tcW w:w="1559" w:type="dxa"/>
            <w:tcBorders>
              <w:top w:val="nil"/>
              <w:left w:val="nil"/>
              <w:bottom w:val="single" w:sz="4" w:space="0" w:color="auto"/>
              <w:right w:val="single" w:sz="4" w:space="0" w:color="auto"/>
            </w:tcBorders>
            <w:noWrap/>
            <w:vAlign w:val="center"/>
            <w:hideMark/>
          </w:tcPr>
          <w:p w14:paraId="3D7ABC4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962FD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6</w:t>
            </w:r>
          </w:p>
        </w:tc>
        <w:tc>
          <w:tcPr>
            <w:tcW w:w="1701" w:type="dxa"/>
            <w:tcBorders>
              <w:top w:val="nil"/>
              <w:left w:val="nil"/>
              <w:bottom w:val="single" w:sz="4" w:space="0" w:color="auto"/>
              <w:right w:val="single" w:sz="4" w:space="0" w:color="auto"/>
            </w:tcBorders>
            <w:noWrap/>
            <w:vAlign w:val="center"/>
            <w:hideMark/>
          </w:tcPr>
          <w:p w14:paraId="24B5ED20" w14:textId="77777777" w:rsidR="008A1CAB" w:rsidRPr="002916E5" w:rsidRDefault="008A1CAB" w:rsidP="00E9158F">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125 000</w:t>
            </w:r>
          </w:p>
        </w:tc>
        <w:tc>
          <w:tcPr>
            <w:tcW w:w="2127" w:type="dxa"/>
            <w:gridSpan w:val="2"/>
            <w:vMerge/>
            <w:tcBorders>
              <w:top w:val="nil"/>
              <w:left w:val="single" w:sz="4" w:space="0" w:color="auto"/>
              <w:bottom w:val="single" w:sz="4" w:space="0" w:color="000000"/>
              <w:right w:val="single" w:sz="4" w:space="0" w:color="auto"/>
            </w:tcBorders>
            <w:vAlign w:val="center"/>
            <w:hideMark/>
          </w:tcPr>
          <w:p w14:paraId="7256A9E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01C2105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0C78522" w14:textId="77777777" w:rsidTr="00C73BCB">
        <w:trPr>
          <w:gridAfter w:val="1"/>
          <w:wAfter w:w="326"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5F13145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27</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7A0142B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Komana</w:t>
            </w:r>
            <w:proofErr w:type="spellEnd"/>
          </w:p>
        </w:tc>
        <w:tc>
          <w:tcPr>
            <w:tcW w:w="3544" w:type="dxa"/>
            <w:tcBorders>
              <w:top w:val="nil"/>
              <w:left w:val="nil"/>
              <w:bottom w:val="single" w:sz="4" w:space="0" w:color="auto"/>
              <w:right w:val="single" w:sz="4" w:space="0" w:color="auto"/>
            </w:tcBorders>
            <w:vAlign w:val="center"/>
            <w:hideMark/>
          </w:tcPr>
          <w:p w14:paraId="1D6A2D1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D50C2D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508D9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355F7D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341195F3"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2 840 610</w:t>
            </w:r>
          </w:p>
        </w:tc>
        <w:tc>
          <w:tcPr>
            <w:tcW w:w="236" w:type="dxa"/>
            <w:gridSpan w:val="2"/>
            <w:vAlign w:val="center"/>
            <w:hideMark/>
          </w:tcPr>
          <w:p w14:paraId="21B2508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471A173"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114B578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12687D6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4DA093B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44FBA8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B2DDB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5EFF90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4230D1E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65F0DD9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FE43C11"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64BB06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28</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50BC959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6DC3F16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1111396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CD368B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5647DC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B3A4AE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4 690 610</w:t>
            </w:r>
          </w:p>
        </w:tc>
        <w:tc>
          <w:tcPr>
            <w:tcW w:w="236" w:type="dxa"/>
            <w:gridSpan w:val="2"/>
            <w:vAlign w:val="center"/>
            <w:hideMark/>
          </w:tcPr>
          <w:p w14:paraId="36596E2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030D923"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11E126D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059C486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792244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1C87A77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3065F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AC541A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C74539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45B8DE3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CD199AA"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D06FDA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03E367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DBBD5D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A082A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6541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5A05A8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3BCBC10"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A878A4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779D1CF"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0010B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29</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1334CA4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6B413E4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0FE982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221290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D30B9B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615204E3" w14:textId="360B6BDD" w:rsidR="008A1CAB" w:rsidRPr="002916E5" w:rsidRDefault="00C73BCB" w:rsidP="00C73BCB">
            <w:pPr>
              <w:spacing w:after="0" w:line="240" w:lineRule="auto"/>
              <w:jc w:val="right"/>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 xml:space="preserve">            </w:t>
            </w:r>
            <w:r w:rsidR="008A1CAB" w:rsidRPr="002916E5">
              <w:rPr>
                <w:rFonts w:ascii="Century Gothic" w:eastAsia="Times New Roman" w:hAnsi="Century Gothic" w:cs="Calibri"/>
                <w:color w:val="000000"/>
                <w:kern w:val="0"/>
                <w:sz w:val="24"/>
                <w:szCs w:val="24"/>
              </w:rPr>
              <w:t>3 940 610</w:t>
            </w:r>
          </w:p>
        </w:tc>
        <w:tc>
          <w:tcPr>
            <w:tcW w:w="236" w:type="dxa"/>
            <w:gridSpan w:val="2"/>
            <w:vAlign w:val="center"/>
            <w:hideMark/>
          </w:tcPr>
          <w:p w14:paraId="2292740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75C6B76"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772E4E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DC4C25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2061766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56090B1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FC375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DE4F73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03EC488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AA642C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C5FBF52"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2F937D4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483A374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C669B5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7634E6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7C4670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4B0DFD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891233"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058C247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C707AEA"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03BA1A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30</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7AB6517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3F6070D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71D4BE1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8D731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285013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38C55E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1 219 061</w:t>
            </w:r>
          </w:p>
        </w:tc>
        <w:tc>
          <w:tcPr>
            <w:tcW w:w="236" w:type="dxa"/>
            <w:gridSpan w:val="2"/>
            <w:vAlign w:val="center"/>
            <w:hideMark/>
          </w:tcPr>
          <w:p w14:paraId="09C7436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CB99B8B"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2282FF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AC4B8C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7F0631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2C1510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F38976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914B1F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9FD2ED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70FBF38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8E4E985"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790EAC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D8ABDF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6EA75E8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5E1ABF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D90186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C04D4D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0657F56"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0D2FA9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877B6EF"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0DF6BA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31</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4631EBC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042F839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revenu Commercial</w:t>
            </w:r>
          </w:p>
        </w:tc>
        <w:tc>
          <w:tcPr>
            <w:tcW w:w="1559" w:type="dxa"/>
            <w:tcBorders>
              <w:top w:val="nil"/>
              <w:left w:val="nil"/>
              <w:bottom w:val="single" w:sz="4" w:space="0" w:color="auto"/>
              <w:right w:val="single" w:sz="4" w:space="0" w:color="auto"/>
            </w:tcBorders>
            <w:noWrap/>
            <w:vAlign w:val="center"/>
            <w:hideMark/>
          </w:tcPr>
          <w:p w14:paraId="2DD9191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CA384C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828C95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FBFDCC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4 690 610</w:t>
            </w:r>
          </w:p>
        </w:tc>
        <w:tc>
          <w:tcPr>
            <w:tcW w:w="236" w:type="dxa"/>
            <w:gridSpan w:val="2"/>
            <w:vAlign w:val="center"/>
            <w:hideMark/>
          </w:tcPr>
          <w:p w14:paraId="3E867D0A"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0CFE049"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3B1C18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455ADFB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4A4550B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603733A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0C59B6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E8BE4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6D8722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28A0EDCF"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4546B35"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01DC324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77828F6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66C3938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7FF3BE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5A98D3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49B6CB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9A5A9D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6371EB1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4857E16"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5A19D4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32</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341BA28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2336166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au revenu commercial</w:t>
            </w:r>
          </w:p>
        </w:tc>
        <w:tc>
          <w:tcPr>
            <w:tcW w:w="1559" w:type="dxa"/>
            <w:tcBorders>
              <w:top w:val="nil"/>
              <w:left w:val="nil"/>
              <w:bottom w:val="single" w:sz="4" w:space="0" w:color="auto"/>
              <w:right w:val="single" w:sz="4" w:space="0" w:color="auto"/>
            </w:tcBorders>
            <w:noWrap/>
            <w:vAlign w:val="center"/>
            <w:hideMark/>
          </w:tcPr>
          <w:p w14:paraId="6D06BB6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64FF83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4F15C3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A6BCA2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2 890 610</w:t>
            </w:r>
          </w:p>
        </w:tc>
        <w:tc>
          <w:tcPr>
            <w:tcW w:w="236" w:type="dxa"/>
            <w:gridSpan w:val="2"/>
            <w:vAlign w:val="center"/>
            <w:hideMark/>
          </w:tcPr>
          <w:p w14:paraId="0438078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35DC849"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0430D1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675A62B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1897F7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2EAC2A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33B62A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843970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405A78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77F8EB0A"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03F93AB"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FD9507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33</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2EF1BF8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0B4E4C8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55DABBB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616D0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BA0427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E22AD6B"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4 490 610</w:t>
            </w:r>
          </w:p>
        </w:tc>
        <w:tc>
          <w:tcPr>
            <w:tcW w:w="236" w:type="dxa"/>
            <w:gridSpan w:val="2"/>
            <w:vAlign w:val="center"/>
            <w:hideMark/>
          </w:tcPr>
          <w:p w14:paraId="3363A1B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2442583"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210C4B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08575FC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B02DB5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Perte de revenu locatif </w:t>
            </w:r>
          </w:p>
        </w:tc>
        <w:tc>
          <w:tcPr>
            <w:tcW w:w="1559" w:type="dxa"/>
            <w:tcBorders>
              <w:top w:val="nil"/>
              <w:left w:val="nil"/>
              <w:bottom w:val="single" w:sz="4" w:space="0" w:color="auto"/>
              <w:right w:val="single" w:sz="4" w:space="0" w:color="auto"/>
            </w:tcBorders>
            <w:noWrap/>
            <w:vAlign w:val="center"/>
            <w:hideMark/>
          </w:tcPr>
          <w:p w14:paraId="57A493D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FC8315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E18A93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320BD6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0A0F267C"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B173BC7"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0B5FCA7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74E7E43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F2B1BC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3D4FA4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C91778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3A3C08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C1CC06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760DD0FC"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DA65AE0"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155CE7E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34</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2838917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1D32075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351089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C2B30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65C477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D2EE51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4 390 610</w:t>
            </w:r>
          </w:p>
        </w:tc>
        <w:tc>
          <w:tcPr>
            <w:tcW w:w="236" w:type="dxa"/>
            <w:gridSpan w:val="2"/>
            <w:vAlign w:val="center"/>
            <w:hideMark/>
          </w:tcPr>
          <w:p w14:paraId="4B169D89"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3134715"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1F90F8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3AD4905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7B1661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Perte de revenu locatif </w:t>
            </w:r>
          </w:p>
        </w:tc>
        <w:tc>
          <w:tcPr>
            <w:tcW w:w="1559" w:type="dxa"/>
            <w:tcBorders>
              <w:top w:val="nil"/>
              <w:left w:val="nil"/>
              <w:bottom w:val="single" w:sz="4" w:space="0" w:color="auto"/>
              <w:right w:val="single" w:sz="4" w:space="0" w:color="auto"/>
            </w:tcBorders>
            <w:noWrap/>
            <w:vAlign w:val="center"/>
            <w:hideMark/>
          </w:tcPr>
          <w:p w14:paraId="3BA5709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DC551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3B8910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AA1365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5AEEEF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7F187EE"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59AF56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64C5452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EFB207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318742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C2BF12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CD0275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882E75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50F2A6B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D2A92C2"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7F86EB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35</w:t>
            </w:r>
          </w:p>
        </w:tc>
        <w:tc>
          <w:tcPr>
            <w:tcW w:w="2361" w:type="dxa"/>
            <w:gridSpan w:val="2"/>
            <w:tcBorders>
              <w:top w:val="nil"/>
              <w:left w:val="nil"/>
              <w:bottom w:val="single" w:sz="4" w:space="0" w:color="auto"/>
              <w:right w:val="single" w:sz="4" w:space="0" w:color="auto"/>
            </w:tcBorders>
            <w:vAlign w:val="center"/>
            <w:hideMark/>
          </w:tcPr>
          <w:p w14:paraId="70BBE6E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7395FAE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BC6E80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8C111D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1D72EA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7251E0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45FD9AD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B5E13B7"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54CF61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36</w:t>
            </w:r>
          </w:p>
        </w:tc>
        <w:tc>
          <w:tcPr>
            <w:tcW w:w="2361" w:type="dxa"/>
            <w:gridSpan w:val="2"/>
            <w:tcBorders>
              <w:top w:val="nil"/>
              <w:left w:val="nil"/>
              <w:bottom w:val="single" w:sz="4" w:space="0" w:color="auto"/>
              <w:right w:val="single" w:sz="4" w:space="0" w:color="auto"/>
            </w:tcBorders>
            <w:vAlign w:val="center"/>
            <w:hideMark/>
          </w:tcPr>
          <w:p w14:paraId="0489B37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31B781CD" w14:textId="4C4F6BF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sidRPr="00AC3B8B">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r w:rsidRPr="00AC3B8B">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67FB629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20177B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D5AB14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B4FA5B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59945A6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9BCDB5D"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327209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37</w:t>
            </w:r>
          </w:p>
        </w:tc>
        <w:tc>
          <w:tcPr>
            <w:tcW w:w="2361" w:type="dxa"/>
            <w:gridSpan w:val="2"/>
            <w:tcBorders>
              <w:top w:val="nil"/>
              <w:left w:val="nil"/>
              <w:bottom w:val="single" w:sz="4" w:space="0" w:color="auto"/>
              <w:right w:val="single" w:sz="4" w:space="0" w:color="auto"/>
            </w:tcBorders>
            <w:vAlign w:val="center"/>
            <w:hideMark/>
          </w:tcPr>
          <w:p w14:paraId="1F19CA7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3B785AD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341EBB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2FD47E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9BCB3D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74B7AF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35BA5E3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DE71A6B"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D385CE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38</w:t>
            </w:r>
          </w:p>
        </w:tc>
        <w:tc>
          <w:tcPr>
            <w:tcW w:w="2361" w:type="dxa"/>
            <w:gridSpan w:val="2"/>
            <w:tcBorders>
              <w:top w:val="nil"/>
              <w:left w:val="nil"/>
              <w:bottom w:val="single" w:sz="4" w:space="0" w:color="auto"/>
              <w:right w:val="single" w:sz="4" w:space="0" w:color="auto"/>
            </w:tcBorders>
            <w:vAlign w:val="center"/>
            <w:hideMark/>
          </w:tcPr>
          <w:p w14:paraId="26509C6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7D8DD65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564B22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313676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A7276B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44223D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865367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CAFB516"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5ED54A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39</w:t>
            </w:r>
          </w:p>
        </w:tc>
        <w:tc>
          <w:tcPr>
            <w:tcW w:w="2361" w:type="dxa"/>
            <w:gridSpan w:val="2"/>
            <w:tcBorders>
              <w:top w:val="nil"/>
              <w:left w:val="nil"/>
              <w:bottom w:val="single" w:sz="4" w:space="0" w:color="auto"/>
              <w:right w:val="single" w:sz="4" w:space="0" w:color="auto"/>
            </w:tcBorders>
            <w:vAlign w:val="center"/>
            <w:hideMark/>
          </w:tcPr>
          <w:p w14:paraId="6CD4BBE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383A03E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4B3C2F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F4AD9E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596C69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44D6DD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397C9D6A"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5F83620"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BC2F51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40</w:t>
            </w:r>
          </w:p>
        </w:tc>
        <w:tc>
          <w:tcPr>
            <w:tcW w:w="2361" w:type="dxa"/>
            <w:gridSpan w:val="2"/>
            <w:tcBorders>
              <w:top w:val="nil"/>
              <w:left w:val="nil"/>
              <w:bottom w:val="single" w:sz="4" w:space="0" w:color="auto"/>
              <w:right w:val="single" w:sz="4" w:space="0" w:color="auto"/>
            </w:tcBorders>
            <w:vAlign w:val="center"/>
            <w:hideMark/>
          </w:tcPr>
          <w:p w14:paraId="0140728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2077824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3CDF60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F65134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3A2202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DB7D8E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6108497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25F5722"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E412AC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41</w:t>
            </w:r>
          </w:p>
        </w:tc>
        <w:tc>
          <w:tcPr>
            <w:tcW w:w="2361" w:type="dxa"/>
            <w:gridSpan w:val="2"/>
            <w:tcBorders>
              <w:top w:val="nil"/>
              <w:left w:val="nil"/>
              <w:bottom w:val="single" w:sz="4" w:space="0" w:color="auto"/>
              <w:right w:val="single" w:sz="4" w:space="0" w:color="auto"/>
            </w:tcBorders>
            <w:vAlign w:val="center"/>
            <w:hideMark/>
          </w:tcPr>
          <w:p w14:paraId="5514487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062C4A5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C2D521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1B2E55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715223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0CF134B"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1323E04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BFD6398"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E9EA9A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42</w:t>
            </w:r>
          </w:p>
        </w:tc>
        <w:tc>
          <w:tcPr>
            <w:tcW w:w="2361" w:type="dxa"/>
            <w:gridSpan w:val="2"/>
            <w:tcBorders>
              <w:top w:val="nil"/>
              <w:left w:val="nil"/>
              <w:bottom w:val="single" w:sz="4" w:space="0" w:color="auto"/>
              <w:right w:val="single" w:sz="4" w:space="0" w:color="auto"/>
            </w:tcBorders>
            <w:vAlign w:val="center"/>
            <w:hideMark/>
          </w:tcPr>
          <w:p w14:paraId="27DFB15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4BA2C3F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E44125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480CEB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C86983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28A8B7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1815161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7F69830"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2E2BCF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43</w:t>
            </w:r>
          </w:p>
        </w:tc>
        <w:tc>
          <w:tcPr>
            <w:tcW w:w="2361" w:type="dxa"/>
            <w:gridSpan w:val="2"/>
            <w:tcBorders>
              <w:top w:val="nil"/>
              <w:left w:val="nil"/>
              <w:bottom w:val="single" w:sz="4" w:space="0" w:color="auto"/>
              <w:right w:val="single" w:sz="4" w:space="0" w:color="auto"/>
            </w:tcBorders>
            <w:vAlign w:val="center"/>
            <w:hideMark/>
          </w:tcPr>
          <w:p w14:paraId="0F79695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3FCBEFC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DB95FD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B9F3CD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6EE97C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A411DD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300 000</w:t>
            </w:r>
          </w:p>
        </w:tc>
        <w:tc>
          <w:tcPr>
            <w:tcW w:w="236" w:type="dxa"/>
            <w:gridSpan w:val="2"/>
            <w:vAlign w:val="center"/>
            <w:hideMark/>
          </w:tcPr>
          <w:p w14:paraId="3F234ABA"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87286B4"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A39426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44</w:t>
            </w:r>
          </w:p>
        </w:tc>
        <w:tc>
          <w:tcPr>
            <w:tcW w:w="2361" w:type="dxa"/>
            <w:gridSpan w:val="2"/>
            <w:tcBorders>
              <w:top w:val="nil"/>
              <w:left w:val="nil"/>
              <w:bottom w:val="single" w:sz="4" w:space="0" w:color="auto"/>
              <w:right w:val="single" w:sz="4" w:space="0" w:color="auto"/>
            </w:tcBorders>
            <w:vAlign w:val="center"/>
            <w:hideMark/>
          </w:tcPr>
          <w:p w14:paraId="61B44E0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Kromadou</w:t>
            </w:r>
            <w:proofErr w:type="spellEnd"/>
          </w:p>
        </w:tc>
        <w:tc>
          <w:tcPr>
            <w:tcW w:w="3544" w:type="dxa"/>
            <w:tcBorders>
              <w:top w:val="nil"/>
              <w:left w:val="nil"/>
              <w:bottom w:val="single" w:sz="4" w:space="0" w:color="auto"/>
              <w:right w:val="single" w:sz="4" w:space="0" w:color="auto"/>
            </w:tcBorders>
            <w:vAlign w:val="center"/>
            <w:hideMark/>
          </w:tcPr>
          <w:p w14:paraId="5D21D3E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5CC418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7FBB43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E3E3EE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501283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300 000</w:t>
            </w:r>
          </w:p>
        </w:tc>
        <w:tc>
          <w:tcPr>
            <w:tcW w:w="236" w:type="dxa"/>
            <w:gridSpan w:val="2"/>
            <w:vAlign w:val="center"/>
            <w:hideMark/>
          </w:tcPr>
          <w:p w14:paraId="586FEA0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09FB513"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CA6980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45</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5E225EC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Kroumadou</w:t>
            </w:r>
            <w:proofErr w:type="spellEnd"/>
          </w:p>
        </w:tc>
        <w:tc>
          <w:tcPr>
            <w:tcW w:w="3544" w:type="dxa"/>
            <w:tcBorders>
              <w:top w:val="nil"/>
              <w:left w:val="nil"/>
              <w:bottom w:val="single" w:sz="4" w:space="0" w:color="auto"/>
              <w:right w:val="single" w:sz="4" w:space="0" w:color="auto"/>
            </w:tcBorders>
            <w:vAlign w:val="center"/>
            <w:hideMark/>
          </w:tcPr>
          <w:p w14:paraId="679B51F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4CA4176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E224D0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4F2603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160C5F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2 840 610</w:t>
            </w:r>
          </w:p>
        </w:tc>
        <w:tc>
          <w:tcPr>
            <w:tcW w:w="236" w:type="dxa"/>
            <w:gridSpan w:val="2"/>
            <w:vAlign w:val="center"/>
            <w:hideMark/>
          </w:tcPr>
          <w:p w14:paraId="689754D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F97F9AF"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59F2470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3E9AFEE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B31C25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déménagem</w:t>
            </w:r>
            <w:r>
              <w:rPr>
                <w:rFonts w:ascii="Century Gothic" w:eastAsia="Times New Roman" w:hAnsi="Century Gothic" w:cs="Calibri"/>
                <w:color w:val="000000"/>
                <w:kern w:val="0"/>
                <w:sz w:val="24"/>
                <w:szCs w:val="24"/>
              </w:rPr>
              <w:t>en</w:t>
            </w:r>
            <w:r w:rsidRPr="002916E5">
              <w:rPr>
                <w:rFonts w:ascii="Century Gothic" w:eastAsia="Times New Roman" w:hAnsi="Century Gothic" w:cs="Calibri"/>
                <w:color w:val="000000"/>
                <w:kern w:val="0"/>
                <w:sz w:val="24"/>
                <w:szCs w:val="24"/>
              </w:rPr>
              <w:t>t</w:t>
            </w:r>
          </w:p>
        </w:tc>
        <w:tc>
          <w:tcPr>
            <w:tcW w:w="1559" w:type="dxa"/>
            <w:tcBorders>
              <w:top w:val="nil"/>
              <w:left w:val="nil"/>
              <w:bottom w:val="single" w:sz="4" w:space="0" w:color="auto"/>
              <w:right w:val="single" w:sz="4" w:space="0" w:color="auto"/>
            </w:tcBorders>
            <w:noWrap/>
            <w:vAlign w:val="center"/>
            <w:hideMark/>
          </w:tcPr>
          <w:p w14:paraId="1EF8E54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D7FFF8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27A9CC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4DC9996"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4DFD0AE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023C7BE"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0452B08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7349F72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vMerge w:val="restart"/>
            <w:tcBorders>
              <w:top w:val="nil"/>
              <w:left w:val="single" w:sz="4" w:space="0" w:color="auto"/>
              <w:bottom w:val="single" w:sz="4" w:space="0" w:color="000000"/>
              <w:right w:val="single" w:sz="4" w:space="0" w:color="auto"/>
            </w:tcBorders>
            <w:vAlign w:val="center"/>
            <w:hideMark/>
          </w:tcPr>
          <w:p w14:paraId="779AF55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0EC3261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F98C9D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vMerge w:val="restart"/>
            <w:tcBorders>
              <w:top w:val="nil"/>
              <w:left w:val="single" w:sz="4" w:space="0" w:color="auto"/>
              <w:bottom w:val="single" w:sz="4" w:space="0" w:color="000000"/>
              <w:right w:val="single" w:sz="4" w:space="0" w:color="auto"/>
            </w:tcBorders>
            <w:noWrap/>
            <w:vAlign w:val="center"/>
            <w:hideMark/>
          </w:tcPr>
          <w:p w14:paraId="53854C7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3BD39D7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404DB4F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01B29E8"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7B261F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166404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vMerge/>
            <w:tcBorders>
              <w:top w:val="nil"/>
              <w:left w:val="single" w:sz="4" w:space="0" w:color="auto"/>
              <w:bottom w:val="single" w:sz="4" w:space="0" w:color="000000"/>
              <w:right w:val="single" w:sz="4" w:space="0" w:color="auto"/>
            </w:tcBorders>
            <w:vAlign w:val="center"/>
            <w:hideMark/>
          </w:tcPr>
          <w:p w14:paraId="1ABD383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68226DF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BE0C03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483A0B7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5D7A5A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tcBorders>
              <w:top w:val="nil"/>
              <w:left w:val="nil"/>
              <w:bottom w:val="nil"/>
              <w:right w:val="nil"/>
            </w:tcBorders>
            <w:noWrap/>
            <w:vAlign w:val="bottom"/>
            <w:hideMark/>
          </w:tcPr>
          <w:p w14:paraId="6CFA0EE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r>
      <w:tr w:rsidR="009126C5" w:rsidRPr="002916E5" w14:paraId="2F0C8129"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D238FB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84CF83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vMerge/>
            <w:tcBorders>
              <w:top w:val="nil"/>
              <w:left w:val="single" w:sz="4" w:space="0" w:color="auto"/>
              <w:bottom w:val="single" w:sz="4" w:space="0" w:color="000000"/>
              <w:right w:val="single" w:sz="4" w:space="0" w:color="auto"/>
            </w:tcBorders>
            <w:vAlign w:val="center"/>
            <w:hideMark/>
          </w:tcPr>
          <w:p w14:paraId="5BDAE0D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76F0A54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9012A0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0CB5051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790001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tcBorders>
              <w:top w:val="nil"/>
              <w:left w:val="nil"/>
              <w:bottom w:val="nil"/>
              <w:right w:val="nil"/>
            </w:tcBorders>
            <w:noWrap/>
            <w:vAlign w:val="bottom"/>
            <w:hideMark/>
          </w:tcPr>
          <w:p w14:paraId="0A6064E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A7A3678" w14:textId="77777777" w:rsidTr="00C73BCB">
        <w:trPr>
          <w:gridAfter w:val="1"/>
          <w:wAfter w:w="326" w:type="dxa"/>
          <w:trHeight w:val="20"/>
        </w:trPr>
        <w:tc>
          <w:tcPr>
            <w:tcW w:w="616" w:type="dxa"/>
            <w:tcBorders>
              <w:top w:val="nil"/>
              <w:left w:val="single" w:sz="8" w:space="0" w:color="auto"/>
              <w:bottom w:val="nil"/>
              <w:right w:val="single" w:sz="4" w:space="0" w:color="auto"/>
            </w:tcBorders>
            <w:noWrap/>
            <w:vAlign w:val="center"/>
            <w:hideMark/>
          </w:tcPr>
          <w:p w14:paraId="0DC3CA0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w:t>
            </w:r>
          </w:p>
        </w:tc>
        <w:tc>
          <w:tcPr>
            <w:tcW w:w="2361" w:type="dxa"/>
            <w:gridSpan w:val="2"/>
            <w:tcBorders>
              <w:top w:val="nil"/>
              <w:left w:val="nil"/>
              <w:bottom w:val="nil"/>
              <w:right w:val="single" w:sz="4" w:space="0" w:color="auto"/>
            </w:tcBorders>
            <w:vAlign w:val="center"/>
            <w:hideMark/>
          </w:tcPr>
          <w:p w14:paraId="2B2B2B7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center"/>
            <w:hideMark/>
          </w:tcPr>
          <w:p w14:paraId="3230414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045766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3DCCC1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88EC42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807278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35842B3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B27915A" w14:textId="77777777" w:rsidTr="00C73BCB">
        <w:trPr>
          <w:gridAfter w:val="1"/>
          <w:wAfter w:w="326" w:type="dxa"/>
          <w:trHeight w:val="20"/>
        </w:trPr>
        <w:tc>
          <w:tcPr>
            <w:tcW w:w="616" w:type="dxa"/>
            <w:tcBorders>
              <w:top w:val="single" w:sz="4" w:space="0" w:color="auto"/>
              <w:left w:val="single" w:sz="8" w:space="0" w:color="auto"/>
              <w:bottom w:val="single" w:sz="4" w:space="0" w:color="auto"/>
              <w:right w:val="single" w:sz="4" w:space="0" w:color="auto"/>
            </w:tcBorders>
            <w:noWrap/>
            <w:vAlign w:val="center"/>
            <w:hideMark/>
          </w:tcPr>
          <w:p w14:paraId="2D88657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w:t>
            </w:r>
          </w:p>
        </w:tc>
        <w:tc>
          <w:tcPr>
            <w:tcW w:w="2361" w:type="dxa"/>
            <w:gridSpan w:val="2"/>
            <w:tcBorders>
              <w:top w:val="single" w:sz="4" w:space="0" w:color="auto"/>
              <w:left w:val="nil"/>
              <w:bottom w:val="single" w:sz="4" w:space="0" w:color="auto"/>
              <w:right w:val="single" w:sz="4" w:space="0" w:color="auto"/>
            </w:tcBorders>
            <w:vAlign w:val="center"/>
            <w:hideMark/>
          </w:tcPr>
          <w:p w14:paraId="64AA930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center"/>
            <w:hideMark/>
          </w:tcPr>
          <w:p w14:paraId="7ED8325C" w14:textId="4702E0B5"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Aide au </w:t>
            </w:r>
            <w:r w:rsidR="005A118F" w:rsidRPr="002916E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4710EF0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FAFBAD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39F79E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814B54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D7BA2F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932D252"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8002FA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7A31844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center"/>
            <w:hideMark/>
          </w:tcPr>
          <w:p w14:paraId="58AC1A0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D6FDCD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77894A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EA9A8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5E366C0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2 840 610</w:t>
            </w:r>
          </w:p>
        </w:tc>
        <w:tc>
          <w:tcPr>
            <w:tcW w:w="236" w:type="dxa"/>
            <w:gridSpan w:val="2"/>
            <w:vAlign w:val="center"/>
            <w:hideMark/>
          </w:tcPr>
          <w:p w14:paraId="68DA491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739243C"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DBB5AE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79AEB7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D49149D" w14:textId="0B234818"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r w:rsidR="009126C5" w:rsidRPr="002916E5">
              <w:rPr>
                <w:rFonts w:ascii="Century Gothic" w:eastAsia="Times New Roman" w:hAnsi="Century Gothic" w:cs="Calibri"/>
                <w:color w:val="000000"/>
                <w:kern w:val="0"/>
                <w:sz w:val="24"/>
                <w:szCs w:val="24"/>
              </w:rPr>
              <w:t>Aide au dém</w:t>
            </w:r>
            <w:r w:rsidR="009126C5">
              <w:rPr>
                <w:rFonts w:ascii="Century Gothic" w:eastAsia="Times New Roman" w:hAnsi="Century Gothic" w:cs="Calibri"/>
                <w:color w:val="000000"/>
                <w:kern w:val="0"/>
                <w:sz w:val="24"/>
                <w:szCs w:val="24"/>
              </w:rPr>
              <w:t>é</w:t>
            </w:r>
            <w:r w:rsidR="009126C5"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7A8D50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302440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8F9184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7249A0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5235062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0584646"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630027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5</w:t>
            </w:r>
          </w:p>
        </w:tc>
        <w:tc>
          <w:tcPr>
            <w:tcW w:w="2361" w:type="dxa"/>
            <w:gridSpan w:val="2"/>
            <w:tcBorders>
              <w:top w:val="nil"/>
              <w:left w:val="nil"/>
              <w:bottom w:val="single" w:sz="4" w:space="0" w:color="auto"/>
              <w:right w:val="single" w:sz="4" w:space="0" w:color="auto"/>
            </w:tcBorders>
            <w:vAlign w:val="center"/>
            <w:hideMark/>
          </w:tcPr>
          <w:p w14:paraId="3ADC567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center"/>
            <w:hideMark/>
          </w:tcPr>
          <w:p w14:paraId="31ED0F8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E78BBA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8C2DB5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664855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95D6A4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3FC2D45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085F4BC"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58CC84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6</w:t>
            </w:r>
          </w:p>
        </w:tc>
        <w:tc>
          <w:tcPr>
            <w:tcW w:w="2361" w:type="dxa"/>
            <w:gridSpan w:val="2"/>
            <w:tcBorders>
              <w:top w:val="nil"/>
              <w:left w:val="nil"/>
              <w:bottom w:val="single" w:sz="4" w:space="0" w:color="auto"/>
              <w:right w:val="single" w:sz="4" w:space="0" w:color="auto"/>
            </w:tcBorders>
            <w:vAlign w:val="center"/>
            <w:hideMark/>
          </w:tcPr>
          <w:p w14:paraId="44EBB49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center"/>
            <w:hideMark/>
          </w:tcPr>
          <w:p w14:paraId="217AECA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3D6861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7E1C5C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B6DB62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AF1622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694FABF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A6FBE87"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E0A926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7</w:t>
            </w:r>
          </w:p>
        </w:tc>
        <w:tc>
          <w:tcPr>
            <w:tcW w:w="2361" w:type="dxa"/>
            <w:gridSpan w:val="2"/>
            <w:tcBorders>
              <w:top w:val="nil"/>
              <w:left w:val="nil"/>
              <w:bottom w:val="single" w:sz="4" w:space="0" w:color="auto"/>
              <w:right w:val="single" w:sz="4" w:space="0" w:color="auto"/>
            </w:tcBorders>
            <w:vAlign w:val="center"/>
            <w:hideMark/>
          </w:tcPr>
          <w:p w14:paraId="169E9B6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center"/>
            <w:hideMark/>
          </w:tcPr>
          <w:p w14:paraId="5DBBDA0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AA7960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A329A4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256521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49724B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200 000</w:t>
            </w:r>
          </w:p>
        </w:tc>
        <w:tc>
          <w:tcPr>
            <w:tcW w:w="236" w:type="dxa"/>
            <w:gridSpan w:val="2"/>
            <w:vAlign w:val="center"/>
            <w:hideMark/>
          </w:tcPr>
          <w:p w14:paraId="5567CEA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2FC1905"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BECFD0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8</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4DB5153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Koundian</w:t>
            </w:r>
            <w:proofErr w:type="spellEnd"/>
          </w:p>
        </w:tc>
        <w:tc>
          <w:tcPr>
            <w:tcW w:w="3544" w:type="dxa"/>
            <w:tcBorders>
              <w:top w:val="nil"/>
              <w:left w:val="nil"/>
              <w:bottom w:val="single" w:sz="4" w:space="0" w:color="auto"/>
              <w:right w:val="single" w:sz="4" w:space="0" w:color="auto"/>
            </w:tcBorders>
            <w:vAlign w:val="bottom"/>
            <w:hideMark/>
          </w:tcPr>
          <w:p w14:paraId="36FCE1D6" w14:textId="68A2A97E"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P</w:t>
            </w:r>
            <w:r w:rsidR="008A1CAB" w:rsidRPr="002916E5">
              <w:rPr>
                <w:rFonts w:ascii="Century Gothic" w:eastAsia="Times New Roman" w:hAnsi="Century Gothic" w:cs="Calibri"/>
                <w:color w:val="000000"/>
                <w:kern w:val="0"/>
                <w:sz w:val="24"/>
                <w:szCs w:val="24"/>
              </w:rPr>
              <w:t>erte de revenu commercial</w:t>
            </w:r>
          </w:p>
        </w:tc>
        <w:tc>
          <w:tcPr>
            <w:tcW w:w="1559" w:type="dxa"/>
            <w:tcBorders>
              <w:top w:val="nil"/>
              <w:left w:val="nil"/>
              <w:bottom w:val="single" w:sz="4" w:space="0" w:color="auto"/>
              <w:right w:val="single" w:sz="4" w:space="0" w:color="auto"/>
            </w:tcBorders>
            <w:noWrap/>
            <w:vAlign w:val="center"/>
            <w:hideMark/>
          </w:tcPr>
          <w:p w14:paraId="1E70A15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E95A5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03BCB7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0F98AD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3 140 610</w:t>
            </w:r>
          </w:p>
        </w:tc>
        <w:tc>
          <w:tcPr>
            <w:tcW w:w="236" w:type="dxa"/>
            <w:gridSpan w:val="2"/>
            <w:vAlign w:val="center"/>
            <w:hideMark/>
          </w:tcPr>
          <w:p w14:paraId="2050488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0AFEBDC"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5C58BFD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3C3771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CBC6FB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417A35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9E1255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D62E01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53C7A0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2C22089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C456B96"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7F8257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9</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35C16E0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Franindoun</w:t>
            </w:r>
            <w:proofErr w:type="spellEnd"/>
          </w:p>
        </w:tc>
        <w:tc>
          <w:tcPr>
            <w:tcW w:w="3544" w:type="dxa"/>
            <w:tcBorders>
              <w:top w:val="nil"/>
              <w:left w:val="nil"/>
              <w:bottom w:val="single" w:sz="4" w:space="0" w:color="auto"/>
              <w:right w:val="single" w:sz="4" w:space="0" w:color="auto"/>
            </w:tcBorders>
            <w:vAlign w:val="center"/>
            <w:hideMark/>
          </w:tcPr>
          <w:p w14:paraId="58A7577D" w14:textId="02D76278"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Hangar en </w:t>
            </w:r>
            <w:r w:rsidR="005A118F" w:rsidRPr="002916E5">
              <w:rPr>
                <w:rFonts w:ascii="Century Gothic" w:eastAsia="Times New Roman" w:hAnsi="Century Gothic" w:cs="Calibri"/>
                <w:color w:val="000000"/>
                <w:kern w:val="0"/>
                <w:sz w:val="24"/>
                <w:szCs w:val="24"/>
              </w:rPr>
              <w:t>tôle</w:t>
            </w:r>
            <w:r w:rsidRPr="002916E5">
              <w:rPr>
                <w:rFonts w:ascii="Century Gothic" w:eastAsia="Times New Roman" w:hAnsi="Century Gothic" w:cs="Calibri"/>
                <w:color w:val="000000"/>
                <w:kern w:val="0"/>
                <w:sz w:val="24"/>
                <w:szCs w:val="24"/>
              </w:rPr>
              <w:t xml:space="preserve"> </w:t>
            </w:r>
          </w:p>
        </w:tc>
        <w:tc>
          <w:tcPr>
            <w:tcW w:w="1559" w:type="dxa"/>
            <w:tcBorders>
              <w:top w:val="nil"/>
              <w:left w:val="nil"/>
              <w:bottom w:val="single" w:sz="4" w:space="0" w:color="auto"/>
              <w:right w:val="single" w:sz="4" w:space="0" w:color="auto"/>
            </w:tcBorders>
            <w:noWrap/>
            <w:vAlign w:val="center"/>
            <w:hideMark/>
          </w:tcPr>
          <w:p w14:paraId="26D438C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6938A2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w:t>
            </w:r>
          </w:p>
        </w:tc>
        <w:tc>
          <w:tcPr>
            <w:tcW w:w="1701" w:type="dxa"/>
            <w:tcBorders>
              <w:top w:val="nil"/>
              <w:left w:val="nil"/>
              <w:bottom w:val="single" w:sz="4" w:space="0" w:color="auto"/>
              <w:right w:val="single" w:sz="4" w:space="0" w:color="auto"/>
            </w:tcBorders>
            <w:noWrap/>
            <w:vAlign w:val="center"/>
            <w:hideMark/>
          </w:tcPr>
          <w:p w14:paraId="5528D6A9" w14:textId="77777777" w:rsidR="008A1CAB" w:rsidRPr="002916E5" w:rsidRDefault="008A1CAB" w:rsidP="00E9158F">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1ABFE3F8"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4 690 610</w:t>
            </w:r>
          </w:p>
        </w:tc>
        <w:tc>
          <w:tcPr>
            <w:tcW w:w="236" w:type="dxa"/>
            <w:gridSpan w:val="2"/>
            <w:vAlign w:val="center"/>
            <w:hideMark/>
          </w:tcPr>
          <w:p w14:paraId="4E995B0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FCD242C"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E3D501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136E3F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41D4517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9475C0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11A1C7F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6821A2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483199C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1E4C10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7DB3F98"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6BF1798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9D0568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389490A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67D0F3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6BD503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7BB911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1BA1F4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6C4E032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332AD3B"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012350A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lastRenderedPageBreak/>
              <w:t>10</w:t>
            </w:r>
          </w:p>
        </w:tc>
        <w:tc>
          <w:tcPr>
            <w:tcW w:w="2361" w:type="dxa"/>
            <w:gridSpan w:val="2"/>
            <w:tcBorders>
              <w:top w:val="nil"/>
              <w:left w:val="nil"/>
              <w:bottom w:val="single" w:sz="4" w:space="0" w:color="auto"/>
              <w:right w:val="single" w:sz="4" w:space="0" w:color="auto"/>
            </w:tcBorders>
            <w:vAlign w:val="center"/>
            <w:hideMark/>
          </w:tcPr>
          <w:p w14:paraId="42DA1DD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44B78EA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0E8A84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88BD50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783A5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A6322C6"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839F9D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DF352AF"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5A2CA18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11</w:t>
            </w:r>
          </w:p>
        </w:tc>
        <w:tc>
          <w:tcPr>
            <w:tcW w:w="2361" w:type="dxa"/>
            <w:gridSpan w:val="2"/>
            <w:tcBorders>
              <w:top w:val="nil"/>
              <w:left w:val="nil"/>
              <w:bottom w:val="single" w:sz="4" w:space="0" w:color="auto"/>
              <w:right w:val="single" w:sz="4" w:space="0" w:color="auto"/>
            </w:tcBorders>
            <w:vAlign w:val="center"/>
            <w:hideMark/>
          </w:tcPr>
          <w:p w14:paraId="7D3C890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166105F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232DBDE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CDB081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9D2CEB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750692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42DF5CA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524BA9F"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4AB7C46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w:t>
            </w:r>
          </w:p>
        </w:tc>
        <w:tc>
          <w:tcPr>
            <w:tcW w:w="2361" w:type="dxa"/>
            <w:gridSpan w:val="2"/>
            <w:tcBorders>
              <w:top w:val="nil"/>
              <w:left w:val="nil"/>
              <w:bottom w:val="single" w:sz="4" w:space="0" w:color="auto"/>
              <w:right w:val="single" w:sz="4" w:space="0" w:color="auto"/>
            </w:tcBorders>
            <w:vAlign w:val="center"/>
            <w:hideMark/>
          </w:tcPr>
          <w:p w14:paraId="06F5E86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22E07F9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198CBAF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6ECBAF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CE7D6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6AD140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78E570C9"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D841BF9"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D1812F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13</w:t>
            </w:r>
          </w:p>
        </w:tc>
        <w:tc>
          <w:tcPr>
            <w:tcW w:w="2361" w:type="dxa"/>
            <w:gridSpan w:val="2"/>
            <w:tcBorders>
              <w:top w:val="nil"/>
              <w:left w:val="nil"/>
              <w:bottom w:val="single" w:sz="4" w:space="0" w:color="auto"/>
              <w:right w:val="single" w:sz="4" w:space="0" w:color="auto"/>
            </w:tcBorders>
            <w:vAlign w:val="center"/>
            <w:hideMark/>
          </w:tcPr>
          <w:p w14:paraId="5F9B95B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6ECAA7F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F9A10C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481C98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21C2A6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D93E21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7D55BEC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6D4B8CA"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3032174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14</w:t>
            </w:r>
          </w:p>
        </w:tc>
        <w:tc>
          <w:tcPr>
            <w:tcW w:w="2361" w:type="dxa"/>
            <w:gridSpan w:val="2"/>
            <w:tcBorders>
              <w:top w:val="nil"/>
              <w:left w:val="nil"/>
              <w:bottom w:val="single" w:sz="4" w:space="0" w:color="auto"/>
              <w:right w:val="single" w:sz="4" w:space="0" w:color="auto"/>
            </w:tcBorders>
            <w:vAlign w:val="center"/>
            <w:hideMark/>
          </w:tcPr>
          <w:p w14:paraId="0CB3768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5BD7D9C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2CBCB3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F3EED5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C241AF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02A757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57E8BE2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BB89EE2"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9C1DB3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w:t>
            </w:r>
          </w:p>
        </w:tc>
        <w:tc>
          <w:tcPr>
            <w:tcW w:w="2361" w:type="dxa"/>
            <w:gridSpan w:val="2"/>
            <w:tcBorders>
              <w:top w:val="nil"/>
              <w:left w:val="nil"/>
              <w:bottom w:val="single" w:sz="4" w:space="0" w:color="auto"/>
              <w:right w:val="single" w:sz="4" w:space="0" w:color="auto"/>
            </w:tcBorders>
            <w:vAlign w:val="center"/>
            <w:hideMark/>
          </w:tcPr>
          <w:p w14:paraId="1D0307C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184D0A8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5E996BE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ECC6F3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3D3F1C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34EEC30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46BD6AD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39D4923"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4B429B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16</w:t>
            </w:r>
          </w:p>
        </w:tc>
        <w:tc>
          <w:tcPr>
            <w:tcW w:w="2361" w:type="dxa"/>
            <w:gridSpan w:val="2"/>
            <w:tcBorders>
              <w:top w:val="nil"/>
              <w:left w:val="nil"/>
              <w:bottom w:val="single" w:sz="4" w:space="0" w:color="auto"/>
              <w:right w:val="single" w:sz="4" w:space="0" w:color="auto"/>
            </w:tcBorders>
            <w:vAlign w:val="center"/>
            <w:hideMark/>
          </w:tcPr>
          <w:p w14:paraId="2EB0C3E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4E58ECE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4486492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EB0CC6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F9DB16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FAC9D1B"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0C13EDFA"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FFDCBE0"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40BC23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17</w:t>
            </w:r>
          </w:p>
        </w:tc>
        <w:tc>
          <w:tcPr>
            <w:tcW w:w="2361" w:type="dxa"/>
            <w:gridSpan w:val="2"/>
            <w:tcBorders>
              <w:top w:val="nil"/>
              <w:left w:val="nil"/>
              <w:bottom w:val="single" w:sz="4" w:space="0" w:color="auto"/>
              <w:right w:val="single" w:sz="4" w:space="0" w:color="auto"/>
            </w:tcBorders>
            <w:vAlign w:val="center"/>
            <w:hideMark/>
          </w:tcPr>
          <w:p w14:paraId="0225C30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7DB75BF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7E50526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A75F60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A6C8F2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1BCF43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08F166B4"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BE6B2FE" w14:textId="77777777" w:rsidTr="00C73BCB">
        <w:trPr>
          <w:gridAfter w:val="1"/>
          <w:wAfter w:w="326" w:type="dxa"/>
          <w:trHeight w:val="20"/>
        </w:trPr>
        <w:tc>
          <w:tcPr>
            <w:tcW w:w="616" w:type="dxa"/>
            <w:vMerge w:val="restart"/>
            <w:tcBorders>
              <w:top w:val="nil"/>
              <w:left w:val="single" w:sz="8" w:space="0" w:color="auto"/>
              <w:bottom w:val="single" w:sz="4" w:space="0" w:color="000000"/>
              <w:right w:val="single" w:sz="4" w:space="0" w:color="auto"/>
            </w:tcBorders>
            <w:noWrap/>
            <w:vAlign w:val="center"/>
            <w:hideMark/>
          </w:tcPr>
          <w:p w14:paraId="36832A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18</w:t>
            </w:r>
          </w:p>
        </w:tc>
        <w:tc>
          <w:tcPr>
            <w:tcW w:w="2361" w:type="dxa"/>
            <w:gridSpan w:val="2"/>
            <w:vMerge w:val="restart"/>
            <w:tcBorders>
              <w:top w:val="nil"/>
              <w:left w:val="single" w:sz="4" w:space="0" w:color="auto"/>
              <w:bottom w:val="single" w:sz="4" w:space="0" w:color="000000"/>
              <w:right w:val="single" w:sz="4" w:space="0" w:color="auto"/>
            </w:tcBorders>
            <w:vAlign w:val="center"/>
            <w:hideMark/>
          </w:tcPr>
          <w:p w14:paraId="6114105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59C46FF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600828B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40E504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42B0AF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2251592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3 190 610</w:t>
            </w:r>
          </w:p>
        </w:tc>
        <w:tc>
          <w:tcPr>
            <w:tcW w:w="236" w:type="dxa"/>
            <w:gridSpan w:val="2"/>
            <w:vAlign w:val="center"/>
            <w:hideMark/>
          </w:tcPr>
          <w:p w14:paraId="25D65E2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7886ACD"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4C6D964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232B4A7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4ED43F7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F93DE0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6BA4B1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3DEF42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2B48D38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23E8DD8F"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7A7E226" w14:textId="77777777" w:rsidTr="00C73BCB">
        <w:trPr>
          <w:gridAfter w:val="1"/>
          <w:wAfter w:w="326" w:type="dxa"/>
          <w:trHeight w:val="20"/>
        </w:trPr>
        <w:tc>
          <w:tcPr>
            <w:tcW w:w="616" w:type="dxa"/>
            <w:vMerge/>
            <w:tcBorders>
              <w:top w:val="nil"/>
              <w:left w:val="single" w:sz="8" w:space="0" w:color="auto"/>
              <w:bottom w:val="single" w:sz="4" w:space="0" w:color="000000"/>
              <w:right w:val="single" w:sz="4" w:space="0" w:color="auto"/>
            </w:tcBorders>
            <w:vAlign w:val="center"/>
            <w:hideMark/>
          </w:tcPr>
          <w:p w14:paraId="077608A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000000"/>
              <w:right w:val="single" w:sz="4" w:space="0" w:color="auto"/>
            </w:tcBorders>
            <w:vAlign w:val="center"/>
            <w:hideMark/>
          </w:tcPr>
          <w:p w14:paraId="5635A6E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635108B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garantie locative</w:t>
            </w:r>
          </w:p>
        </w:tc>
        <w:tc>
          <w:tcPr>
            <w:tcW w:w="1559" w:type="dxa"/>
            <w:tcBorders>
              <w:top w:val="nil"/>
              <w:left w:val="nil"/>
              <w:bottom w:val="single" w:sz="4" w:space="0" w:color="auto"/>
              <w:right w:val="single" w:sz="4" w:space="0" w:color="auto"/>
            </w:tcBorders>
            <w:noWrap/>
            <w:vAlign w:val="center"/>
            <w:hideMark/>
          </w:tcPr>
          <w:p w14:paraId="36C9418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61E3D67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CA6BDA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000000"/>
              <w:right w:val="single" w:sz="4" w:space="0" w:color="auto"/>
            </w:tcBorders>
            <w:vAlign w:val="center"/>
            <w:hideMark/>
          </w:tcPr>
          <w:p w14:paraId="23C6EBF7"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2157280B"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DCDF559"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E9B8F7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19</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60DBA2E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6504FCF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0B68638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EBFBBF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5C9ABED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3798C66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5 141 220</w:t>
            </w:r>
          </w:p>
        </w:tc>
        <w:tc>
          <w:tcPr>
            <w:tcW w:w="236" w:type="dxa"/>
            <w:gridSpan w:val="2"/>
            <w:vAlign w:val="center"/>
            <w:hideMark/>
          </w:tcPr>
          <w:p w14:paraId="7AFF438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A407FB9"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514A1B7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30B9C2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F72B02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DDBB6A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0FB2E9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2F37FFD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125FE8C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0470E65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305B3AB"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1770D54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EB3661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2360D4B4" w14:textId="289BE458"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aux personnes vu</w:t>
            </w:r>
            <w:r w:rsidR="005A118F">
              <w:rPr>
                <w:rFonts w:ascii="Century Gothic" w:eastAsia="Times New Roman" w:hAnsi="Century Gothic" w:cs="Calibri"/>
                <w:color w:val="000000"/>
                <w:kern w:val="0"/>
                <w:sz w:val="24"/>
                <w:szCs w:val="24"/>
              </w:rPr>
              <w:t>l</w:t>
            </w:r>
            <w:r w:rsidRPr="002916E5">
              <w:rPr>
                <w:rFonts w:ascii="Century Gothic" w:eastAsia="Times New Roman" w:hAnsi="Century Gothic" w:cs="Calibri"/>
                <w:color w:val="000000"/>
                <w:kern w:val="0"/>
                <w:sz w:val="24"/>
                <w:szCs w:val="24"/>
              </w:rPr>
              <w:t>n</w:t>
            </w:r>
            <w:r w:rsidR="005A118F">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rables</w:t>
            </w:r>
          </w:p>
        </w:tc>
        <w:tc>
          <w:tcPr>
            <w:tcW w:w="1559" w:type="dxa"/>
            <w:tcBorders>
              <w:top w:val="nil"/>
              <w:left w:val="nil"/>
              <w:bottom w:val="single" w:sz="4" w:space="0" w:color="auto"/>
              <w:right w:val="single" w:sz="4" w:space="0" w:color="auto"/>
            </w:tcBorders>
            <w:noWrap/>
            <w:vAlign w:val="center"/>
            <w:hideMark/>
          </w:tcPr>
          <w:p w14:paraId="54CCCE6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016935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0D204A1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AC78FD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44E57D5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F7FDE56"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CCA6AC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7C6F555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628FC8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locatif</w:t>
            </w:r>
          </w:p>
        </w:tc>
        <w:tc>
          <w:tcPr>
            <w:tcW w:w="1559" w:type="dxa"/>
            <w:tcBorders>
              <w:top w:val="nil"/>
              <w:left w:val="nil"/>
              <w:bottom w:val="single" w:sz="4" w:space="0" w:color="auto"/>
              <w:right w:val="single" w:sz="4" w:space="0" w:color="auto"/>
            </w:tcBorders>
            <w:noWrap/>
            <w:vAlign w:val="center"/>
            <w:hideMark/>
          </w:tcPr>
          <w:p w14:paraId="7D6CF43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7E13FF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75FAEE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2CC5113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1F32EB7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1B02F72"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67818C9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20</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6FFB66B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1AA0E0A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28D78D3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052087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61BBCF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412DDDD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3 340 610</w:t>
            </w:r>
          </w:p>
        </w:tc>
        <w:tc>
          <w:tcPr>
            <w:tcW w:w="236" w:type="dxa"/>
            <w:gridSpan w:val="2"/>
            <w:vAlign w:val="center"/>
            <w:hideMark/>
          </w:tcPr>
          <w:p w14:paraId="17A4A08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3E14FDD"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F18E34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78D51EB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23077A2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70E58B1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115232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2F190E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851385F"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EEC8CC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2877473"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5C1932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E36E5A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B162BF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CA2525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2A3DADB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1B3F3FA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64796CD0"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2150598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B8B9E2C"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418B228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21</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11B8DBE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7BD9099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Anacardier</w:t>
            </w:r>
          </w:p>
        </w:tc>
        <w:tc>
          <w:tcPr>
            <w:tcW w:w="1559" w:type="dxa"/>
            <w:tcBorders>
              <w:top w:val="nil"/>
              <w:left w:val="nil"/>
              <w:bottom w:val="single" w:sz="4" w:space="0" w:color="auto"/>
              <w:right w:val="single" w:sz="4" w:space="0" w:color="auto"/>
            </w:tcBorders>
            <w:noWrap/>
            <w:vAlign w:val="center"/>
            <w:hideMark/>
          </w:tcPr>
          <w:p w14:paraId="50524D3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w:t>
            </w:r>
          </w:p>
        </w:tc>
        <w:tc>
          <w:tcPr>
            <w:tcW w:w="992" w:type="dxa"/>
            <w:tcBorders>
              <w:top w:val="nil"/>
              <w:left w:val="nil"/>
              <w:bottom w:val="single" w:sz="4" w:space="0" w:color="auto"/>
              <w:right w:val="single" w:sz="4" w:space="0" w:color="auto"/>
            </w:tcBorders>
            <w:noWrap/>
            <w:vAlign w:val="center"/>
            <w:hideMark/>
          </w:tcPr>
          <w:p w14:paraId="0069CD0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75EBD517" w14:textId="77777777" w:rsidR="008A1CAB" w:rsidRPr="002916E5" w:rsidRDefault="008A1CAB" w:rsidP="008A1CAB">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285 000</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735AD91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3 625 610</w:t>
            </w:r>
          </w:p>
        </w:tc>
        <w:tc>
          <w:tcPr>
            <w:tcW w:w="236" w:type="dxa"/>
            <w:gridSpan w:val="2"/>
            <w:vAlign w:val="center"/>
            <w:hideMark/>
          </w:tcPr>
          <w:p w14:paraId="7F47AB8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C8E8EE1"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63FF93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4F4991B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46823A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noWrap/>
            <w:vAlign w:val="center"/>
            <w:hideMark/>
          </w:tcPr>
          <w:p w14:paraId="3A2C6F0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5ACEDB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bottom"/>
            <w:hideMark/>
          </w:tcPr>
          <w:p w14:paraId="66291EFC"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529693A5"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75AB029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6825F31A"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40C20A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204EB65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6B5D624"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Perte de garantie locative </w:t>
            </w:r>
          </w:p>
        </w:tc>
        <w:tc>
          <w:tcPr>
            <w:tcW w:w="1559" w:type="dxa"/>
            <w:tcBorders>
              <w:top w:val="nil"/>
              <w:left w:val="nil"/>
              <w:bottom w:val="single" w:sz="4" w:space="0" w:color="auto"/>
              <w:right w:val="single" w:sz="4" w:space="0" w:color="auto"/>
            </w:tcBorders>
            <w:noWrap/>
            <w:vAlign w:val="center"/>
            <w:hideMark/>
          </w:tcPr>
          <w:p w14:paraId="08E4CED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4CDFC49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bottom"/>
            <w:hideMark/>
          </w:tcPr>
          <w:p w14:paraId="3F853DA1"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759A177C"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383F39F"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4D43A5E"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12EC0C3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049D05F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16FB0E8E"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386A230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5ACF457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bottom"/>
            <w:hideMark/>
          </w:tcPr>
          <w:p w14:paraId="5CA8083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54F4194"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3C93955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68E0229"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5CCFD7E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22</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2C99A14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1CCC6EF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xml:space="preserve"> Perte de revenu commercial</w:t>
            </w:r>
          </w:p>
        </w:tc>
        <w:tc>
          <w:tcPr>
            <w:tcW w:w="1559" w:type="dxa"/>
            <w:tcBorders>
              <w:top w:val="nil"/>
              <w:left w:val="nil"/>
              <w:bottom w:val="single" w:sz="4" w:space="0" w:color="auto"/>
              <w:right w:val="single" w:sz="4" w:space="0" w:color="auto"/>
            </w:tcBorders>
            <w:noWrap/>
            <w:vAlign w:val="center"/>
            <w:hideMark/>
          </w:tcPr>
          <w:p w14:paraId="69C9DB9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FF9EBD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1DAB6CF"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val="restart"/>
            <w:tcBorders>
              <w:top w:val="nil"/>
              <w:left w:val="single" w:sz="4" w:space="0" w:color="auto"/>
              <w:bottom w:val="single" w:sz="4" w:space="0" w:color="auto"/>
              <w:right w:val="single" w:sz="4" w:space="0" w:color="auto"/>
            </w:tcBorders>
            <w:noWrap/>
            <w:vAlign w:val="center"/>
            <w:hideMark/>
          </w:tcPr>
          <w:p w14:paraId="2EA3F326"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2 990 610</w:t>
            </w:r>
          </w:p>
        </w:tc>
        <w:tc>
          <w:tcPr>
            <w:tcW w:w="236" w:type="dxa"/>
            <w:gridSpan w:val="2"/>
            <w:vAlign w:val="center"/>
            <w:hideMark/>
          </w:tcPr>
          <w:p w14:paraId="62B3CB6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3DA95EB"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30F5A20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5A55DD2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2B120F9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6EEDC9D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3364DB6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3F40DA6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vMerge/>
            <w:tcBorders>
              <w:top w:val="nil"/>
              <w:left w:val="single" w:sz="4" w:space="0" w:color="auto"/>
              <w:bottom w:val="single" w:sz="4" w:space="0" w:color="auto"/>
              <w:right w:val="single" w:sz="4" w:space="0" w:color="auto"/>
            </w:tcBorders>
            <w:vAlign w:val="center"/>
            <w:hideMark/>
          </w:tcPr>
          <w:p w14:paraId="360763C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p>
        </w:tc>
        <w:tc>
          <w:tcPr>
            <w:tcW w:w="236" w:type="dxa"/>
            <w:gridSpan w:val="2"/>
            <w:vAlign w:val="center"/>
            <w:hideMark/>
          </w:tcPr>
          <w:p w14:paraId="548CAD20"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59FEBD95"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63B6246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lastRenderedPageBreak/>
              <w:t>23</w:t>
            </w:r>
          </w:p>
        </w:tc>
        <w:tc>
          <w:tcPr>
            <w:tcW w:w="2361" w:type="dxa"/>
            <w:gridSpan w:val="2"/>
            <w:tcBorders>
              <w:top w:val="nil"/>
              <w:left w:val="nil"/>
              <w:bottom w:val="single" w:sz="4" w:space="0" w:color="auto"/>
              <w:right w:val="single" w:sz="4" w:space="0" w:color="auto"/>
            </w:tcBorders>
            <w:noWrap/>
            <w:vAlign w:val="bottom"/>
            <w:hideMark/>
          </w:tcPr>
          <w:p w14:paraId="5DA02B15"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64A1BB63" w14:textId="2E11FE0D"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2916E5">
              <w:rPr>
                <w:rFonts w:ascii="Century Gothic" w:eastAsia="Times New Roman" w:hAnsi="Century Gothic" w:cs="Calibri"/>
                <w:color w:val="000000"/>
                <w:kern w:val="0"/>
                <w:sz w:val="24"/>
                <w:szCs w:val="24"/>
              </w:rPr>
              <w:t xml:space="preserve">ide au </w:t>
            </w:r>
            <w:r w:rsidRPr="002916E5">
              <w:rPr>
                <w:rFonts w:ascii="Century Gothic" w:eastAsia="Times New Roman" w:hAnsi="Century Gothic" w:cs="Calibri"/>
                <w:color w:val="000000"/>
                <w:kern w:val="0"/>
                <w:sz w:val="24"/>
                <w:szCs w:val="24"/>
              </w:rPr>
              <w:t>déménagement</w:t>
            </w:r>
          </w:p>
        </w:tc>
        <w:tc>
          <w:tcPr>
            <w:tcW w:w="1559" w:type="dxa"/>
            <w:tcBorders>
              <w:top w:val="nil"/>
              <w:left w:val="nil"/>
              <w:bottom w:val="single" w:sz="4" w:space="0" w:color="auto"/>
              <w:right w:val="single" w:sz="4" w:space="0" w:color="auto"/>
            </w:tcBorders>
            <w:noWrap/>
            <w:vAlign w:val="center"/>
            <w:hideMark/>
          </w:tcPr>
          <w:p w14:paraId="2B9EC15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046C3AE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471C023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88DB31A"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0F1CABF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8DF4A82"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1CBBF19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24</w:t>
            </w:r>
          </w:p>
        </w:tc>
        <w:tc>
          <w:tcPr>
            <w:tcW w:w="2361" w:type="dxa"/>
            <w:gridSpan w:val="2"/>
            <w:tcBorders>
              <w:top w:val="nil"/>
              <w:left w:val="nil"/>
              <w:bottom w:val="single" w:sz="4" w:space="0" w:color="auto"/>
              <w:right w:val="single" w:sz="4" w:space="0" w:color="auto"/>
            </w:tcBorders>
            <w:vAlign w:val="center"/>
            <w:hideMark/>
          </w:tcPr>
          <w:p w14:paraId="712F2BD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Loila</w:t>
            </w:r>
            <w:proofErr w:type="spellEnd"/>
          </w:p>
        </w:tc>
        <w:tc>
          <w:tcPr>
            <w:tcW w:w="3544" w:type="dxa"/>
            <w:tcBorders>
              <w:top w:val="nil"/>
              <w:left w:val="nil"/>
              <w:bottom w:val="single" w:sz="4" w:space="0" w:color="auto"/>
              <w:right w:val="single" w:sz="4" w:space="0" w:color="auto"/>
            </w:tcBorders>
            <w:vAlign w:val="center"/>
            <w:hideMark/>
          </w:tcPr>
          <w:p w14:paraId="39B244C7" w14:textId="7FF26AAB"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A</w:t>
            </w:r>
            <w:r w:rsidR="008A1CAB" w:rsidRPr="002916E5">
              <w:rPr>
                <w:rFonts w:ascii="Century Gothic" w:eastAsia="Times New Roman" w:hAnsi="Century Gothic" w:cs="Calibri"/>
                <w:color w:val="000000"/>
                <w:kern w:val="0"/>
                <w:sz w:val="24"/>
                <w:szCs w:val="24"/>
              </w:rPr>
              <w:t>ide au dém</w:t>
            </w:r>
            <w:r w:rsidR="008A1CAB">
              <w:rPr>
                <w:rFonts w:ascii="Century Gothic" w:eastAsia="Times New Roman" w:hAnsi="Century Gothic" w:cs="Calibri"/>
                <w:color w:val="000000"/>
                <w:kern w:val="0"/>
                <w:sz w:val="24"/>
                <w:szCs w:val="24"/>
              </w:rPr>
              <w:t>é</w:t>
            </w:r>
            <w:r w:rsidR="008A1CAB"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noWrap/>
            <w:vAlign w:val="center"/>
            <w:hideMark/>
          </w:tcPr>
          <w:p w14:paraId="0705666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noWrap/>
            <w:vAlign w:val="center"/>
            <w:hideMark/>
          </w:tcPr>
          <w:p w14:paraId="75373F2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noWrap/>
            <w:vAlign w:val="center"/>
            <w:hideMark/>
          </w:tcPr>
          <w:p w14:paraId="637EE06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572FD60"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776F0352"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850DEB1"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93A68D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w:t>
            </w:r>
          </w:p>
        </w:tc>
        <w:tc>
          <w:tcPr>
            <w:tcW w:w="2361" w:type="dxa"/>
            <w:gridSpan w:val="2"/>
            <w:tcBorders>
              <w:top w:val="nil"/>
              <w:left w:val="nil"/>
              <w:bottom w:val="single" w:sz="4" w:space="0" w:color="auto"/>
              <w:right w:val="single" w:sz="4" w:space="0" w:color="auto"/>
            </w:tcBorders>
            <w:vAlign w:val="center"/>
            <w:hideMark/>
          </w:tcPr>
          <w:p w14:paraId="40D4030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Bankomana</w:t>
            </w:r>
            <w:proofErr w:type="spellEnd"/>
          </w:p>
        </w:tc>
        <w:tc>
          <w:tcPr>
            <w:tcW w:w="3544" w:type="dxa"/>
            <w:tcBorders>
              <w:top w:val="nil"/>
              <w:left w:val="nil"/>
              <w:bottom w:val="single" w:sz="4" w:space="0" w:color="auto"/>
              <w:right w:val="single" w:sz="4" w:space="0" w:color="auto"/>
            </w:tcBorders>
            <w:vAlign w:val="center"/>
            <w:hideMark/>
          </w:tcPr>
          <w:p w14:paraId="2085DD7F" w14:textId="35D505B6"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2916E5">
              <w:rPr>
                <w:rFonts w:ascii="Century Gothic" w:eastAsia="Times New Roman" w:hAnsi="Century Gothic" w:cs="Calibri"/>
                <w:color w:val="000000"/>
                <w:kern w:val="0"/>
                <w:sz w:val="24"/>
                <w:szCs w:val="24"/>
              </w:rPr>
              <w:t>talagiste (Assistance au dém</w:t>
            </w:r>
            <w:r w:rsidR="008A1CAB">
              <w:rPr>
                <w:rFonts w:ascii="Century Gothic" w:eastAsia="Times New Roman" w:hAnsi="Century Gothic" w:cs="Calibri"/>
                <w:color w:val="000000"/>
                <w:kern w:val="0"/>
                <w:sz w:val="24"/>
                <w:szCs w:val="24"/>
              </w:rPr>
              <w:t>é</w:t>
            </w:r>
            <w:r w:rsidR="008A1CAB"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4A8F077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C1E07C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571DCCF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D4DE273"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1FF515C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24D291C"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17BE1A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w:t>
            </w:r>
          </w:p>
        </w:tc>
        <w:tc>
          <w:tcPr>
            <w:tcW w:w="2361" w:type="dxa"/>
            <w:gridSpan w:val="2"/>
            <w:tcBorders>
              <w:top w:val="nil"/>
              <w:left w:val="nil"/>
              <w:bottom w:val="single" w:sz="4" w:space="0" w:color="auto"/>
              <w:right w:val="single" w:sz="4" w:space="0" w:color="auto"/>
            </w:tcBorders>
            <w:vAlign w:val="center"/>
            <w:hideMark/>
          </w:tcPr>
          <w:p w14:paraId="388C83B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Bankomana</w:t>
            </w:r>
            <w:proofErr w:type="spellEnd"/>
          </w:p>
        </w:tc>
        <w:tc>
          <w:tcPr>
            <w:tcW w:w="3544" w:type="dxa"/>
            <w:tcBorders>
              <w:top w:val="nil"/>
              <w:left w:val="nil"/>
              <w:bottom w:val="single" w:sz="4" w:space="0" w:color="auto"/>
              <w:right w:val="single" w:sz="4" w:space="0" w:color="auto"/>
            </w:tcBorders>
            <w:vAlign w:val="center"/>
            <w:hideMark/>
          </w:tcPr>
          <w:p w14:paraId="01A68277" w14:textId="18A1CDCA" w:rsidR="008A1CAB" w:rsidRPr="002916E5" w:rsidRDefault="005A118F" w:rsidP="00E9158F">
            <w:pPr>
              <w:spacing w:after="0" w:line="240" w:lineRule="auto"/>
              <w:rPr>
                <w:rFonts w:ascii="Century Gothic" w:eastAsia="Times New Roman" w:hAnsi="Century Gothic" w:cs="Calibri"/>
                <w:color w:val="000000"/>
                <w:kern w:val="0"/>
                <w:sz w:val="24"/>
                <w:szCs w:val="24"/>
              </w:rPr>
            </w:pPr>
            <w:r>
              <w:rPr>
                <w:rFonts w:ascii="Century Gothic" w:eastAsia="Times New Roman" w:hAnsi="Century Gothic" w:cs="Calibri"/>
                <w:color w:val="000000"/>
                <w:kern w:val="0"/>
                <w:sz w:val="24"/>
                <w:szCs w:val="24"/>
              </w:rPr>
              <w:t>E</w:t>
            </w:r>
            <w:r w:rsidR="008A1CAB" w:rsidRPr="002916E5">
              <w:rPr>
                <w:rFonts w:ascii="Century Gothic" w:eastAsia="Times New Roman" w:hAnsi="Century Gothic" w:cs="Calibri"/>
                <w:color w:val="000000"/>
                <w:kern w:val="0"/>
                <w:sz w:val="24"/>
                <w:szCs w:val="24"/>
              </w:rPr>
              <w:t>talagiste (Assistance au dém</w:t>
            </w:r>
            <w:r w:rsidR="008A1CAB">
              <w:rPr>
                <w:rFonts w:ascii="Century Gothic" w:eastAsia="Times New Roman" w:hAnsi="Century Gothic" w:cs="Calibri"/>
                <w:color w:val="000000"/>
                <w:kern w:val="0"/>
                <w:sz w:val="24"/>
                <w:szCs w:val="24"/>
              </w:rPr>
              <w:t>é</w:t>
            </w:r>
            <w:r w:rsidR="008A1CAB"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6BE7C76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5DA834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1AEB28B7"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4A85B9D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073834C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3FCC000"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352ECBD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3</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5F4F11E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Djoma</w:t>
            </w:r>
            <w:proofErr w:type="spellEnd"/>
            <w:r w:rsidRPr="002916E5">
              <w:rPr>
                <w:rFonts w:ascii="Century Gothic" w:eastAsia="Times New Roman" w:hAnsi="Century Gothic" w:cs="Calibri"/>
                <w:color w:val="000000"/>
                <w:kern w:val="0"/>
                <w:sz w:val="24"/>
                <w:szCs w:val="24"/>
              </w:rPr>
              <w:t xml:space="preserve"> </w:t>
            </w:r>
            <w:proofErr w:type="spellStart"/>
            <w:r w:rsidRPr="002916E5">
              <w:rPr>
                <w:rFonts w:ascii="Century Gothic" w:eastAsia="Times New Roman" w:hAnsi="Century Gothic" w:cs="Calibri"/>
                <w:color w:val="000000"/>
                <w:kern w:val="0"/>
                <w:sz w:val="24"/>
                <w:szCs w:val="24"/>
              </w:rPr>
              <w:t>Balandou</w:t>
            </w:r>
            <w:proofErr w:type="spellEnd"/>
          </w:p>
        </w:tc>
        <w:tc>
          <w:tcPr>
            <w:tcW w:w="3544" w:type="dxa"/>
            <w:tcBorders>
              <w:top w:val="nil"/>
              <w:left w:val="nil"/>
              <w:bottom w:val="single" w:sz="4" w:space="0" w:color="auto"/>
              <w:right w:val="single" w:sz="4" w:space="0" w:color="auto"/>
            </w:tcBorders>
            <w:vAlign w:val="center"/>
            <w:hideMark/>
          </w:tcPr>
          <w:p w14:paraId="776ED575" w14:textId="19EB82DE" w:rsidR="008A1CAB" w:rsidRPr="002916E5" w:rsidRDefault="005A118F"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Hangar</w:t>
            </w:r>
            <w:r w:rsidR="008A1CAB" w:rsidRPr="002916E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71FFE415"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0DE002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7,5</w:t>
            </w:r>
          </w:p>
        </w:tc>
        <w:tc>
          <w:tcPr>
            <w:tcW w:w="1701" w:type="dxa"/>
            <w:tcBorders>
              <w:top w:val="nil"/>
              <w:left w:val="nil"/>
              <w:bottom w:val="single" w:sz="4" w:space="0" w:color="auto"/>
              <w:right w:val="single" w:sz="4" w:space="0" w:color="auto"/>
            </w:tcBorders>
            <w:vAlign w:val="center"/>
            <w:hideMark/>
          </w:tcPr>
          <w:p w14:paraId="5FB7A74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125 000</w:t>
            </w:r>
          </w:p>
        </w:tc>
        <w:tc>
          <w:tcPr>
            <w:tcW w:w="2127" w:type="dxa"/>
            <w:gridSpan w:val="2"/>
            <w:tcBorders>
              <w:top w:val="nil"/>
              <w:left w:val="nil"/>
              <w:bottom w:val="single" w:sz="4" w:space="0" w:color="auto"/>
              <w:right w:val="single" w:sz="4" w:space="0" w:color="auto"/>
            </w:tcBorders>
            <w:noWrap/>
            <w:vAlign w:val="center"/>
            <w:hideMark/>
          </w:tcPr>
          <w:p w14:paraId="239894CD"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937 500</w:t>
            </w:r>
          </w:p>
        </w:tc>
        <w:tc>
          <w:tcPr>
            <w:tcW w:w="236" w:type="dxa"/>
            <w:gridSpan w:val="2"/>
            <w:vAlign w:val="center"/>
            <w:hideMark/>
          </w:tcPr>
          <w:p w14:paraId="2F914B2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2CAD3CE"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425EBFF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47F7BCF3"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06189C0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7926AC0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BA19F0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625F4C6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7D03CCDB"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2 690 610</w:t>
            </w:r>
          </w:p>
        </w:tc>
        <w:tc>
          <w:tcPr>
            <w:tcW w:w="236" w:type="dxa"/>
            <w:gridSpan w:val="2"/>
            <w:vAlign w:val="center"/>
            <w:hideMark/>
          </w:tcPr>
          <w:p w14:paraId="15D6F6E8"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3F37F769"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6A2C888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497DDB0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7C48D31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10D8007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4997861D"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5500E40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1E396E36"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500 000</w:t>
            </w:r>
          </w:p>
        </w:tc>
        <w:tc>
          <w:tcPr>
            <w:tcW w:w="236" w:type="dxa"/>
            <w:gridSpan w:val="2"/>
            <w:vAlign w:val="center"/>
            <w:hideMark/>
          </w:tcPr>
          <w:p w14:paraId="1C45DCE5"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484632AA"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611B562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70C4FC4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00FB930" w14:textId="61F6439B" w:rsidR="008A1CAB" w:rsidRPr="002916E5" w:rsidRDefault="005A118F"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Assistance</w:t>
            </w:r>
            <w:r w:rsidR="008A1CAB" w:rsidRPr="002916E5">
              <w:rPr>
                <w:rFonts w:ascii="Century Gothic" w:eastAsia="Times New Roman" w:hAnsi="Century Gothic" w:cs="Calibri"/>
                <w:color w:val="000000"/>
                <w:kern w:val="0"/>
                <w:sz w:val="24"/>
                <w:szCs w:val="24"/>
              </w:rPr>
              <w:t xml:space="preserve"> au</w:t>
            </w:r>
            <w:r w:rsidR="008A1CAB">
              <w:rPr>
                <w:rFonts w:ascii="Century Gothic" w:eastAsia="Times New Roman" w:hAnsi="Century Gothic" w:cs="Calibri"/>
                <w:color w:val="000000"/>
                <w:kern w:val="0"/>
                <w:sz w:val="24"/>
                <w:szCs w:val="24"/>
              </w:rPr>
              <w:t>x</w:t>
            </w:r>
            <w:r w:rsidR="008A1CAB" w:rsidRPr="002916E5">
              <w:rPr>
                <w:rFonts w:ascii="Century Gothic" w:eastAsia="Times New Roman" w:hAnsi="Century Gothic" w:cs="Calibri"/>
                <w:color w:val="000000"/>
                <w:kern w:val="0"/>
                <w:sz w:val="24"/>
                <w:szCs w:val="24"/>
              </w:rPr>
              <w:t xml:space="preserve"> personne</w:t>
            </w:r>
            <w:r w:rsidR="008A1CAB">
              <w:rPr>
                <w:rFonts w:ascii="Century Gothic" w:eastAsia="Times New Roman" w:hAnsi="Century Gothic" w:cs="Calibri"/>
                <w:color w:val="000000"/>
                <w:kern w:val="0"/>
                <w:sz w:val="24"/>
                <w:szCs w:val="24"/>
              </w:rPr>
              <w:t>s</w:t>
            </w:r>
            <w:r w:rsidR="008A1CAB" w:rsidRPr="002916E5">
              <w:rPr>
                <w:rFonts w:ascii="Century Gothic" w:eastAsia="Times New Roman" w:hAnsi="Century Gothic" w:cs="Calibri"/>
                <w:color w:val="000000"/>
                <w:kern w:val="0"/>
                <w:sz w:val="24"/>
                <w:szCs w:val="24"/>
              </w:rPr>
              <w:t xml:space="preserve"> </w:t>
            </w:r>
            <w:r w:rsidRPr="002916E5">
              <w:rPr>
                <w:rFonts w:ascii="Century Gothic" w:eastAsia="Times New Roman" w:hAnsi="Century Gothic" w:cs="Calibri"/>
                <w:color w:val="000000"/>
                <w:kern w:val="0"/>
                <w:sz w:val="24"/>
                <w:szCs w:val="24"/>
              </w:rPr>
              <w:t>vulnérables</w:t>
            </w:r>
          </w:p>
        </w:tc>
        <w:tc>
          <w:tcPr>
            <w:tcW w:w="1559" w:type="dxa"/>
            <w:tcBorders>
              <w:top w:val="nil"/>
              <w:left w:val="nil"/>
              <w:bottom w:val="single" w:sz="4" w:space="0" w:color="auto"/>
              <w:right w:val="single" w:sz="4" w:space="0" w:color="auto"/>
            </w:tcBorders>
            <w:vAlign w:val="center"/>
            <w:hideMark/>
          </w:tcPr>
          <w:p w14:paraId="06404EA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6C169CA2"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3A83DAA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F671BF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1 650 000</w:t>
            </w:r>
          </w:p>
        </w:tc>
        <w:tc>
          <w:tcPr>
            <w:tcW w:w="236" w:type="dxa"/>
            <w:gridSpan w:val="2"/>
            <w:vAlign w:val="center"/>
            <w:hideMark/>
          </w:tcPr>
          <w:p w14:paraId="61A9C061"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4A37855" w14:textId="77777777" w:rsidTr="00C73BCB">
        <w:trPr>
          <w:gridAfter w:val="1"/>
          <w:wAfter w:w="326" w:type="dxa"/>
          <w:trHeight w:val="42"/>
        </w:trPr>
        <w:tc>
          <w:tcPr>
            <w:tcW w:w="616" w:type="dxa"/>
            <w:vMerge w:val="restart"/>
            <w:tcBorders>
              <w:top w:val="nil"/>
              <w:left w:val="single" w:sz="8" w:space="0" w:color="auto"/>
              <w:bottom w:val="single" w:sz="4" w:space="0" w:color="auto"/>
              <w:right w:val="single" w:sz="4" w:space="0" w:color="auto"/>
            </w:tcBorders>
            <w:noWrap/>
            <w:vAlign w:val="center"/>
            <w:hideMark/>
          </w:tcPr>
          <w:p w14:paraId="48126D0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4</w:t>
            </w:r>
          </w:p>
        </w:tc>
        <w:tc>
          <w:tcPr>
            <w:tcW w:w="2361" w:type="dxa"/>
            <w:gridSpan w:val="2"/>
            <w:tcBorders>
              <w:top w:val="nil"/>
              <w:left w:val="nil"/>
              <w:bottom w:val="single" w:sz="4" w:space="0" w:color="auto"/>
              <w:right w:val="single" w:sz="4" w:space="0" w:color="auto"/>
            </w:tcBorders>
            <w:vAlign w:val="center"/>
            <w:hideMark/>
          </w:tcPr>
          <w:p w14:paraId="05EDE4D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Djoma</w:t>
            </w:r>
            <w:proofErr w:type="spellEnd"/>
            <w:r w:rsidRPr="002916E5">
              <w:rPr>
                <w:rFonts w:ascii="Century Gothic" w:eastAsia="Times New Roman" w:hAnsi="Century Gothic" w:cs="Calibri"/>
                <w:color w:val="000000"/>
                <w:kern w:val="0"/>
                <w:sz w:val="24"/>
                <w:szCs w:val="24"/>
              </w:rPr>
              <w:t xml:space="preserve"> </w:t>
            </w:r>
            <w:proofErr w:type="spellStart"/>
            <w:r w:rsidRPr="002916E5">
              <w:rPr>
                <w:rFonts w:ascii="Century Gothic" w:eastAsia="Times New Roman" w:hAnsi="Century Gothic" w:cs="Calibri"/>
                <w:color w:val="000000"/>
                <w:kern w:val="0"/>
                <w:sz w:val="24"/>
                <w:szCs w:val="24"/>
              </w:rPr>
              <w:t>Balandou</w:t>
            </w:r>
            <w:proofErr w:type="spellEnd"/>
          </w:p>
        </w:tc>
        <w:tc>
          <w:tcPr>
            <w:tcW w:w="3544" w:type="dxa"/>
            <w:tcBorders>
              <w:top w:val="nil"/>
              <w:left w:val="nil"/>
              <w:bottom w:val="single" w:sz="4" w:space="0" w:color="auto"/>
              <w:right w:val="single" w:sz="4" w:space="0" w:color="auto"/>
            </w:tcBorders>
            <w:vAlign w:val="center"/>
            <w:hideMark/>
          </w:tcPr>
          <w:p w14:paraId="1270B52B"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08E2FAC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6BB7B1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616CD55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740BA0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792E69F3"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46DB8A2"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0E4BFB78"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tcBorders>
              <w:top w:val="nil"/>
              <w:left w:val="nil"/>
              <w:bottom w:val="single" w:sz="4" w:space="0" w:color="auto"/>
              <w:right w:val="single" w:sz="4" w:space="0" w:color="auto"/>
            </w:tcBorders>
            <w:vAlign w:val="center"/>
            <w:hideMark/>
          </w:tcPr>
          <w:p w14:paraId="13FAF2F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Djoma</w:t>
            </w:r>
            <w:proofErr w:type="spellEnd"/>
            <w:r w:rsidRPr="002916E5">
              <w:rPr>
                <w:rFonts w:ascii="Century Gothic" w:eastAsia="Times New Roman" w:hAnsi="Century Gothic" w:cs="Calibri"/>
                <w:color w:val="000000"/>
                <w:kern w:val="0"/>
                <w:sz w:val="24"/>
                <w:szCs w:val="24"/>
              </w:rPr>
              <w:t xml:space="preserve"> </w:t>
            </w:r>
            <w:proofErr w:type="spellStart"/>
            <w:r w:rsidRPr="002916E5">
              <w:rPr>
                <w:rFonts w:ascii="Century Gothic" w:eastAsia="Times New Roman" w:hAnsi="Century Gothic" w:cs="Calibri"/>
                <w:color w:val="000000"/>
                <w:kern w:val="0"/>
                <w:sz w:val="24"/>
                <w:szCs w:val="24"/>
              </w:rPr>
              <w:t>Balandou</w:t>
            </w:r>
            <w:proofErr w:type="spellEnd"/>
          </w:p>
        </w:tc>
        <w:tc>
          <w:tcPr>
            <w:tcW w:w="3544" w:type="dxa"/>
            <w:tcBorders>
              <w:top w:val="nil"/>
              <w:left w:val="nil"/>
              <w:bottom w:val="single" w:sz="4" w:space="0" w:color="auto"/>
              <w:right w:val="single" w:sz="4" w:space="0" w:color="auto"/>
            </w:tcBorders>
            <w:vAlign w:val="center"/>
            <w:hideMark/>
          </w:tcPr>
          <w:p w14:paraId="1D48262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73EB9A80"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30930A8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1407916C"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1628E71"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2 690 610</w:t>
            </w:r>
          </w:p>
        </w:tc>
        <w:tc>
          <w:tcPr>
            <w:tcW w:w="236" w:type="dxa"/>
            <w:gridSpan w:val="2"/>
            <w:vAlign w:val="center"/>
            <w:hideMark/>
          </w:tcPr>
          <w:p w14:paraId="3CFF2CFD"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2FC36B55"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2050F22D" w14:textId="77777777" w:rsidR="008A1CAB" w:rsidRPr="002916E5" w:rsidRDefault="008A1CAB" w:rsidP="00E9158F">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5</w:t>
            </w:r>
          </w:p>
        </w:tc>
        <w:tc>
          <w:tcPr>
            <w:tcW w:w="2361" w:type="dxa"/>
            <w:gridSpan w:val="2"/>
            <w:tcBorders>
              <w:top w:val="nil"/>
              <w:left w:val="nil"/>
              <w:bottom w:val="single" w:sz="4" w:space="0" w:color="auto"/>
              <w:right w:val="single" w:sz="4" w:space="0" w:color="auto"/>
            </w:tcBorders>
            <w:vAlign w:val="center"/>
            <w:hideMark/>
          </w:tcPr>
          <w:p w14:paraId="5C675B39"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Djoma</w:t>
            </w:r>
            <w:proofErr w:type="spellEnd"/>
            <w:r w:rsidRPr="002916E5">
              <w:rPr>
                <w:rFonts w:ascii="Century Gothic" w:eastAsia="Times New Roman" w:hAnsi="Century Gothic" w:cs="Calibri"/>
                <w:color w:val="000000"/>
                <w:kern w:val="0"/>
                <w:sz w:val="24"/>
                <w:szCs w:val="24"/>
              </w:rPr>
              <w:t xml:space="preserve"> </w:t>
            </w:r>
            <w:proofErr w:type="spellStart"/>
            <w:r w:rsidRPr="002916E5">
              <w:rPr>
                <w:rFonts w:ascii="Century Gothic" w:eastAsia="Times New Roman" w:hAnsi="Century Gothic" w:cs="Calibri"/>
                <w:color w:val="000000"/>
                <w:kern w:val="0"/>
                <w:sz w:val="24"/>
                <w:szCs w:val="24"/>
              </w:rPr>
              <w:t>Balandou</w:t>
            </w:r>
            <w:proofErr w:type="spellEnd"/>
          </w:p>
        </w:tc>
        <w:tc>
          <w:tcPr>
            <w:tcW w:w="3544" w:type="dxa"/>
            <w:tcBorders>
              <w:top w:val="nil"/>
              <w:left w:val="nil"/>
              <w:bottom w:val="single" w:sz="4" w:space="0" w:color="auto"/>
              <w:right w:val="single" w:sz="4" w:space="0" w:color="auto"/>
            </w:tcBorders>
            <w:vAlign w:val="center"/>
            <w:hideMark/>
          </w:tcPr>
          <w:p w14:paraId="0423805D"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61001D6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5C755D19"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1D817003"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09B2D41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C7F6E9E"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0087DCC2" w14:textId="77777777" w:rsidTr="00C73BCB">
        <w:trPr>
          <w:gridAfter w:val="1"/>
          <w:wAfter w:w="326" w:type="dxa"/>
          <w:trHeight w:val="20"/>
        </w:trPr>
        <w:tc>
          <w:tcPr>
            <w:tcW w:w="616" w:type="dxa"/>
            <w:tcBorders>
              <w:top w:val="nil"/>
              <w:left w:val="single" w:sz="8" w:space="0" w:color="auto"/>
              <w:bottom w:val="single" w:sz="4" w:space="0" w:color="auto"/>
              <w:right w:val="single" w:sz="4" w:space="0" w:color="auto"/>
            </w:tcBorders>
            <w:noWrap/>
            <w:vAlign w:val="center"/>
            <w:hideMark/>
          </w:tcPr>
          <w:p w14:paraId="76F95DBD" w14:textId="77777777" w:rsidR="008A1CAB" w:rsidRPr="002916E5" w:rsidRDefault="008A1CAB" w:rsidP="00E9158F">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6</w:t>
            </w:r>
          </w:p>
        </w:tc>
        <w:tc>
          <w:tcPr>
            <w:tcW w:w="2361" w:type="dxa"/>
            <w:gridSpan w:val="2"/>
            <w:tcBorders>
              <w:top w:val="nil"/>
              <w:left w:val="nil"/>
              <w:bottom w:val="single" w:sz="4" w:space="0" w:color="auto"/>
              <w:right w:val="single" w:sz="4" w:space="0" w:color="auto"/>
            </w:tcBorders>
            <w:vAlign w:val="center"/>
            <w:hideMark/>
          </w:tcPr>
          <w:p w14:paraId="578E0EE6"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Djoma</w:t>
            </w:r>
            <w:proofErr w:type="spellEnd"/>
            <w:r w:rsidRPr="002916E5">
              <w:rPr>
                <w:rFonts w:ascii="Century Gothic" w:eastAsia="Times New Roman" w:hAnsi="Century Gothic" w:cs="Calibri"/>
                <w:color w:val="000000"/>
                <w:kern w:val="0"/>
                <w:sz w:val="24"/>
                <w:szCs w:val="24"/>
              </w:rPr>
              <w:t xml:space="preserve"> </w:t>
            </w:r>
            <w:proofErr w:type="spellStart"/>
            <w:r w:rsidRPr="002916E5">
              <w:rPr>
                <w:rFonts w:ascii="Century Gothic" w:eastAsia="Times New Roman" w:hAnsi="Century Gothic" w:cs="Calibri"/>
                <w:color w:val="000000"/>
                <w:kern w:val="0"/>
                <w:sz w:val="24"/>
                <w:szCs w:val="24"/>
              </w:rPr>
              <w:t>Balandou</w:t>
            </w:r>
            <w:proofErr w:type="spellEnd"/>
          </w:p>
        </w:tc>
        <w:tc>
          <w:tcPr>
            <w:tcW w:w="3544" w:type="dxa"/>
            <w:tcBorders>
              <w:top w:val="nil"/>
              <w:left w:val="nil"/>
              <w:bottom w:val="single" w:sz="4" w:space="0" w:color="auto"/>
              <w:right w:val="single" w:sz="4" w:space="0" w:color="auto"/>
            </w:tcBorders>
            <w:vAlign w:val="center"/>
            <w:hideMark/>
          </w:tcPr>
          <w:p w14:paraId="7FDE757A"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144DC70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6DA0FC6"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769BCE6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524B584E"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2F879C67"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4328E1A" w14:textId="77777777" w:rsidTr="00C73BCB">
        <w:trPr>
          <w:gridAfter w:val="1"/>
          <w:wAfter w:w="326" w:type="dxa"/>
          <w:trHeight w:val="20"/>
        </w:trPr>
        <w:tc>
          <w:tcPr>
            <w:tcW w:w="616" w:type="dxa"/>
            <w:vMerge w:val="restart"/>
            <w:tcBorders>
              <w:top w:val="nil"/>
              <w:left w:val="single" w:sz="8" w:space="0" w:color="auto"/>
              <w:bottom w:val="single" w:sz="4" w:space="0" w:color="auto"/>
              <w:right w:val="single" w:sz="4" w:space="0" w:color="auto"/>
            </w:tcBorders>
            <w:noWrap/>
            <w:vAlign w:val="center"/>
            <w:hideMark/>
          </w:tcPr>
          <w:p w14:paraId="772CC0E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7</w:t>
            </w:r>
          </w:p>
        </w:tc>
        <w:tc>
          <w:tcPr>
            <w:tcW w:w="2361" w:type="dxa"/>
            <w:gridSpan w:val="2"/>
            <w:vMerge w:val="restart"/>
            <w:tcBorders>
              <w:top w:val="nil"/>
              <w:left w:val="single" w:sz="4" w:space="0" w:color="auto"/>
              <w:bottom w:val="single" w:sz="4" w:space="0" w:color="auto"/>
              <w:right w:val="single" w:sz="4" w:space="0" w:color="auto"/>
            </w:tcBorders>
            <w:vAlign w:val="center"/>
            <w:hideMark/>
          </w:tcPr>
          <w:p w14:paraId="0AF29574"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Djoma</w:t>
            </w:r>
            <w:proofErr w:type="spellEnd"/>
            <w:r w:rsidRPr="002916E5">
              <w:rPr>
                <w:rFonts w:ascii="Century Gothic" w:eastAsia="Times New Roman" w:hAnsi="Century Gothic" w:cs="Calibri"/>
                <w:color w:val="000000"/>
                <w:kern w:val="0"/>
                <w:sz w:val="24"/>
                <w:szCs w:val="24"/>
              </w:rPr>
              <w:t xml:space="preserve"> </w:t>
            </w:r>
            <w:proofErr w:type="spellStart"/>
            <w:r w:rsidRPr="002916E5">
              <w:rPr>
                <w:rFonts w:ascii="Century Gothic" w:eastAsia="Times New Roman" w:hAnsi="Century Gothic" w:cs="Calibri"/>
                <w:color w:val="000000"/>
                <w:kern w:val="0"/>
                <w:sz w:val="24"/>
                <w:szCs w:val="24"/>
              </w:rPr>
              <w:t>Balandou</w:t>
            </w:r>
            <w:proofErr w:type="spellEnd"/>
          </w:p>
        </w:tc>
        <w:tc>
          <w:tcPr>
            <w:tcW w:w="3544" w:type="dxa"/>
            <w:tcBorders>
              <w:top w:val="nil"/>
              <w:left w:val="nil"/>
              <w:bottom w:val="single" w:sz="4" w:space="0" w:color="auto"/>
              <w:right w:val="single" w:sz="4" w:space="0" w:color="auto"/>
            </w:tcBorders>
            <w:vAlign w:val="center"/>
            <w:hideMark/>
          </w:tcPr>
          <w:p w14:paraId="175C2F2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roofErr w:type="spellStart"/>
            <w:r w:rsidRPr="002916E5">
              <w:rPr>
                <w:rFonts w:ascii="Century Gothic" w:eastAsia="Times New Roman" w:hAnsi="Century Gothic" w:cs="Calibri"/>
                <w:color w:val="000000"/>
                <w:kern w:val="0"/>
                <w:sz w:val="24"/>
                <w:szCs w:val="24"/>
              </w:rPr>
              <w:t>Hangare</w:t>
            </w:r>
            <w:proofErr w:type="spellEnd"/>
            <w:r w:rsidRPr="002916E5">
              <w:rPr>
                <w:rFonts w:ascii="Century Gothic" w:eastAsia="Times New Roman" w:hAnsi="Century Gothic" w:cs="Calibri"/>
                <w:color w:val="000000"/>
                <w:kern w:val="0"/>
                <w:sz w:val="24"/>
                <w:szCs w:val="24"/>
              </w:rPr>
              <w:t xml:space="preserve"> en tôle</w:t>
            </w:r>
          </w:p>
        </w:tc>
        <w:tc>
          <w:tcPr>
            <w:tcW w:w="1559" w:type="dxa"/>
            <w:tcBorders>
              <w:top w:val="nil"/>
              <w:left w:val="nil"/>
              <w:bottom w:val="single" w:sz="4" w:space="0" w:color="auto"/>
              <w:right w:val="single" w:sz="4" w:space="0" w:color="auto"/>
            </w:tcBorders>
            <w:vAlign w:val="center"/>
            <w:hideMark/>
          </w:tcPr>
          <w:p w14:paraId="4688AA01"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03EEB7D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6</w:t>
            </w:r>
          </w:p>
        </w:tc>
        <w:tc>
          <w:tcPr>
            <w:tcW w:w="1701" w:type="dxa"/>
            <w:tcBorders>
              <w:top w:val="nil"/>
              <w:left w:val="nil"/>
              <w:bottom w:val="single" w:sz="4" w:space="0" w:color="auto"/>
              <w:right w:val="single" w:sz="4" w:space="0" w:color="auto"/>
            </w:tcBorders>
            <w:vAlign w:val="center"/>
            <w:hideMark/>
          </w:tcPr>
          <w:p w14:paraId="78106868"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125 000</w:t>
            </w:r>
          </w:p>
        </w:tc>
        <w:tc>
          <w:tcPr>
            <w:tcW w:w="2127" w:type="dxa"/>
            <w:gridSpan w:val="2"/>
            <w:tcBorders>
              <w:top w:val="nil"/>
              <w:left w:val="nil"/>
              <w:bottom w:val="single" w:sz="4" w:space="0" w:color="auto"/>
              <w:right w:val="single" w:sz="4" w:space="0" w:color="auto"/>
            </w:tcBorders>
            <w:noWrap/>
            <w:vAlign w:val="center"/>
            <w:hideMark/>
          </w:tcPr>
          <w:p w14:paraId="288256CB"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750 000</w:t>
            </w:r>
          </w:p>
        </w:tc>
        <w:tc>
          <w:tcPr>
            <w:tcW w:w="236" w:type="dxa"/>
            <w:gridSpan w:val="2"/>
            <w:vAlign w:val="center"/>
            <w:hideMark/>
          </w:tcPr>
          <w:p w14:paraId="2B486AB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76C13751"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728247F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0B0EFA3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58A1C7A7"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Perte de revenu Commercial</w:t>
            </w:r>
          </w:p>
        </w:tc>
        <w:tc>
          <w:tcPr>
            <w:tcW w:w="1559" w:type="dxa"/>
            <w:tcBorders>
              <w:top w:val="nil"/>
              <w:left w:val="nil"/>
              <w:bottom w:val="single" w:sz="4" w:space="0" w:color="auto"/>
              <w:right w:val="single" w:sz="4" w:space="0" w:color="auto"/>
            </w:tcBorders>
            <w:vAlign w:val="center"/>
            <w:hideMark/>
          </w:tcPr>
          <w:p w14:paraId="517529E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16D68E9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402A003E"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265810E2"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2 690 610</w:t>
            </w:r>
          </w:p>
        </w:tc>
        <w:tc>
          <w:tcPr>
            <w:tcW w:w="236" w:type="dxa"/>
            <w:gridSpan w:val="2"/>
            <w:vAlign w:val="center"/>
            <w:hideMark/>
          </w:tcPr>
          <w:p w14:paraId="1B8C7716"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r w:rsidR="009126C5" w:rsidRPr="002916E5" w14:paraId="135C5576" w14:textId="77777777" w:rsidTr="00C73BCB">
        <w:trPr>
          <w:gridAfter w:val="1"/>
          <w:wAfter w:w="326" w:type="dxa"/>
          <w:trHeight w:val="20"/>
        </w:trPr>
        <w:tc>
          <w:tcPr>
            <w:tcW w:w="616" w:type="dxa"/>
            <w:vMerge/>
            <w:tcBorders>
              <w:top w:val="nil"/>
              <w:left w:val="single" w:sz="8" w:space="0" w:color="auto"/>
              <w:bottom w:val="single" w:sz="4" w:space="0" w:color="auto"/>
              <w:right w:val="single" w:sz="4" w:space="0" w:color="auto"/>
            </w:tcBorders>
            <w:vAlign w:val="center"/>
            <w:hideMark/>
          </w:tcPr>
          <w:p w14:paraId="6D7424B2"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2361" w:type="dxa"/>
            <w:gridSpan w:val="2"/>
            <w:vMerge/>
            <w:tcBorders>
              <w:top w:val="nil"/>
              <w:left w:val="single" w:sz="4" w:space="0" w:color="auto"/>
              <w:bottom w:val="single" w:sz="4" w:space="0" w:color="auto"/>
              <w:right w:val="single" w:sz="4" w:space="0" w:color="auto"/>
            </w:tcBorders>
            <w:vAlign w:val="center"/>
            <w:hideMark/>
          </w:tcPr>
          <w:p w14:paraId="1BB0ADB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p>
        </w:tc>
        <w:tc>
          <w:tcPr>
            <w:tcW w:w="3544" w:type="dxa"/>
            <w:tcBorders>
              <w:top w:val="nil"/>
              <w:left w:val="nil"/>
              <w:bottom w:val="single" w:sz="4" w:space="0" w:color="auto"/>
              <w:right w:val="single" w:sz="4" w:space="0" w:color="auto"/>
            </w:tcBorders>
            <w:vAlign w:val="center"/>
            <w:hideMark/>
          </w:tcPr>
          <w:p w14:paraId="6403F780" w14:textId="77777777" w:rsidR="008A1CAB" w:rsidRPr="002916E5" w:rsidRDefault="008A1CAB" w:rsidP="00E9158F">
            <w:pPr>
              <w:spacing w:after="0" w:line="240" w:lineRule="auto"/>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Aide au dém</w:t>
            </w:r>
            <w:r>
              <w:rPr>
                <w:rFonts w:ascii="Century Gothic" w:eastAsia="Times New Roman" w:hAnsi="Century Gothic" w:cs="Calibri"/>
                <w:color w:val="000000"/>
                <w:kern w:val="0"/>
                <w:sz w:val="24"/>
                <w:szCs w:val="24"/>
              </w:rPr>
              <w:t>é</w:t>
            </w:r>
            <w:r w:rsidRPr="002916E5">
              <w:rPr>
                <w:rFonts w:ascii="Century Gothic" w:eastAsia="Times New Roman" w:hAnsi="Century Gothic" w:cs="Calibri"/>
                <w:color w:val="000000"/>
                <w:kern w:val="0"/>
                <w:sz w:val="24"/>
                <w:szCs w:val="24"/>
              </w:rPr>
              <w:t>nagement</w:t>
            </w:r>
          </w:p>
        </w:tc>
        <w:tc>
          <w:tcPr>
            <w:tcW w:w="1559" w:type="dxa"/>
            <w:tcBorders>
              <w:top w:val="nil"/>
              <w:left w:val="nil"/>
              <w:bottom w:val="single" w:sz="4" w:space="0" w:color="auto"/>
              <w:right w:val="single" w:sz="4" w:space="0" w:color="auto"/>
            </w:tcBorders>
            <w:vAlign w:val="center"/>
            <w:hideMark/>
          </w:tcPr>
          <w:p w14:paraId="073ADD0B"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992" w:type="dxa"/>
            <w:tcBorders>
              <w:top w:val="nil"/>
              <w:left w:val="nil"/>
              <w:bottom w:val="single" w:sz="4" w:space="0" w:color="auto"/>
              <w:right w:val="single" w:sz="4" w:space="0" w:color="auto"/>
            </w:tcBorders>
            <w:vAlign w:val="center"/>
            <w:hideMark/>
          </w:tcPr>
          <w:p w14:paraId="783EA5EA"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1701" w:type="dxa"/>
            <w:tcBorders>
              <w:top w:val="nil"/>
              <w:left w:val="nil"/>
              <w:bottom w:val="single" w:sz="4" w:space="0" w:color="auto"/>
              <w:right w:val="single" w:sz="4" w:space="0" w:color="auto"/>
            </w:tcBorders>
            <w:vAlign w:val="center"/>
            <w:hideMark/>
          </w:tcPr>
          <w:p w14:paraId="167007AF" w14:textId="77777777" w:rsidR="008A1CAB" w:rsidRPr="002916E5" w:rsidRDefault="008A1CAB" w:rsidP="00E9158F">
            <w:pPr>
              <w:spacing w:after="0" w:line="240" w:lineRule="auto"/>
              <w:jc w:val="center"/>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 </w:t>
            </w:r>
          </w:p>
        </w:tc>
        <w:tc>
          <w:tcPr>
            <w:tcW w:w="2127" w:type="dxa"/>
            <w:gridSpan w:val="2"/>
            <w:tcBorders>
              <w:top w:val="nil"/>
              <w:left w:val="nil"/>
              <w:bottom w:val="single" w:sz="4" w:space="0" w:color="auto"/>
              <w:right w:val="single" w:sz="4" w:space="0" w:color="auto"/>
            </w:tcBorders>
            <w:noWrap/>
            <w:vAlign w:val="center"/>
            <w:hideMark/>
          </w:tcPr>
          <w:p w14:paraId="62E379D9" w14:textId="77777777" w:rsidR="008A1CAB" w:rsidRPr="002916E5" w:rsidRDefault="008A1CAB" w:rsidP="00C73BCB">
            <w:pPr>
              <w:spacing w:after="0" w:line="240" w:lineRule="auto"/>
              <w:jc w:val="right"/>
              <w:rPr>
                <w:rFonts w:ascii="Century Gothic" w:eastAsia="Times New Roman" w:hAnsi="Century Gothic" w:cs="Calibri"/>
                <w:color w:val="000000"/>
                <w:kern w:val="0"/>
                <w:sz w:val="24"/>
                <w:szCs w:val="24"/>
              </w:rPr>
            </w:pPr>
            <w:r w:rsidRPr="002916E5">
              <w:rPr>
                <w:rFonts w:ascii="Century Gothic" w:eastAsia="Times New Roman" w:hAnsi="Century Gothic" w:cs="Calibri"/>
                <w:color w:val="000000"/>
                <w:kern w:val="0"/>
                <w:sz w:val="24"/>
                <w:szCs w:val="24"/>
              </w:rPr>
              <w:t>150 000</w:t>
            </w:r>
          </w:p>
        </w:tc>
        <w:tc>
          <w:tcPr>
            <w:tcW w:w="236" w:type="dxa"/>
            <w:gridSpan w:val="2"/>
            <w:vAlign w:val="center"/>
            <w:hideMark/>
          </w:tcPr>
          <w:p w14:paraId="4BC6594A" w14:textId="77777777" w:rsidR="008A1CAB" w:rsidRPr="002916E5" w:rsidRDefault="008A1CAB" w:rsidP="00C73BCB">
            <w:pPr>
              <w:spacing w:after="0" w:line="240" w:lineRule="auto"/>
              <w:jc w:val="right"/>
              <w:rPr>
                <w:rFonts w:ascii="Times New Roman" w:eastAsia="Times New Roman" w:hAnsi="Times New Roman" w:cs="Times New Roman"/>
                <w:kern w:val="0"/>
                <w:sz w:val="20"/>
                <w:szCs w:val="20"/>
              </w:rPr>
            </w:pPr>
          </w:p>
        </w:tc>
      </w:tr>
    </w:tbl>
    <w:p w14:paraId="1B62FA11" w14:textId="77777777" w:rsidR="001A3915" w:rsidRDefault="001A3915" w:rsidP="00B22FA4">
      <w:pPr>
        <w:jc w:val="right"/>
        <w:rPr>
          <w:rFonts w:ascii="Times New Roman" w:hAnsi="Times New Roman" w:cs="Times New Roman"/>
          <w:b/>
          <w:i/>
          <w:sz w:val="24"/>
          <w:szCs w:val="24"/>
        </w:rPr>
      </w:pPr>
    </w:p>
    <w:p w14:paraId="78985091" w14:textId="677DD8A4" w:rsidR="00207838" w:rsidRDefault="00207838" w:rsidP="00B22FA4">
      <w:pPr>
        <w:jc w:val="right"/>
        <w:rPr>
          <w:rFonts w:ascii="Times New Roman" w:hAnsi="Times New Roman" w:cs="Times New Roman"/>
          <w:b/>
          <w:bCs/>
          <w:sz w:val="28"/>
          <w:szCs w:val="28"/>
        </w:rPr>
      </w:pPr>
      <w:r>
        <w:rPr>
          <w:rFonts w:ascii="Times New Roman" w:hAnsi="Times New Roman" w:cs="Times New Roman"/>
          <w:b/>
          <w:i/>
          <w:sz w:val="24"/>
          <w:szCs w:val="24"/>
        </w:rPr>
        <w:t xml:space="preserve">Fait à Conakry le </w:t>
      </w:r>
      <w:r w:rsidR="0043004E">
        <w:rPr>
          <w:rFonts w:ascii="Times New Roman" w:hAnsi="Times New Roman" w:cs="Times New Roman"/>
          <w:b/>
          <w:i/>
          <w:sz w:val="24"/>
          <w:szCs w:val="24"/>
        </w:rPr>
        <w:t>0</w:t>
      </w:r>
      <w:r>
        <w:rPr>
          <w:rFonts w:ascii="Times New Roman" w:hAnsi="Times New Roman" w:cs="Times New Roman"/>
          <w:b/>
          <w:i/>
          <w:sz w:val="24"/>
          <w:szCs w:val="24"/>
        </w:rPr>
        <w:t>9 septembre 202</w:t>
      </w:r>
      <w:r w:rsidR="0043004E">
        <w:rPr>
          <w:rFonts w:ascii="Times New Roman" w:hAnsi="Times New Roman" w:cs="Times New Roman"/>
          <w:b/>
          <w:i/>
          <w:sz w:val="24"/>
          <w:szCs w:val="24"/>
        </w:rPr>
        <w:t>5</w:t>
      </w:r>
      <w:r>
        <w:rPr>
          <w:rFonts w:ascii="Times New Roman" w:hAnsi="Times New Roman" w:cs="Times New Roman"/>
          <w:b/>
          <w:bCs/>
          <w:sz w:val="28"/>
          <w:szCs w:val="28"/>
        </w:rPr>
        <w:t xml:space="preserve">                                                          </w:t>
      </w:r>
    </w:p>
    <w:p w14:paraId="401D42AF" w14:textId="570E3BDA" w:rsidR="00207838" w:rsidRDefault="00207838" w:rsidP="00B22FA4">
      <w:pPr>
        <w:tabs>
          <w:tab w:val="left" w:pos="588"/>
        </w:tabs>
        <w:jc w:val="right"/>
        <w:rPr>
          <w:rFonts w:ascii="Times New Roman" w:hAnsi="Times New Roman" w:cs="Times New Roman"/>
          <w:b/>
          <w:bCs/>
          <w:sz w:val="24"/>
          <w:szCs w:val="24"/>
        </w:rPr>
      </w:pPr>
      <w:r>
        <w:rPr>
          <w:rFonts w:ascii="Times New Roman" w:hAnsi="Times New Roman" w:cs="Times New Roman"/>
          <w:b/>
          <w:bCs/>
          <w:sz w:val="28"/>
          <w:szCs w:val="28"/>
        </w:rPr>
        <w:t xml:space="preserve">                                                    Le Coordonnateur national                                                         </w:t>
      </w:r>
    </w:p>
    <w:p w14:paraId="71CA51E6" w14:textId="4F79C100" w:rsidR="00B22FA4" w:rsidRDefault="001A3915" w:rsidP="001A3915">
      <w:pPr>
        <w:tabs>
          <w:tab w:val="left" w:pos="11790"/>
        </w:tabs>
        <w:jc w:val="both"/>
        <w:rPr>
          <w:rFonts w:ascii="Times New Roman" w:hAnsi="Times New Roman" w:cs="Times New Roman"/>
          <w:sz w:val="24"/>
          <w:szCs w:val="24"/>
        </w:rPr>
      </w:pPr>
      <w:r>
        <w:rPr>
          <w:rFonts w:ascii="Times New Roman" w:hAnsi="Times New Roman" w:cs="Times New Roman"/>
          <w:sz w:val="24"/>
          <w:szCs w:val="24"/>
        </w:rPr>
        <w:tab/>
      </w:r>
    </w:p>
    <w:p w14:paraId="14E16E92" w14:textId="5CD2DCA7" w:rsidR="007602A3" w:rsidRPr="00202524" w:rsidRDefault="00B22FA4" w:rsidP="00B22FA4">
      <w:pPr>
        <w:spacing w:before="120" w:after="0" w:line="320" w:lineRule="exact"/>
        <w:contextualSpacing/>
        <w:jc w:val="right"/>
        <w:rPr>
          <w:rFonts w:ascii="Times New Roman" w:hAnsi="Times New Roman" w:cs="Times New Roman"/>
          <w:sz w:val="28"/>
          <w:szCs w:val="28"/>
        </w:rPr>
      </w:pPr>
      <w:r>
        <w:rPr>
          <w:rFonts w:ascii="Times New Roman" w:hAnsi="Times New Roman" w:cs="Times New Roman"/>
          <w:sz w:val="28"/>
          <w:szCs w:val="28"/>
        </w:rPr>
        <w:t>Hamidou 2 DIALLO</w:t>
      </w:r>
    </w:p>
    <w:sectPr w:rsidR="007602A3" w:rsidRPr="00202524" w:rsidSect="008A1CAB">
      <w:pgSz w:w="16838" w:h="11906" w:orient="landscape"/>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EEA5" w14:textId="77777777" w:rsidR="00267C98" w:rsidRDefault="00267C98" w:rsidP="00CD5A6D">
      <w:pPr>
        <w:spacing w:after="0" w:line="240" w:lineRule="auto"/>
      </w:pPr>
      <w:r>
        <w:separator/>
      </w:r>
    </w:p>
  </w:endnote>
  <w:endnote w:type="continuationSeparator" w:id="0">
    <w:p w14:paraId="38F3F788" w14:textId="77777777" w:rsidR="00267C98" w:rsidRDefault="00267C98" w:rsidP="00CD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Gra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Gras">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Chicago">
    <w:altName w:val="Arial"/>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SymbolMT">
    <w:altName w:val="Microsoft JhengHei"/>
    <w:panose1 w:val="00000000000000000000"/>
    <w:charset w:val="88"/>
    <w:family w:val="auto"/>
    <w:notTrueType/>
    <w:pitch w:val="default"/>
    <w:sig w:usb0="00000003" w:usb1="08080000" w:usb2="00000010" w:usb3="00000000" w:csb0="00100001" w:csb1="00000000"/>
  </w:font>
  <w:font w:name="Wingdings-Regular">
    <w:altName w:val="Wingdings"/>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s721 Cn BT">
    <w:charset w:val="00"/>
    <w:family w:val="swiss"/>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C5CF" w14:textId="6C7D68D7" w:rsidR="009273D8" w:rsidRDefault="009273D8">
    <w:pPr>
      <w:pStyle w:val="Pieddepage"/>
    </w:pPr>
    <w:r>
      <w:rPr>
        <w:noProof/>
      </w:rPr>
      <mc:AlternateContent>
        <mc:Choice Requires="wps">
          <w:drawing>
            <wp:anchor distT="0" distB="0" distL="0" distR="0" simplePos="0" relativeHeight="251658243" behindDoc="0" locked="0" layoutInCell="1" allowOverlap="1" wp14:anchorId="222BFCA3" wp14:editId="13C5F7E4">
              <wp:simplePos x="635" y="635"/>
              <wp:positionH relativeFrom="page">
                <wp:align>right</wp:align>
              </wp:positionH>
              <wp:positionV relativeFrom="page">
                <wp:align>bottom</wp:align>
              </wp:positionV>
              <wp:extent cx="1106170" cy="357505"/>
              <wp:effectExtent l="0" t="0" r="0" b="0"/>
              <wp:wrapNone/>
              <wp:docPr id="157779135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11556EFE" w14:textId="158FBF86"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2BFCA3" id="_x0000_t202" coordsize="21600,21600" o:spt="202" path="m,l,21600r21600,l21600,xe">
              <v:stroke joinstyle="miter"/>
              <v:path gradientshapeok="t" o:connecttype="rect"/>
            </v:shapetype>
            <v:shape id="Text Box 2" o:spid="_x0000_s1027" type="#_x0000_t202" alt="Official Use Only" style="position:absolute;margin-left:35.9pt;margin-top:0;width:87.1pt;height:28.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" filled="f" stroked="f">
              <v:textbox style="mso-fit-shape-to-text:t" inset="0,0,20pt,15pt">
                <w:txbxContent>
                  <w:p w14:paraId="11556EFE" w14:textId="158FBF86"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A212" w14:textId="69D9B49B" w:rsidR="00875F15" w:rsidRDefault="009273D8">
    <w:pPr>
      <w:pStyle w:val="Pieddepage"/>
      <w:jc w:val="center"/>
    </w:pPr>
    <w:r>
      <w:rPr>
        <w:noProof/>
      </w:rPr>
      <mc:AlternateContent>
        <mc:Choice Requires="wps">
          <w:drawing>
            <wp:anchor distT="0" distB="0" distL="0" distR="0" simplePos="0" relativeHeight="251658244" behindDoc="0" locked="0" layoutInCell="1" allowOverlap="1" wp14:anchorId="5FF28808" wp14:editId="27E0A70E">
              <wp:simplePos x="635" y="635"/>
              <wp:positionH relativeFrom="page">
                <wp:align>right</wp:align>
              </wp:positionH>
              <wp:positionV relativeFrom="page">
                <wp:align>bottom</wp:align>
              </wp:positionV>
              <wp:extent cx="1106170" cy="357505"/>
              <wp:effectExtent l="0" t="0" r="0" b="0"/>
              <wp:wrapNone/>
              <wp:docPr id="158202038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2E4BAF68" w14:textId="2894E9D2"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F28808" id="_x0000_t202" coordsize="21600,21600" o:spt="202" path="m,l,21600r21600,l21600,xe">
              <v:stroke joinstyle="miter"/>
              <v:path gradientshapeok="t" o:connecttype="rect"/>
            </v:shapetype>
            <v:shape id="Text Box 3" o:spid="_x0000_s1028" type="#_x0000_t202" alt="Official Use Only" style="position:absolute;left:0;text-align:left;margin-left:35.9pt;margin-top:0;width:87.1pt;height:28.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" filled="f" stroked="f">
              <v:textbox style="mso-fit-shape-to-text:t" inset="0,0,20pt,15pt">
                <w:txbxContent>
                  <w:p w14:paraId="2E4BAF68" w14:textId="2894E9D2"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p w14:paraId="74D20200" w14:textId="77777777" w:rsidR="00875F15" w:rsidRDefault="00875F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33CD" w14:textId="29B4A6D2" w:rsidR="009273D8" w:rsidRDefault="009273D8">
    <w:pPr>
      <w:pStyle w:val="Pieddepage"/>
    </w:pPr>
    <w:r>
      <w:rPr>
        <w:noProof/>
      </w:rPr>
      <mc:AlternateContent>
        <mc:Choice Requires="wps">
          <w:drawing>
            <wp:anchor distT="0" distB="0" distL="0" distR="0" simplePos="0" relativeHeight="251658242" behindDoc="0" locked="0" layoutInCell="1" allowOverlap="1" wp14:anchorId="12709DBC" wp14:editId="19012B2E">
              <wp:simplePos x="635" y="635"/>
              <wp:positionH relativeFrom="page">
                <wp:align>right</wp:align>
              </wp:positionH>
              <wp:positionV relativeFrom="page">
                <wp:align>bottom</wp:align>
              </wp:positionV>
              <wp:extent cx="1106170" cy="357505"/>
              <wp:effectExtent l="0" t="0" r="0" b="0"/>
              <wp:wrapNone/>
              <wp:docPr id="32033479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4D231DC1" w14:textId="573964D5"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709DBC" id="_x0000_t202" coordsize="21600,21600" o:spt="202" path="m,l,21600r21600,l21600,xe">
              <v:stroke joinstyle="miter"/>
              <v:path gradientshapeok="t" o:connecttype="rect"/>
            </v:shapetype>
            <v:shape id="Text Box 1" o:spid="_x0000_s1029" type="#_x0000_t202" alt="Official Use Only" style="position:absolute;margin-left:35.9pt;margin-top:0;width:87.1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" filled="f" stroked="f">
              <v:textbox style="mso-fit-shape-to-text:t" inset="0,0,20pt,15pt">
                <w:txbxContent>
                  <w:p w14:paraId="4D231DC1" w14:textId="573964D5"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DD95" w14:textId="3B96B14E" w:rsidR="009273D8" w:rsidRDefault="009273D8">
    <w:pPr>
      <w:pStyle w:val="Pieddepage"/>
    </w:pPr>
    <w:r>
      <w:rPr>
        <w:noProof/>
      </w:rPr>
      <mc:AlternateContent>
        <mc:Choice Requires="wps">
          <w:drawing>
            <wp:anchor distT="0" distB="0" distL="0" distR="0" simplePos="0" relativeHeight="251658246" behindDoc="0" locked="0" layoutInCell="1" allowOverlap="1" wp14:anchorId="1F1CC57F" wp14:editId="4A1935D8">
              <wp:simplePos x="635" y="635"/>
              <wp:positionH relativeFrom="page">
                <wp:align>right</wp:align>
              </wp:positionH>
              <wp:positionV relativeFrom="page">
                <wp:align>bottom</wp:align>
              </wp:positionV>
              <wp:extent cx="1106170" cy="357505"/>
              <wp:effectExtent l="0" t="0" r="0" b="0"/>
              <wp:wrapNone/>
              <wp:docPr id="477751108"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6595A7A0" w14:textId="394C8A5B"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1CC57F" id="_x0000_t202" coordsize="21600,21600" o:spt="202" path="m,l,21600r21600,l21600,xe">
              <v:stroke joinstyle="miter"/>
              <v:path gradientshapeok="t" o:connecttype="rect"/>
            </v:shapetype>
            <v:shape id="Text Box 5" o:spid="_x0000_s1030" type="#_x0000_t202" alt="Official Use Only" style="position:absolute;margin-left:35.9pt;margin-top:0;width:87.1pt;height:28.1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" filled="f" stroked="f">
              <v:textbox style="mso-fit-shape-to-text:t" inset="0,0,20pt,15pt">
                <w:txbxContent>
                  <w:p w14:paraId="6595A7A0" w14:textId="394C8A5B"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A379" w14:textId="064E770A" w:rsidR="00875F15" w:rsidRPr="00627DC1" w:rsidRDefault="009273D8">
    <w:pPr>
      <w:pStyle w:val="Pieddepage"/>
      <w:jc w:val="center"/>
      <w:rPr>
        <w:rFonts w:ascii="Times New Roman" w:hAnsi="Times New Roman" w:cs="Times New Roman"/>
        <w:sz w:val="20"/>
      </w:rPr>
    </w:pPr>
    <w:r>
      <w:rPr>
        <w:noProof/>
      </w:rPr>
      <mc:AlternateContent>
        <mc:Choice Requires="wps">
          <w:drawing>
            <wp:anchor distT="0" distB="0" distL="0" distR="0" simplePos="0" relativeHeight="251658247" behindDoc="0" locked="0" layoutInCell="1" allowOverlap="1" wp14:anchorId="0B39638C" wp14:editId="39ED0CC1">
              <wp:simplePos x="635" y="635"/>
              <wp:positionH relativeFrom="page">
                <wp:align>right</wp:align>
              </wp:positionH>
              <wp:positionV relativeFrom="page">
                <wp:align>bottom</wp:align>
              </wp:positionV>
              <wp:extent cx="1106170" cy="357505"/>
              <wp:effectExtent l="0" t="0" r="0" b="0"/>
              <wp:wrapNone/>
              <wp:docPr id="1982519697"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2C5E158F" w14:textId="306DD888"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39638C" id="_x0000_t202" coordsize="21600,21600" o:spt="202" path="m,l,21600r21600,l21600,xe">
              <v:stroke joinstyle="miter"/>
              <v:path gradientshapeok="t" o:connecttype="rect"/>
            </v:shapetype>
            <v:shape id="Text Box 6" o:spid="_x0000_s1031" type="#_x0000_t202" alt="Official Use Only" style="position:absolute;left:0;text-align:left;margin-left:35.9pt;margin-top:0;width:87.1pt;height:28.1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" filled="f" stroked="f">
              <v:textbox style="mso-fit-shape-to-text:t" inset="0,0,20pt,15pt">
                <w:txbxContent>
                  <w:p w14:paraId="2C5E158F" w14:textId="306DD888"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sdt>
      <w:sdtPr>
        <w:id w:val="1046254189"/>
        <w:docPartObj>
          <w:docPartGallery w:val="Page Numbers (Bottom of Page)"/>
          <w:docPartUnique/>
        </w:docPartObj>
      </w:sdtPr>
      <w:sdtEndPr>
        <w:rPr>
          <w:rFonts w:ascii="Times New Roman" w:hAnsi="Times New Roman" w:cs="Times New Roman"/>
          <w:sz w:val="20"/>
        </w:rPr>
      </w:sdtEndPr>
      <w:sdtContent>
        <w:r w:rsidR="00875F15" w:rsidRPr="00627DC1">
          <w:rPr>
            <w:rFonts w:ascii="Times New Roman" w:hAnsi="Times New Roman" w:cs="Times New Roman"/>
            <w:sz w:val="20"/>
          </w:rPr>
          <w:fldChar w:fldCharType="begin"/>
        </w:r>
        <w:r w:rsidR="00875F15" w:rsidRPr="00627DC1">
          <w:rPr>
            <w:rFonts w:ascii="Times New Roman" w:hAnsi="Times New Roman" w:cs="Times New Roman"/>
            <w:sz w:val="20"/>
          </w:rPr>
          <w:instrText>PAGE   \* MERGEFORMAT</w:instrText>
        </w:r>
        <w:r w:rsidR="00875F15" w:rsidRPr="00627DC1">
          <w:rPr>
            <w:rFonts w:ascii="Times New Roman" w:hAnsi="Times New Roman" w:cs="Times New Roman"/>
            <w:sz w:val="20"/>
          </w:rPr>
          <w:fldChar w:fldCharType="separate"/>
        </w:r>
        <w:r w:rsidR="00362A99">
          <w:rPr>
            <w:rFonts w:ascii="Times New Roman" w:hAnsi="Times New Roman" w:cs="Times New Roman"/>
            <w:noProof/>
            <w:sz w:val="20"/>
          </w:rPr>
          <w:t>iv</w:t>
        </w:r>
        <w:r w:rsidR="00875F15" w:rsidRPr="00627DC1">
          <w:rPr>
            <w:rFonts w:ascii="Times New Roman" w:hAnsi="Times New Roman" w:cs="Times New Roman"/>
            <w:sz w:val="20"/>
          </w:rPr>
          <w:fldChar w:fldCharType="end"/>
        </w:r>
      </w:sdtContent>
    </w:sdt>
  </w:p>
  <w:p w14:paraId="496D2635" w14:textId="77777777" w:rsidR="00875F15" w:rsidRDefault="00875F1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F926" w14:textId="11674F9C" w:rsidR="009273D8" w:rsidRDefault="009273D8">
    <w:pPr>
      <w:pStyle w:val="Pieddepage"/>
    </w:pPr>
    <w:r>
      <w:rPr>
        <w:noProof/>
      </w:rPr>
      <mc:AlternateContent>
        <mc:Choice Requires="wps">
          <w:drawing>
            <wp:anchor distT="0" distB="0" distL="0" distR="0" simplePos="0" relativeHeight="251658245" behindDoc="0" locked="0" layoutInCell="1" allowOverlap="1" wp14:anchorId="4365CCB1" wp14:editId="5E1F1614">
              <wp:simplePos x="635" y="635"/>
              <wp:positionH relativeFrom="page">
                <wp:align>right</wp:align>
              </wp:positionH>
              <wp:positionV relativeFrom="page">
                <wp:align>bottom</wp:align>
              </wp:positionV>
              <wp:extent cx="1106170" cy="357505"/>
              <wp:effectExtent l="0" t="0" r="0" b="0"/>
              <wp:wrapNone/>
              <wp:docPr id="756574925"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0B20FE5A" w14:textId="0BCA7008"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65CCB1" id="_x0000_t202" coordsize="21600,21600" o:spt="202" path="m,l,21600r21600,l21600,xe">
              <v:stroke joinstyle="miter"/>
              <v:path gradientshapeok="t" o:connecttype="rect"/>
            </v:shapetype>
            <v:shape id="Text Box 4" o:spid="_x0000_s1032" type="#_x0000_t202" alt="Official Use Only" style="position:absolute;margin-left:35.9pt;margin-top:0;width:87.1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" filled="f" stroked="f">
              <v:textbox style="mso-fit-shape-to-text:t" inset="0,0,20pt,15pt">
                <w:txbxContent>
                  <w:p w14:paraId="0B20FE5A" w14:textId="0BCA7008"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E1E6" w14:textId="5488D387" w:rsidR="009273D8" w:rsidRDefault="009273D8">
    <w:pPr>
      <w:pStyle w:val="Pieddepage"/>
    </w:pPr>
    <w:r>
      <w:rPr>
        <w:noProof/>
      </w:rPr>
      <mc:AlternateContent>
        <mc:Choice Requires="wps">
          <w:drawing>
            <wp:anchor distT="0" distB="0" distL="0" distR="0" simplePos="0" relativeHeight="251658241" behindDoc="0" locked="0" layoutInCell="1" allowOverlap="1" wp14:anchorId="2027CCD1" wp14:editId="585847B3">
              <wp:simplePos x="635" y="635"/>
              <wp:positionH relativeFrom="page">
                <wp:align>right</wp:align>
              </wp:positionH>
              <wp:positionV relativeFrom="page">
                <wp:align>bottom</wp:align>
              </wp:positionV>
              <wp:extent cx="1106170" cy="357505"/>
              <wp:effectExtent l="0" t="0" r="0" b="0"/>
              <wp:wrapNone/>
              <wp:docPr id="129524489"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5E6144D6" w14:textId="549AC199"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27CCD1" id="_x0000_t202" coordsize="21600,21600" o:spt="202" path="m,l,21600r21600,l21600,xe">
              <v:stroke joinstyle="miter"/>
              <v:path gradientshapeok="t" o:connecttype="rect"/>
            </v:shapetype>
            <v:shape id="Text Box 44" o:spid="_x0000_s1033" type="#_x0000_t202" alt="Official Use Only" style="position:absolute;margin-left:35.9pt;margin-top:0;width:87.1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SdEwIAACIEAAAOAAAAZHJzL2Uyb0RvYy54bWysU01v2zAMvQ/YfxB0X2xnS9o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" filled="f" stroked="f">
              <v:textbox style="mso-fit-shape-to-text:t" inset="0,0,20pt,15pt">
                <w:txbxContent>
                  <w:p w14:paraId="5E6144D6" w14:textId="549AC199"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ADB2" w14:textId="61BFEFF4" w:rsidR="00875F15" w:rsidRDefault="009273D8" w:rsidP="006F1602">
    <w:pPr>
      <w:pStyle w:val="Pieddepage"/>
      <w:jc w:val="center"/>
    </w:pPr>
    <w:r>
      <w:rPr>
        <w:noProof/>
      </w:rPr>
      <mc:AlternateContent>
        <mc:Choice Requires="wps">
          <w:drawing>
            <wp:anchor distT="0" distB="0" distL="0" distR="0" simplePos="0" relativeHeight="251658281" behindDoc="0" locked="0" layoutInCell="1" allowOverlap="1" wp14:anchorId="1B6547F9" wp14:editId="10A1F026">
              <wp:simplePos x="635" y="635"/>
              <wp:positionH relativeFrom="page">
                <wp:align>right</wp:align>
              </wp:positionH>
              <wp:positionV relativeFrom="page">
                <wp:align>bottom</wp:align>
              </wp:positionV>
              <wp:extent cx="1106170" cy="357505"/>
              <wp:effectExtent l="0" t="0" r="0" b="0"/>
              <wp:wrapNone/>
              <wp:docPr id="977400021"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354C6364" w14:textId="4E8DC4C6"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6547F9" id="_x0000_t202" coordsize="21600,21600" o:spt="202" path="m,l,21600r21600,l21600,xe">
              <v:stroke joinstyle="miter"/>
              <v:path gradientshapeok="t" o:connecttype="rect"/>
            </v:shapetype>
            <v:shape id="Text Box 45" o:spid="_x0000_s1034" type="#_x0000_t202" alt="Official Use Only" style="position:absolute;left:0;text-align:left;margin-left:35.9pt;margin-top:0;width:87.1pt;height:28.15pt;z-index:25165828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UVEwIAACIEAAAOAAAAZHJzL2Uyb0RvYy54bWysU01v2zAMvQ/YfxB0X2xnS9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" filled="f" stroked="f">
              <v:textbox style="mso-fit-shape-to-text:t" inset="0,0,20pt,15pt">
                <w:txbxContent>
                  <w:p w14:paraId="354C6364" w14:textId="4E8DC4C6"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sdt>
      <w:sdtPr>
        <w:id w:val="-751051237"/>
        <w:docPartObj>
          <w:docPartGallery w:val="Page Numbers (Bottom of Page)"/>
          <w:docPartUnique/>
        </w:docPartObj>
      </w:sdtPr>
      <w:sdtContent>
        <w:r w:rsidR="00875F15">
          <w:fldChar w:fldCharType="begin"/>
        </w:r>
        <w:r w:rsidR="00875F15">
          <w:instrText>PAGE   \* MERGEFORMAT</w:instrText>
        </w:r>
        <w:r w:rsidR="00875F15">
          <w:fldChar w:fldCharType="separate"/>
        </w:r>
        <w:r w:rsidR="00362A99">
          <w:rPr>
            <w:noProof/>
          </w:rPr>
          <w:t>170</w:t>
        </w:r>
        <w:r w:rsidR="00875F15">
          <w:fldChar w:fldCharType="end"/>
        </w:r>
      </w:sdtContent>
    </w:sdt>
  </w:p>
  <w:p w14:paraId="1B037F5A" w14:textId="77777777" w:rsidR="00875F15" w:rsidRDefault="00875F15">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CC8C" w14:textId="367E2FEA" w:rsidR="009273D8" w:rsidRDefault="009273D8">
    <w:pPr>
      <w:pStyle w:val="Pieddepage"/>
    </w:pPr>
    <w:r>
      <w:rPr>
        <w:noProof/>
      </w:rPr>
      <mc:AlternateContent>
        <mc:Choice Requires="wps">
          <w:drawing>
            <wp:anchor distT="0" distB="0" distL="0" distR="0" simplePos="0" relativeHeight="251658240" behindDoc="0" locked="0" layoutInCell="1" allowOverlap="1" wp14:anchorId="2200FE60" wp14:editId="30E0AA41">
              <wp:simplePos x="635" y="635"/>
              <wp:positionH relativeFrom="page">
                <wp:align>right</wp:align>
              </wp:positionH>
              <wp:positionV relativeFrom="page">
                <wp:align>bottom</wp:align>
              </wp:positionV>
              <wp:extent cx="1106170" cy="357505"/>
              <wp:effectExtent l="0" t="0" r="0" b="0"/>
              <wp:wrapNone/>
              <wp:docPr id="214202406"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57505"/>
                      </a:xfrm>
                      <a:prstGeom prst="rect">
                        <a:avLst/>
                      </a:prstGeom>
                      <a:noFill/>
                      <a:ln>
                        <a:noFill/>
                      </a:ln>
                    </wps:spPr>
                    <wps:txbx>
                      <w:txbxContent>
                        <w:p w14:paraId="4374EA42" w14:textId="774BBF70"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0FE60" id="_x0000_t202" coordsize="21600,21600" o:spt="202" path="m,l,21600r21600,l21600,xe">
              <v:stroke joinstyle="miter"/>
              <v:path gradientshapeok="t" o:connecttype="rect"/>
            </v:shapetype>
            <v:shape id="Text Box 43" o:spid="_x0000_s1035" type="#_x0000_t202" alt="Official Use Only" style="position:absolute;margin-left:35.9pt;margin-top:0;width:87.1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" filled="f" stroked="f">
              <v:textbox style="mso-fit-shape-to-text:t" inset="0,0,20pt,15pt">
                <w:txbxContent>
                  <w:p w14:paraId="4374EA42" w14:textId="774BBF70" w:rsidR="009273D8" w:rsidRPr="009273D8" w:rsidRDefault="009273D8" w:rsidP="009273D8">
                    <w:pPr>
                      <w:spacing w:after="0"/>
                      <w:rPr>
                        <w:rFonts w:eastAsia="Calibri" w:cs="Calibri"/>
                        <w:noProof/>
                        <w:color w:val="000000"/>
                        <w:sz w:val="20"/>
                        <w:szCs w:val="20"/>
                      </w:rPr>
                    </w:pPr>
                    <w:r w:rsidRPr="009273D8">
                      <w:rPr>
                        <w:rFonts w:eastAsia="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1356" w14:textId="77777777" w:rsidR="00267C98" w:rsidRDefault="00267C98" w:rsidP="00CD5A6D">
      <w:pPr>
        <w:spacing w:after="0" w:line="240" w:lineRule="auto"/>
      </w:pPr>
      <w:r>
        <w:separator/>
      </w:r>
    </w:p>
  </w:footnote>
  <w:footnote w:type="continuationSeparator" w:id="0">
    <w:p w14:paraId="449125AF" w14:textId="77777777" w:rsidR="00267C98" w:rsidRDefault="00267C98" w:rsidP="00CD5A6D">
      <w:pPr>
        <w:spacing w:after="0" w:line="240" w:lineRule="auto"/>
      </w:pPr>
      <w:r>
        <w:continuationSeparator/>
      </w:r>
    </w:p>
  </w:footnote>
  <w:footnote w:id="1">
    <w:p w14:paraId="6941F9EC" w14:textId="77777777" w:rsidR="00EF0D8F" w:rsidRDefault="00EF0D8F" w:rsidP="00EF0D8F">
      <w:pPr>
        <w:pStyle w:val="Notedebasdepage"/>
      </w:pPr>
      <w:r>
        <w:rPr>
          <w:rStyle w:val="Appelnotedebasdep"/>
        </w:rPr>
        <w:footnoteRef/>
      </w:r>
      <w:r>
        <w:t xml:space="preserve"> </w:t>
      </w:r>
      <w:r>
        <w:rPr>
          <w:rFonts w:ascii="Arial" w:hAnsi="Arial"/>
        </w:rPr>
        <w:t>U</w:t>
      </w:r>
      <w:r w:rsidRPr="007A1A10">
        <w:rPr>
          <w:rFonts w:ascii="Arial" w:hAnsi="Arial"/>
        </w:rPr>
        <w:t>n (01) dollar américain estimé à 8600 FGN.</w:t>
      </w:r>
    </w:p>
  </w:footnote>
  <w:footnote w:id="2">
    <w:p w14:paraId="231DCC45" w14:textId="77777777" w:rsidR="00EF0D8F" w:rsidRDefault="00EF0D8F" w:rsidP="00EF0D8F">
      <w:pPr>
        <w:pStyle w:val="Notedebasdepage"/>
      </w:pPr>
      <w:r>
        <w:rPr>
          <w:rStyle w:val="Appelnotedebasdep"/>
        </w:rPr>
        <w:footnoteRef/>
      </w:r>
      <w:r>
        <w:t xml:space="preserve"> </w:t>
      </w:r>
      <w:r>
        <w:rPr>
          <w:rFonts w:ascii="Arial" w:hAnsi="Arial"/>
        </w:rPr>
        <w:t>U</w:t>
      </w:r>
      <w:r w:rsidRPr="007A1A10">
        <w:rPr>
          <w:rFonts w:ascii="Arial" w:hAnsi="Arial"/>
        </w:rPr>
        <w:t>n (01) dollar américain estimé à 8600 FGN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AA33" w14:textId="77777777" w:rsidR="00875F15" w:rsidRDefault="00875F15">
    <w:pPr>
      <w:pStyle w:val="En-tte"/>
      <w:tabs>
        <w:tab w:val="left" w:pos="15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enumros51"/>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enumros41"/>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enumros31"/>
      <w:lvlText w:val="%1."/>
      <w:lvlJc w:val="left"/>
      <w:pPr>
        <w:tabs>
          <w:tab w:val="left" w:pos="926"/>
        </w:tabs>
        <w:ind w:left="926" w:hanging="360"/>
      </w:pPr>
    </w:lvl>
  </w:abstractNum>
  <w:abstractNum w:abstractNumId="3" w15:restartNumberingAfterBreak="0">
    <w:nsid w:val="FFFFFF80"/>
    <w:multiLevelType w:val="singleLevel"/>
    <w:tmpl w:val="FFFFFF80"/>
    <w:lvl w:ilvl="0">
      <w:start w:val="1"/>
      <w:numFmt w:val="bullet"/>
      <w:pStyle w:val="Listepuces51"/>
      <w:lvlText w:val=""/>
      <w:lvlJc w:val="left"/>
      <w:pPr>
        <w:tabs>
          <w:tab w:val="left" w:pos="1492"/>
        </w:tabs>
        <w:ind w:left="1492" w:hanging="360"/>
      </w:pPr>
      <w:rPr>
        <w:rFonts w:ascii="Symbol" w:hAnsi="Symbol" w:hint="default"/>
      </w:rPr>
    </w:lvl>
  </w:abstractNum>
  <w:abstractNum w:abstractNumId="4" w15:restartNumberingAfterBreak="0">
    <w:nsid w:val="FFFFFF81"/>
    <w:multiLevelType w:val="singleLevel"/>
    <w:tmpl w:val="FFFFFF81"/>
    <w:lvl w:ilvl="0">
      <w:start w:val="1"/>
      <w:numFmt w:val="bullet"/>
      <w:pStyle w:val="Listepuces41"/>
      <w:lvlText w:val=""/>
      <w:lvlJc w:val="left"/>
      <w:pPr>
        <w:tabs>
          <w:tab w:val="left" w:pos="1209"/>
        </w:tabs>
        <w:ind w:left="1209" w:hanging="360"/>
      </w:pPr>
      <w:rPr>
        <w:rFonts w:ascii="Symbol" w:hAnsi="Symbol" w:hint="default"/>
      </w:rPr>
    </w:lvl>
  </w:abstractNum>
  <w:abstractNum w:abstractNumId="5" w15:restartNumberingAfterBreak="0">
    <w:nsid w:val="FFFFFF82"/>
    <w:multiLevelType w:val="singleLevel"/>
    <w:tmpl w:val="FFFFFF82"/>
    <w:lvl w:ilvl="0">
      <w:start w:val="1"/>
      <w:numFmt w:val="bullet"/>
      <w:pStyle w:val="Listepuces31"/>
      <w:lvlText w:val=""/>
      <w:lvlJc w:val="left"/>
      <w:pPr>
        <w:tabs>
          <w:tab w:val="left" w:pos="926"/>
        </w:tabs>
        <w:ind w:left="926"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enumros3"/>
      <w:lvlText w:val=""/>
      <w:lvlJc w:val="left"/>
      <w:pPr>
        <w:tabs>
          <w:tab w:val="left" w:pos="643"/>
        </w:tabs>
        <w:ind w:left="643"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epuces3"/>
      <w:lvlText w:val="%1."/>
      <w:lvlJc w:val="left"/>
      <w:pPr>
        <w:tabs>
          <w:tab w:val="left" w:pos="360"/>
        </w:tabs>
        <w:ind w:left="360" w:hanging="360"/>
      </w:pPr>
    </w:lvl>
  </w:abstractNum>
  <w:abstractNum w:abstractNumId="8" w15:restartNumberingAfterBreak="0">
    <w:nsid w:val="FFFFFF89"/>
    <w:multiLevelType w:val="singleLevel"/>
    <w:tmpl w:val="D85CBD4A"/>
    <w:lvl w:ilvl="0">
      <w:start w:val="1"/>
      <w:numFmt w:val="bullet"/>
      <w:pStyle w:val="Listepuces"/>
      <w:lvlText w:val=""/>
      <w:lvlJc w:val="left"/>
      <w:pPr>
        <w:tabs>
          <w:tab w:val="num" w:pos="-129"/>
        </w:tabs>
        <w:ind w:left="-129" w:hanging="360"/>
      </w:pPr>
      <w:rPr>
        <w:rFonts w:ascii="Symbol" w:hAnsi="Symbol" w:hint="default"/>
      </w:rPr>
    </w:lvl>
  </w:abstractNum>
  <w:abstractNum w:abstractNumId="9" w15:restartNumberingAfterBreak="0">
    <w:nsid w:val="009F0767"/>
    <w:multiLevelType w:val="multilevel"/>
    <w:tmpl w:val="009F0767"/>
    <w:lvl w:ilvl="0">
      <w:start w:val="1"/>
      <w:numFmt w:val="decimal"/>
      <w:pStyle w:val="GCCHeading"/>
      <w:lvlText w:val="%1."/>
      <w:lvlJc w:val="left"/>
      <w:pPr>
        <w:tabs>
          <w:tab w:val="left" w:pos="432"/>
        </w:tabs>
        <w:ind w:left="432" w:hanging="432"/>
      </w:pPr>
      <w:rPr>
        <w:rFonts w:cs="Times New Roman" w:hint="default"/>
      </w:rPr>
    </w:lvl>
    <w:lvl w:ilvl="1">
      <w:start w:val="1"/>
      <w:numFmt w:val="decimal"/>
      <w:pStyle w:val="GCC"/>
      <w:lvlText w:val="%1.%2"/>
      <w:lvlJc w:val="left"/>
      <w:pPr>
        <w:tabs>
          <w:tab w:val="left" w:pos="1144"/>
        </w:tabs>
        <w:ind w:left="1144" w:hanging="576"/>
      </w:pPr>
      <w:rPr>
        <w:rFonts w:ascii="Times New Roman" w:eastAsia="SimSun" w:hAnsi="Times New Roman" w:cs="Times New Roman" w:hint="default"/>
        <w:b/>
        <w:i w:val="0"/>
        <w:caps w:val="0"/>
        <w:smallCaps w:val="0"/>
        <w:strike w:val="0"/>
        <w:dstrike w:val="0"/>
        <w:vanish w:val="0"/>
        <w:color w:val="auto"/>
        <w:spacing w:val="0"/>
        <w:w w:val="100"/>
        <w:kern w:val="0"/>
        <w:position w:val="0"/>
        <w:sz w:val="24"/>
        <w:u w:val="none"/>
        <w:vertAlign w:val="baseline"/>
      </w:rPr>
    </w:lvl>
    <w:lvl w:ilvl="2">
      <w:start w:val="1"/>
      <w:numFmt w:val="decimal"/>
      <w:lvlText w:val="%1.%2.%3"/>
      <w:lvlJc w:val="left"/>
      <w:pPr>
        <w:tabs>
          <w:tab w:val="left" w:pos="720"/>
        </w:tabs>
        <w:ind w:left="720" w:hanging="720"/>
      </w:pPr>
      <w:rPr>
        <w:rFonts w:cs="Times New Roman" w:hint="default"/>
        <w:sz w:val="24"/>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0" w15:restartNumberingAfterBreak="0">
    <w:nsid w:val="014B38AB"/>
    <w:multiLevelType w:val="hybridMultilevel"/>
    <w:tmpl w:val="C1E05322"/>
    <w:lvl w:ilvl="0" w:tplc="040C0005">
      <w:start w:val="1"/>
      <w:numFmt w:val="bullet"/>
      <w:lvlText w:val=""/>
      <w:lvlJc w:val="left"/>
      <w:pPr>
        <w:ind w:left="720" w:hanging="360"/>
      </w:pPr>
      <w:rPr>
        <w:rFonts w:ascii="Wingdings" w:hAnsi="Wingdings" w:cs="Wingding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372C09"/>
    <w:multiLevelType w:val="multilevel"/>
    <w:tmpl w:val="02372C09"/>
    <w:lvl w:ilvl="0">
      <w:start w:val="1"/>
      <w:numFmt w:val="decimal"/>
      <w:pStyle w:val="ClauseGroupTitle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3B144A4"/>
    <w:multiLevelType w:val="hybridMultilevel"/>
    <w:tmpl w:val="02EC6096"/>
    <w:lvl w:ilvl="0" w:tplc="27A40798">
      <w:start w:val="1"/>
      <w:numFmt w:val="bullet"/>
      <w:lvlText w:val=""/>
      <w:lvlJc w:val="left"/>
      <w:pPr>
        <w:ind w:left="360" w:hanging="360"/>
      </w:pPr>
      <w:rPr>
        <w:rFonts w:ascii="Wingdings" w:hAnsi="Wingdings" w:hint="default"/>
        <w:caps w:val="0"/>
        <w:strike w:val="0"/>
        <w:dstrike w:val="0"/>
        <w:vanish w:val="0"/>
        <w:color w:val="auto"/>
        <w:sz w:val="20"/>
        <w:szCs w:val="2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4BA7C37"/>
    <w:multiLevelType w:val="hybridMultilevel"/>
    <w:tmpl w:val="F488B09A"/>
    <w:lvl w:ilvl="0" w:tplc="E20690E6">
      <w:start w:val="1"/>
      <w:numFmt w:val="bullet"/>
      <w:pStyle w:val="Enum1"/>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56C3DB8"/>
    <w:multiLevelType w:val="multilevel"/>
    <w:tmpl w:val="056C3DB8"/>
    <w:lvl w:ilvl="0">
      <w:start w:val="1"/>
      <w:numFmt w:val="bullet"/>
      <w:pStyle w:val="Puce2"/>
      <w:lvlText w:val=""/>
      <w:lvlJc w:val="left"/>
      <w:pPr>
        <w:tabs>
          <w:tab w:val="left" w:pos="-72"/>
        </w:tabs>
        <w:ind w:left="-72" w:hanging="360"/>
      </w:pPr>
      <w:rPr>
        <w:rFonts w:ascii="Symbol" w:hAnsi="Symbol" w:hint="default"/>
        <w:color w:val="AC6523"/>
      </w:rPr>
    </w:lvl>
    <w:lvl w:ilvl="1">
      <w:start w:val="1"/>
      <w:numFmt w:val="bullet"/>
      <w:lvlText w:val="o"/>
      <w:lvlJc w:val="left"/>
      <w:pPr>
        <w:tabs>
          <w:tab w:val="left" w:pos="1008"/>
        </w:tabs>
        <w:ind w:left="1008" w:hanging="360"/>
      </w:pPr>
      <w:rPr>
        <w:rFonts w:ascii="Courier New" w:hAnsi="Courier New" w:cs="Courier New" w:hint="default"/>
      </w:rPr>
    </w:lvl>
    <w:lvl w:ilvl="2">
      <w:start w:val="1"/>
      <w:numFmt w:val="bullet"/>
      <w:lvlText w:val=""/>
      <w:lvlJc w:val="left"/>
      <w:pPr>
        <w:tabs>
          <w:tab w:val="left" w:pos="1728"/>
        </w:tabs>
        <w:ind w:left="1728" w:hanging="360"/>
      </w:pPr>
      <w:rPr>
        <w:rFonts w:ascii="Wingdings" w:hAnsi="Wingdings" w:hint="default"/>
      </w:rPr>
    </w:lvl>
    <w:lvl w:ilvl="3">
      <w:start w:val="1"/>
      <w:numFmt w:val="bullet"/>
      <w:lvlText w:val=""/>
      <w:lvlJc w:val="left"/>
      <w:pPr>
        <w:tabs>
          <w:tab w:val="left" w:pos="2448"/>
        </w:tabs>
        <w:ind w:left="2448" w:hanging="360"/>
      </w:pPr>
      <w:rPr>
        <w:rFonts w:ascii="Symbol" w:hAnsi="Symbol" w:hint="default"/>
      </w:rPr>
    </w:lvl>
    <w:lvl w:ilvl="4">
      <w:start w:val="1"/>
      <w:numFmt w:val="bullet"/>
      <w:lvlText w:val="o"/>
      <w:lvlJc w:val="left"/>
      <w:pPr>
        <w:tabs>
          <w:tab w:val="left" w:pos="3168"/>
        </w:tabs>
        <w:ind w:left="3168" w:hanging="360"/>
      </w:pPr>
      <w:rPr>
        <w:rFonts w:ascii="Courier New" w:hAnsi="Courier New" w:cs="Courier New" w:hint="default"/>
      </w:rPr>
    </w:lvl>
    <w:lvl w:ilvl="5">
      <w:start w:val="1"/>
      <w:numFmt w:val="bullet"/>
      <w:lvlText w:val=""/>
      <w:lvlJc w:val="left"/>
      <w:pPr>
        <w:tabs>
          <w:tab w:val="left" w:pos="3888"/>
        </w:tabs>
        <w:ind w:left="3888" w:hanging="360"/>
      </w:pPr>
      <w:rPr>
        <w:rFonts w:ascii="Wingdings" w:hAnsi="Wingdings" w:hint="default"/>
      </w:rPr>
    </w:lvl>
    <w:lvl w:ilvl="6">
      <w:start w:val="1"/>
      <w:numFmt w:val="bullet"/>
      <w:lvlText w:val=""/>
      <w:lvlJc w:val="left"/>
      <w:pPr>
        <w:tabs>
          <w:tab w:val="left" w:pos="4608"/>
        </w:tabs>
        <w:ind w:left="4608" w:hanging="360"/>
      </w:pPr>
      <w:rPr>
        <w:rFonts w:ascii="Symbol" w:hAnsi="Symbol" w:hint="default"/>
      </w:rPr>
    </w:lvl>
    <w:lvl w:ilvl="7">
      <w:start w:val="1"/>
      <w:numFmt w:val="bullet"/>
      <w:lvlText w:val="o"/>
      <w:lvlJc w:val="left"/>
      <w:pPr>
        <w:tabs>
          <w:tab w:val="left" w:pos="5328"/>
        </w:tabs>
        <w:ind w:left="5328" w:hanging="360"/>
      </w:pPr>
      <w:rPr>
        <w:rFonts w:ascii="Courier New" w:hAnsi="Courier New" w:cs="Courier New" w:hint="default"/>
      </w:rPr>
    </w:lvl>
    <w:lvl w:ilvl="8">
      <w:start w:val="1"/>
      <w:numFmt w:val="bullet"/>
      <w:lvlText w:val=""/>
      <w:lvlJc w:val="left"/>
      <w:pPr>
        <w:tabs>
          <w:tab w:val="left" w:pos="6048"/>
        </w:tabs>
        <w:ind w:left="6048" w:hanging="360"/>
      </w:pPr>
      <w:rPr>
        <w:rFonts w:ascii="Wingdings" w:hAnsi="Wingdings" w:hint="default"/>
      </w:rPr>
    </w:lvl>
  </w:abstractNum>
  <w:abstractNum w:abstractNumId="15" w15:restartNumberingAfterBreak="0">
    <w:nsid w:val="063D129E"/>
    <w:multiLevelType w:val="hybridMultilevel"/>
    <w:tmpl w:val="D84A0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6A5272B"/>
    <w:multiLevelType w:val="multilevel"/>
    <w:tmpl w:val="B2169436"/>
    <w:lvl w:ilvl="0">
      <w:start w:val="1"/>
      <w:numFmt w:val="upperRoman"/>
      <w:lvlText w:val="%1."/>
      <w:lvlJc w:val="right"/>
      <w:pPr>
        <w:ind w:left="862" w:hanging="360"/>
      </w:pPr>
      <w:rPr>
        <w:rFonts w:hint="default"/>
        <w:color w:val="1F3864" w:themeColor="accent1" w:themeShade="80"/>
        <w:sz w:val="40"/>
      </w:rPr>
    </w:lvl>
    <w:lvl w:ilvl="1">
      <w:start w:val="1"/>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7" w15:restartNumberingAfterBreak="0">
    <w:nsid w:val="096B7AD0"/>
    <w:multiLevelType w:val="hybridMultilevel"/>
    <w:tmpl w:val="AC828602"/>
    <w:lvl w:ilvl="0" w:tplc="0FA0BE84">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09B816B3"/>
    <w:multiLevelType w:val="hybridMultilevel"/>
    <w:tmpl w:val="521EDFEE"/>
    <w:lvl w:ilvl="0" w:tplc="0494FD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AFA4861"/>
    <w:multiLevelType w:val="hybridMultilevel"/>
    <w:tmpl w:val="0B983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B70764A"/>
    <w:multiLevelType w:val="multilevel"/>
    <w:tmpl w:val="E88E0D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511F4F"/>
    <w:multiLevelType w:val="multilevel"/>
    <w:tmpl w:val="E88E0D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DA10E2D"/>
    <w:multiLevelType w:val="hybridMultilevel"/>
    <w:tmpl w:val="02C48922"/>
    <w:lvl w:ilvl="0" w:tplc="38103A78">
      <w:start w:val="1"/>
      <w:numFmt w:val="bullet"/>
      <w:pStyle w:val="Style6"/>
      <w:lvlText w:val="-"/>
      <w:lvlJc w:val="left"/>
      <w:pPr>
        <w:tabs>
          <w:tab w:val="num" w:pos="1065"/>
        </w:tabs>
        <w:ind w:left="1065" w:hanging="360"/>
      </w:pPr>
      <w:rPr>
        <w:rFonts w:ascii="Times New Roman" w:eastAsia="Times New Roman" w:hAnsi="Times New Roman" w:hint="default"/>
      </w:rPr>
    </w:lvl>
    <w:lvl w:ilvl="1" w:tplc="5BAC43F4" w:tentative="1">
      <w:start w:val="1"/>
      <w:numFmt w:val="bullet"/>
      <w:lvlText w:val="o"/>
      <w:lvlJc w:val="left"/>
      <w:pPr>
        <w:tabs>
          <w:tab w:val="num" w:pos="1785"/>
        </w:tabs>
        <w:ind w:left="1785" w:hanging="360"/>
      </w:pPr>
      <w:rPr>
        <w:rFonts w:ascii="Courier New" w:hAnsi="Courier New" w:hint="default"/>
      </w:rPr>
    </w:lvl>
    <w:lvl w:ilvl="2" w:tplc="4544A16C" w:tentative="1">
      <w:start w:val="1"/>
      <w:numFmt w:val="bullet"/>
      <w:lvlText w:val=""/>
      <w:lvlJc w:val="left"/>
      <w:pPr>
        <w:tabs>
          <w:tab w:val="num" w:pos="2505"/>
        </w:tabs>
        <w:ind w:left="2505" w:hanging="360"/>
      </w:pPr>
      <w:rPr>
        <w:rFonts w:ascii="Wingdings" w:hAnsi="Wingdings" w:hint="default"/>
      </w:rPr>
    </w:lvl>
    <w:lvl w:ilvl="3" w:tplc="24CCF842" w:tentative="1">
      <w:start w:val="1"/>
      <w:numFmt w:val="bullet"/>
      <w:lvlText w:val=""/>
      <w:lvlJc w:val="left"/>
      <w:pPr>
        <w:tabs>
          <w:tab w:val="num" w:pos="3225"/>
        </w:tabs>
        <w:ind w:left="3225" w:hanging="360"/>
      </w:pPr>
      <w:rPr>
        <w:rFonts w:ascii="Symbol" w:hAnsi="Symbol" w:hint="default"/>
      </w:rPr>
    </w:lvl>
    <w:lvl w:ilvl="4" w:tplc="B3B46FEC" w:tentative="1">
      <w:start w:val="1"/>
      <w:numFmt w:val="bullet"/>
      <w:lvlText w:val="o"/>
      <w:lvlJc w:val="left"/>
      <w:pPr>
        <w:tabs>
          <w:tab w:val="num" w:pos="3945"/>
        </w:tabs>
        <w:ind w:left="3945" w:hanging="360"/>
      </w:pPr>
      <w:rPr>
        <w:rFonts w:ascii="Courier New" w:hAnsi="Courier New" w:hint="default"/>
      </w:rPr>
    </w:lvl>
    <w:lvl w:ilvl="5" w:tplc="3BC0B0BE" w:tentative="1">
      <w:start w:val="1"/>
      <w:numFmt w:val="bullet"/>
      <w:lvlText w:val=""/>
      <w:lvlJc w:val="left"/>
      <w:pPr>
        <w:tabs>
          <w:tab w:val="num" w:pos="4665"/>
        </w:tabs>
        <w:ind w:left="4665" w:hanging="360"/>
      </w:pPr>
      <w:rPr>
        <w:rFonts w:ascii="Wingdings" w:hAnsi="Wingdings" w:hint="default"/>
      </w:rPr>
    </w:lvl>
    <w:lvl w:ilvl="6" w:tplc="DE389BB0" w:tentative="1">
      <w:start w:val="1"/>
      <w:numFmt w:val="bullet"/>
      <w:lvlText w:val=""/>
      <w:lvlJc w:val="left"/>
      <w:pPr>
        <w:tabs>
          <w:tab w:val="num" w:pos="5385"/>
        </w:tabs>
        <w:ind w:left="5385" w:hanging="360"/>
      </w:pPr>
      <w:rPr>
        <w:rFonts w:ascii="Symbol" w:hAnsi="Symbol" w:hint="default"/>
      </w:rPr>
    </w:lvl>
    <w:lvl w:ilvl="7" w:tplc="223001D8" w:tentative="1">
      <w:start w:val="1"/>
      <w:numFmt w:val="bullet"/>
      <w:lvlText w:val="o"/>
      <w:lvlJc w:val="left"/>
      <w:pPr>
        <w:tabs>
          <w:tab w:val="num" w:pos="6105"/>
        </w:tabs>
        <w:ind w:left="6105" w:hanging="360"/>
      </w:pPr>
      <w:rPr>
        <w:rFonts w:ascii="Courier New" w:hAnsi="Courier New" w:hint="default"/>
      </w:rPr>
    </w:lvl>
    <w:lvl w:ilvl="8" w:tplc="2F04F0FC"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1078720E"/>
    <w:multiLevelType w:val="multilevel"/>
    <w:tmpl w:val="E88E0D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33D3D02"/>
    <w:multiLevelType w:val="multilevel"/>
    <w:tmpl w:val="133D3D02"/>
    <w:lvl w:ilvl="0">
      <w:start w:val="1"/>
      <w:numFmt w:val="upperLetter"/>
      <w:pStyle w:val="Listealphabtique"/>
      <w:lvlText w:val="%1."/>
      <w:lvlJc w:val="left"/>
      <w:pPr>
        <w:ind w:left="3060" w:hanging="338"/>
      </w:pPr>
      <w:rPr>
        <w:rFonts w:hint="default"/>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5" w15:restartNumberingAfterBreak="0">
    <w:nsid w:val="14F53516"/>
    <w:multiLevelType w:val="hybridMultilevel"/>
    <w:tmpl w:val="94B8D0FE"/>
    <w:name w:val="WW8Num6"/>
    <w:lvl w:ilvl="0" w:tplc="D51C27D6">
      <w:start w:val="4"/>
      <w:numFmt w:val="bullet"/>
      <w:pStyle w:val="Papiermarg"/>
      <w:lvlText w:val="-"/>
      <w:lvlJc w:val="left"/>
      <w:pPr>
        <w:tabs>
          <w:tab w:val="num" w:pos="927"/>
        </w:tabs>
        <w:ind w:left="567"/>
      </w:pPr>
      <w:rPr>
        <w:rFonts w:ascii="Times New Roman" w:eastAsia="Times New Roman" w:hAnsi="Times New Roman" w:hint="default"/>
      </w:rPr>
    </w:lvl>
    <w:lvl w:ilvl="1" w:tplc="A7ECB326">
      <w:start w:val="1"/>
      <w:numFmt w:val="decimal"/>
      <w:lvlText w:val="%2."/>
      <w:lvlJc w:val="left"/>
      <w:pPr>
        <w:tabs>
          <w:tab w:val="num" w:pos="1440"/>
        </w:tabs>
        <w:ind w:left="1440" w:hanging="360"/>
      </w:pPr>
      <w:rPr>
        <w:rFonts w:cs="Times New Roman"/>
      </w:rPr>
    </w:lvl>
    <w:lvl w:ilvl="2" w:tplc="686EBE04">
      <w:start w:val="1"/>
      <w:numFmt w:val="decimal"/>
      <w:lvlText w:val="%3."/>
      <w:lvlJc w:val="left"/>
      <w:pPr>
        <w:tabs>
          <w:tab w:val="num" w:pos="2160"/>
        </w:tabs>
        <w:ind w:left="2160" w:hanging="360"/>
      </w:pPr>
      <w:rPr>
        <w:rFonts w:cs="Times New Roman"/>
      </w:rPr>
    </w:lvl>
    <w:lvl w:ilvl="3" w:tplc="20827EEE">
      <w:start w:val="1"/>
      <w:numFmt w:val="decimal"/>
      <w:lvlText w:val="%4."/>
      <w:lvlJc w:val="left"/>
      <w:pPr>
        <w:tabs>
          <w:tab w:val="num" w:pos="2880"/>
        </w:tabs>
        <w:ind w:left="2880" w:hanging="360"/>
      </w:pPr>
      <w:rPr>
        <w:rFonts w:cs="Times New Roman"/>
      </w:rPr>
    </w:lvl>
    <w:lvl w:ilvl="4" w:tplc="EAAC771A">
      <w:start w:val="1"/>
      <w:numFmt w:val="decimal"/>
      <w:lvlText w:val="%5."/>
      <w:lvlJc w:val="left"/>
      <w:pPr>
        <w:tabs>
          <w:tab w:val="num" w:pos="3600"/>
        </w:tabs>
        <w:ind w:left="3600" w:hanging="360"/>
      </w:pPr>
      <w:rPr>
        <w:rFonts w:cs="Times New Roman"/>
      </w:rPr>
    </w:lvl>
    <w:lvl w:ilvl="5" w:tplc="9D7ABC3C">
      <w:start w:val="1"/>
      <w:numFmt w:val="decimal"/>
      <w:lvlText w:val="%6."/>
      <w:lvlJc w:val="left"/>
      <w:pPr>
        <w:tabs>
          <w:tab w:val="num" w:pos="4320"/>
        </w:tabs>
        <w:ind w:left="4320" w:hanging="360"/>
      </w:pPr>
      <w:rPr>
        <w:rFonts w:cs="Times New Roman"/>
      </w:rPr>
    </w:lvl>
    <w:lvl w:ilvl="6" w:tplc="D54C7490">
      <w:start w:val="1"/>
      <w:numFmt w:val="decimal"/>
      <w:lvlText w:val="%7."/>
      <w:lvlJc w:val="left"/>
      <w:pPr>
        <w:tabs>
          <w:tab w:val="num" w:pos="5040"/>
        </w:tabs>
        <w:ind w:left="5040" w:hanging="360"/>
      </w:pPr>
      <w:rPr>
        <w:rFonts w:cs="Times New Roman"/>
      </w:rPr>
    </w:lvl>
    <w:lvl w:ilvl="7" w:tplc="2940CA8A">
      <w:start w:val="1"/>
      <w:numFmt w:val="decimal"/>
      <w:lvlText w:val="%8."/>
      <w:lvlJc w:val="left"/>
      <w:pPr>
        <w:tabs>
          <w:tab w:val="num" w:pos="5760"/>
        </w:tabs>
        <w:ind w:left="5760" w:hanging="360"/>
      </w:pPr>
      <w:rPr>
        <w:rFonts w:cs="Times New Roman"/>
      </w:rPr>
    </w:lvl>
    <w:lvl w:ilvl="8" w:tplc="9A763014">
      <w:start w:val="1"/>
      <w:numFmt w:val="decimal"/>
      <w:lvlText w:val="%9."/>
      <w:lvlJc w:val="left"/>
      <w:pPr>
        <w:tabs>
          <w:tab w:val="num" w:pos="6480"/>
        </w:tabs>
        <w:ind w:left="6480" w:hanging="360"/>
      </w:pPr>
      <w:rPr>
        <w:rFonts w:cs="Times New Roman"/>
      </w:rPr>
    </w:lvl>
  </w:abstractNum>
  <w:abstractNum w:abstractNumId="26" w15:restartNumberingAfterBreak="0">
    <w:nsid w:val="157A1AB5"/>
    <w:multiLevelType w:val="hybridMultilevel"/>
    <w:tmpl w:val="73A62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7BC4640"/>
    <w:multiLevelType w:val="hybridMultilevel"/>
    <w:tmpl w:val="7C2052D6"/>
    <w:lvl w:ilvl="0" w:tplc="8BD617E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17DD1FF9"/>
    <w:multiLevelType w:val="multilevel"/>
    <w:tmpl w:val="17206F24"/>
    <w:lvl w:ilvl="0">
      <w:start w:val="1"/>
      <w:numFmt w:val="decimal"/>
      <w:lvlText w:val="%1."/>
      <w:lvlJc w:val="left"/>
      <w:pPr>
        <w:ind w:left="720" w:hanging="360"/>
      </w:pPr>
      <w:rPr>
        <w:rFonts w:ascii="Times New Roman" w:hAnsi="Times New Roman" w:cs="Times New Roman" w:hint="default"/>
      </w:rPr>
    </w:lvl>
    <w:lvl w:ilvl="1">
      <w:start w:val="1"/>
      <w:numFmt w:val="decimal"/>
      <w:pStyle w:val="TITRE2"/>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9" w15:restartNumberingAfterBreak="0">
    <w:nsid w:val="1C42486A"/>
    <w:multiLevelType w:val="hybridMultilevel"/>
    <w:tmpl w:val="86E0AD88"/>
    <w:lvl w:ilvl="0" w:tplc="2000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1C4C3507"/>
    <w:multiLevelType w:val="multilevel"/>
    <w:tmpl w:val="FC98D984"/>
    <w:styleLink w:val="PucesTecsult"/>
    <w:lvl w:ilvl="0">
      <w:start w:val="1"/>
      <w:numFmt w:val="bullet"/>
      <w:lvlText w:val=""/>
      <w:lvlJc w:val="left"/>
      <w:pPr>
        <w:tabs>
          <w:tab w:val="num" w:pos="187"/>
        </w:tabs>
        <w:ind w:left="187" w:hanging="187"/>
      </w:pPr>
      <w:rPr>
        <w:rFonts w:ascii="Symbol" w:hAnsi="Symbol" w:hint="default"/>
        <w:b w:val="0"/>
        <w:i w:val="0"/>
        <w:sz w:val="20"/>
      </w:rPr>
    </w:lvl>
    <w:lvl w:ilvl="1">
      <w:start w:val="1"/>
      <w:numFmt w:val="bullet"/>
      <w:lvlText w:val="­"/>
      <w:lvlJc w:val="left"/>
      <w:pPr>
        <w:tabs>
          <w:tab w:val="num" w:pos="360"/>
        </w:tabs>
        <w:ind w:left="360" w:hanging="173"/>
      </w:pPr>
      <w:rPr>
        <w:rFonts w:ascii="Arial" w:hAnsi="Arial" w:hint="default"/>
      </w:rPr>
    </w:lvl>
    <w:lvl w:ilvl="2">
      <w:start w:val="1"/>
      <w:numFmt w:val="bullet"/>
      <w:lvlText w:val="♦"/>
      <w:lvlJc w:val="left"/>
      <w:pPr>
        <w:tabs>
          <w:tab w:val="num" w:pos="547"/>
        </w:tabs>
        <w:ind w:left="547" w:hanging="187"/>
      </w:pPr>
      <w:rPr>
        <w:rFonts w:ascii="Arial" w:hAnsi="Arial" w:hint="default"/>
      </w:rPr>
    </w:lvl>
    <w:lvl w:ilvl="3">
      <w:start w:val="1"/>
      <w:numFmt w:val="bullet"/>
      <w:lvlText w:val="»"/>
      <w:lvlJc w:val="left"/>
      <w:pPr>
        <w:tabs>
          <w:tab w:val="num" w:pos="720"/>
        </w:tabs>
        <w:ind w:left="720" w:hanging="173"/>
      </w:pPr>
      <w:rPr>
        <w:rFonts w:ascii="Arial" w:hAnsi="Arial" w:hint="default"/>
      </w:rPr>
    </w:lvl>
    <w:lvl w:ilvl="4">
      <w:start w:val="1"/>
      <w:numFmt w:val="bullet"/>
      <w:lvlText w:val="o"/>
      <w:lvlJc w:val="left"/>
      <w:pPr>
        <w:tabs>
          <w:tab w:val="num" w:pos="907"/>
        </w:tabs>
        <w:ind w:left="907" w:hanging="187"/>
      </w:pPr>
      <w:rPr>
        <w:rFonts w:ascii="Courier New" w:hAnsi="Courier New" w:hint="default"/>
      </w:rPr>
    </w:lvl>
    <w:lvl w:ilvl="5">
      <w:start w:val="1"/>
      <w:numFmt w:val="bullet"/>
      <w:lvlText w:val=""/>
      <w:lvlJc w:val="left"/>
      <w:pPr>
        <w:tabs>
          <w:tab w:val="num" w:pos="1080"/>
        </w:tabs>
        <w:ind w:left="1080" w:hanging="173"/>
      </w:pPr>
      <w:rPr>
        <w:rFonts w:ascii="Wingdings" w:hAnsi="Wingdings" w:hint="default"/>
      </w:rPr>
    </w:lvl>
    <w:lvl w:ilvl="6">
      <w:start w:val="1"/>
      <w:numFmt w:val="bullet"/>
      <w:lvlText w:val="▫"/>
      <w:lvlJc w:val="left"/>
      <w:pPr>
        <w:ind w:left="1267" w:hanging="187"/>
      </w:pPr>
      <w:rPr>
        <w:rFonts w:ascii="Arial" w:hAnsi="Arial" w:hint="default"/>
      </w:rPr>
    </w:lvl>
    <w:lvl w:ilvl="7">
      <w:start w:val="1"/>
      <w:numFmt w:val="bullet"/>
      <w:lvlText w:val=""/>
      <w:lvlJc w:val="left"/>
      <w:pPr>
        <w:tabs>
          <w:tab w:val="num" w:pos="1440"/>
        </w:tabs>
        <w:ind w:left="1440" w:hanging="173"/>
      </w:pPr>
      <w:rPr>
        <w:rFonts w:ascii="Symbol" w:hAnsi="Symbol" w:hint="default"/>
      </w:rPr>
    </w:lvl>
    <w:lvl w:ilvl="8">
      <w:start w:val="1"/>
      <w:numFmt w:val="bullet"/>
      <w:lvlText w:val=""/>
      <w:lvlJc w:val="left"/>
      <w:pPr>
        <w:tabs>
          <w:tab w:val="num" w:pos="1627"/>
        </w:tabs>
        <w:ind w:left="1627" w:hanging="187"/>
      </w:pPr>
      <w:rPr>
        <w:rFonts w:ascii="Symbol" w:hAnsi="Symbol" w:hint="default"/>
      </w:rPr>
    </w:lvl>
  </w:abstractNum>
  <w:abstractNum w:abstractNumId="31" w15:restartNumberingAfterBreak="0">
    <w:nsid w:val="20E41457"/>
    <w:multiLevelType w:val="multilevel"/>
    <w:tmpl w:val="002E3CF8"/>
    <w:lvl w:ilvl="0">
      <w:start w:val="20"/>
      <w:numFmt w:val="decimal"/>
      <w:lvlText w:val="%1."/>
      <w:lvlJc w:val="left"/>
      <w:pPr>
        <w:ind w:left="560" w:hanging="5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21CA6A60"/>
    <w:multiLevelType w:val="hybridMultilevel"/>
    <w:tmpl w:val="7B665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391FF5"/>
    <w:multiLevelType w:val="hybridMultilevel"/>
    <w:tmpl w:val="B4E0941E"/>
    <w:lvl w:ilvl="0" w:tplc="C03C72CA">
      <w:start w:val="3"/>
      <w:numFmt w:val="bullet"/>
      <w:pStyle w:val="Normal11ptjustufir"/>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2A544B5"/>
    <w:multiLevelType w:val="hybridMultilevel"/>
    <w:tmpl w:val="7898EDD0"/>
    <w:lvl w:ilvl="0" w:tplc="8BD617E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5240214"/>
    <w:multiLevelType w:val="hybridMultilevel"/>
    <w:tmpl w:val="B6FC9336"/>
    <w:lvl w:ilvl="0" w:tplc="209C6DEA">
      <w:start w:val="3"/>
      <w:numFmt w:val="bullet"/>
      <w:pStyle w:val="Normal11justifi"/>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261945CF"/>
    <w:multiLevelType w:val="hybridMultilevel"/>
    <w:tmpl w:val="95767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233BD5"/>
    <w:multiLevelType w:val="hybridMultilevel"/>
    <w:tmpl w:val="796CAC1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264973B1"/>
    <w:multiLevelType w:val="hybridMultilevel"/>
    <w:tmpl w:val="F92E09D8"/>
    <w:lvl w:ilvl="0" w:tplc="8BC0CF18">
      <w:numFmt w:val="bullet"/>
      <w:lvlText w:val=""/>
      <w:lvlJc w:val="left"/>
      <w:pPr>
        <w:ind w:left="720" w:hanging="360"/>
      </w:pPr>
      <w:rPr>
        <w:rFonts w:ascii="Wingdings" w:eastAsia="Wingdings" w:hAnsi="Wingdings" w:cs="Wingdings" w:hint="default"/>
        <w:b w:val="0"/>
        <w:bCs w:val="0"/>
        <w:i w:val="0"/>
        <w:iCs w:val="0"/>
        <w:spacing w:val="0"/>
        <w:w w:val="100"/>
        <w:sz w:val="24"/>
        <w:szCs w:val="24"/>
        <w:lang w:val="fr-FR" w:eastAsia="en-US" w:bidi="ar-SA"/>
      </w:rPr>
    </w:lvl>
    <w:lvl w:ilvl="1" w:tplc="F2DA3492">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7FC2F04"/>
    <w:multiLevelType w:val="hybridMultilevel"/>
    <w:tmpl w:val="8C5080EE"/>
    <w:lvl w:ilvl="0" w:tplc="F9EA291C">
      <w:numFmt w:val="bullet"/>
      <w:lvlText w:val="-"/>
      <w:lvlJc w:val="left"/>
      <w:pPr>
        <w:ind w:left="720" w:hanging="360"/>
      </w:pPr>
      <w:rPr>
        <w:rFonts w:ascii="ArialMT" w:eastAsia="Calibr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88C3FA5"/>
    <w:multiLevelType w:val="hybridMultilevel"/>
    <w:tmpl w:val="C9229966"/>
    <w:lvl w:ilvl="0" w:tplc="040C0005">
      <w:start w:val="1"/>
      <w:numFmt w:val="bullet"/>
      <w:pStyle w:val="A1-heading3"/>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pStyle w:val="A1-heading3"/>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A0712E2"/>
    <w:multiLevelType w:val="hybridMultilevel"/>
    <w:tmpl w:val="5170B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A7A458F"/>
    <w:multiLevelType w:val="hybridMultilevel"/>
    <w:tmpl w:val="84B23E08"/>
    <w:lvl w:ilvl="0" w:tplc="040C0003">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AF41E0E"/>
    <w:multiLevelType w:val="hybridMultilevel"/>
    <w:tmpl w:val="8F6A4FDA"/>
    <w:lvl w:ilvl="0" w:tplc="AFA8749C">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2B79027C"/>
    <w:multiLevelType w:val="hybridMultilevel"/>
    <w:tmpl w:val="CCD0BE8A"/>
    <w:lvl w:ilvl="0" w:tplc="040C000B">
      <w:start w:val="1"/>
      <w:numFmt w:val="bullet"/>
      <w:pStyle w:val="Intitulduposte"/>
      <w:lvlText w:val="■"/>
      <w:lvlJc w:val="left"/>
      <w:pPr>
        <w:tabs>
          <w:tab w:val="num" w:pos="360"/>
        </w:tabs>
        <w:ind w:left="288" w:hanging="288"/>
      </w:pPr>
      <w:rPr>
        <w:rFonts w:ascii="Arial" w:hAnsi="Arial" w:hint="default"/>
        <w:b w:val="0"/>
        <w:i w:val="0"/>
        <w:color w:val="0000FF"/>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D27E69"/>
    <w:multiLevelType w:val="hybridMultilevel"/>
    <w:tmpl w:val="A492EFCA"/>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FD40CD5"/>
    <w:multiLevelType w:val="multilevel"/>
    <w:tmpl w:val="825CA766"/>
    <w:lvl w:ilvl="0">
      <w:start w:val="1"/>
      <w:numFmt w:val="upperRoman"/>
      <w:lvlText w:val="%1."/>
      <w:lvlJc w:val="left"/>
      <w:pPr>
        <w:ind w:left="720" w:hanging="360"/>
      </w:pPr>
      <w:rPr>
        <w:rFonts w:hint="default"/>
        <w:color w:val="auto"/>
      </w:rPr>
    </w:lvl>
    <w:lvl w:ilvl="1">
      <w:start w:val="4"/>
      <w:numFmt w:val="decimal"/>
      <w:isLgl/>
      <w:lvlText w:val="%1.%2."/>
      <w:lvlJc w:val="left"/>
      <w:pPr>
        <w:ind w:left="1332"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7" w15:restartNumberingAfterBreak="0">
    <w:nsid w:val="30543892"/>
    <w:multiLevelType w:val="hybridMultilevel"/>
    <w:tmpl w:val="D5C235AA"/>
    <w:lvl w:ilvl="0" w:tplc="0FA0BE84">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0CD6D97"/>
    <w:multiLevelType w:val="hybridMultilevel"/>
    <w:tmpl w:val="134CCD24"/>
    <w:lvl w:ilvl="0" w:tplc="FFFFFFFF">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0E636B0"/>
    <w:multiLevelType w:val="hybridMultilevel"/>
    <w:tmpl w:val="558677EE"/>
    <w:lvl w:ilvl="0" w:tplc="8BD617E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1E020B2"/>
    <w:multiLevelType w:val="hybridMultilevel"/>
    <w:tmpl w:val="12328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CF755D"/>
    <w:multiLevelType w:val="multilevel"/>
    <w:tmpl w:val="E88E0D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312029B"/>
    <w:multiLevelType w:val="hybridMultilevel"/>
    <w:tmpl w:val="BB7E4E9E"/>
    <w:lvl w:ilvl="0" w:tplc="75E45058">
      <w:start w:val="1"/>
      <w:numFmt w:val="bullet"/>
      <w:pStyle w:val="Retrait1"/>
      <w:lvlText w:val=""/>
      <w:lvlJc w:val="left"/>
      <w:pPr>
        <w:ind w:left="720" w:hanging="360"/>
      </w:pPr>
      <w:rPr>
        <w:rFonts w:ascii="Symbol" w:hAnsi="Symbol" w:hint="default"/>
      </w:rPr>
    </w:lvl>
    <w:lvl w:ilvl="1" w:tplc="040C0003">
      <w:start w:val="1"/>
      <w:numFmt w:val="bullet"/>
      <w:lvlText w:val="o"/>
      <w:lvlJc w:val="left"/>
      <w:pPr>
        <w:ind w:left="1440" w:hanging="360"/>
      </w:pPr>
      <w:rPr>
        <w:rFonts w:ascii="Cambria Math" w:hAnsi="Cambria Math" w:cs="Cambria Math"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ambria Math" w:hAnsi="Cambria Math" w:cs="Cambria Math"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ambria Math" w:hAnsi="Cambria Math" w:cs="Cambria Math"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56649FC"/>
    <w:multiLevelType w:val="multilevel"/>
    <w:tmpl w:val="6BCE37DA"/>
    <w:lvl w:ilvl="0">
      <w:start w:val="1"/>
      <w:numFmt w:val="upperRoman"/>
      <w:lvlText w:val="%1."/>
      <w:lvlJc w:val="left"/>
      <w:pPr>
        <w:ind w:left="1080" w:hanging="360"/>
      </w:pPr>
      <w:rPr>
        <w:rFonts w:hint="default"/>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840" w:hanging="1800"/>
      </w:pPr>
      <w:rPr>
        <w:rFonts w:hint="default"/>
      </w:rPr>
    </w:lvl>
  </w:abstractNum>
  <w:abstractNum w:abstractNumId="54" w15:restartNumberingAfterBreak="0">
    <w:nsid w:val="359130AF"/>
    <w:multiLevelType w:val="hybridMultilevel"/>
    <w:tmpl w:val="42529B26"/>
    <w:lvl w:ilvl="0" w:tplc="040C0005">
      <w:start w:val="1"/>
      <w:numFmt w:val="bullet"/>
      <w:lvlText w:val=""/>
      <w:lvlJc w:val="left"/>
      <w:pPr>
        <w:ind w:left="717" w:hanging="360"/>
      </w:pPr>
      <w:rPr>
        <w:rFonts w:ascii="Wingdings" w:hAnsi="Wingdings" w:hint="default"/>
      </w:rPr>
    </w:lvl>
    <w:lvl w:ilvl="1" w:tplc="040C0003">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55" w15:restartNumberingAfterBreak="0">
    <w:nsid w:val="36522CA8"/>
    <w:multiLevelType w:val="multilevel"/>
    <w:tmpl w:val="08C83C62"/>
    <w:styleLink w:val="WarmGray"/>
    <w:lvl w:ilvl="0">
      <w:start w:val="1"/>
      <w:numFmt w:val="decimal"/>
      <w:lvlText w:val="%1"/>
      <w:lvlJc w:val="left"/>
      <w:pPr>
        <w:tabs>
          <w:tab w:val="num" w:pos="1008"/>
        </w:tabs>
        <w:ind w:left="1008" w:hanging="1008"/>
      </w:pPr>
      <w:rPr>
        <w:rFonts w:ascii="Arial" w:hAnsi="Arial" w:hint="default"/>
        <w:b w:val="0"/>
        <w:i w:val="0"/>
        <w:color w:val="5B9BD5" w:themeColor="accent5"/>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56" w15:restartNumberingAfterBreak="0">
    <w:nsid w:val="39832343"/>
    <w:multiLevelType w:val="multilevel"/>
    <w:tmpl w:val="F714480C"/>
    <w:lvl w:ilvl="0">
      <w:numFmt w:val="bullet"/>
      <w:lvlText w:val="-"/>
      <w:lvlJc w:val="left"/>
      <w:pPr>
        <w:ind w:left="1068" w:hanging="360"/>
      </w:pPr>
      <w:rPr>
        <w:rFonts w:ascii="Arial Narrow" w:eastAsia="Calibri" w:hAnsi="Arial Narrow" w:cs="Arial" w:hint="default"/>
      </w:rPr>
    </w:lvl>
    <w:lvl w:ilvl="1">
      <w:start w:val="1"/>
      <w:numFmt w:val="bullet"/>
      <w:lvlText w:val=""/>
      <w:lvlJc w:val="left"/>
      <w:pPr>
        <w:ind w:left="2127" w:hanging="360"/>
      </w:pPr>
      <w:rPr>
        <w:rFonts w:ascii="Symbol" w:hAnsi="Symbol"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7" w15:restartNumberingAfterBreak="0">
    <w:nsid w:val="3A19041F"/>
    <w:multiLevelType w:val="hybridMultilevel"/>
    <w:tmpl w:val="9514B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AED4DB1"/>
    <w:multiLevelType w:val="hybridMultilevel"/>
    <w:tmpl w:val="76D42876"/>
    <w:lvl w:ilvl="0" w:tplc="FFFFFFFF">
      <w:start w:val="2"/>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pStyle w:val="Titre4CentredCen"/>
      <w:lvlText w:val=""/>
      <w:lvlJc w:val="left"/>
      <w:pPr>
        <w:ind w:left="3240" w:hanging="360"/>
      </w:pPr>
      <w:rPr>
        <w:rFonts w:ascii="Symbol" w:hAnsi="Symbol" w:hint="default"/>
      </w:rPr>
    </w:lvl>
    <w:lvl w:ilvl="4" w:tplc="FFFFFFFF">
      <w:start w:val="1"/>
      <w:numFmt w:val="bullet"/>
      <w:pStyle w:val="Titre5Side"/>
      <w:lvlText w:val="o"/>
      <w:lvlJc w:val="left"/>
      <w:pPr>
        <w:ind w:left="3960" w:hanging="360"/>
      </w:pPr>
      <w:rPr>
        <w:rFonts w:ascii="Courier New" w:hAnsi="Courier New" w:cs="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Symbol"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AFF18CA"/>
    <w:multiLevelType w:val="multilevel"/>
    <w:tmpl w:val="6198712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B915A27"/>
    <w:multiLevelType w:val="multilevel"/>
    <w:tmpl w:val="371A533A"/>
    <w:name w:val="Vert"/>
    <w:styleLink w:val="Vert"/>
    <w:lvl w:ilvl="0">
      <w:start w:val="1"/>
      <w:numFmt w:val="decimal"/>
      <w:lvlText w:val="%1"/>
      <w:lvlJc w:val="left"/>
      <w:pPr>
        <w:tabs>
          <w:tab w:val="num" w:pos="1008"/>
        </w:tabs>
        <w:ind w:left="1008" w:hanging="1008"/>
      </w:pPr>
      <w:rPr>
        <w:rFonts w:ascii="Arial" w:hAnsi="Arial" w:hint="default"/>
        <w:b w:val="0"/>
        <w:i w:val="0"/>
        <w:color w:val="auto"/>
        <w:sz w:val="32"/>
      </w:rPr>
    </w:lvl>
    <w:lvl w:ilvl="1">
      <w:start w:val="1"/>
      <w:numFmt w:val="decimal"/>
      <w:lvlText w:val="%1.%2"/>
      <w:lvlJc w:val="left"/>
      <w:pPr>
        <w:tabs>
          <w:tab w:val="num" w:pos="1008"/>
        </w:tabs>
        <w:ind w:left="1008" w:hanging="1008"/>
      </w:pPr>
      <w:rPr>
        <w:rFont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61" w15:restartNumberingAfterBreak="0">
    <w:nsid w:val="3BE20333"/>
    <w:multiLevelType w:val="hybridMultilevel"/>
    <w:tmpl w:val="AF8C1B9A"/>
    <w:lvl w:ilvl="0" w:tplc="4B403568">
      <w:start w:val="1"/>
      <w:numFmt w:val="lowerLetter"/>
      <w:pStyle w:val="PuceRouge"/>
      <w:lvlText w:val="%1)"/>
      <w:lvlJc w:val="left"/>
      <w:pPr>
        <w:tabs>
          <w:tab w:val="num" w:pos="1211"/>
        </w:tabs>
        <w:ind w:left="851"/>
      </w:pPr>
      <w:rPr>
        <w:rFonts w:cs="Times New Roman" w:hint="default"/>
      </w:rPr>
    </w:lvl>
    <w:lvl w:ilvl="1" w:tplc="4890389A" w:tentative="1">
      <w:start w:val="1"/>
      <w:numFmt w:val="lowerLetter"/>
      <w:lvlText w:val="%2."/>
      <w:lvlJc w:val="left"/>
      <w:pPr>
        <w:tabs>
          <w:tab w:val="num" w:pos="1440"/>
        </w:tabs>
        <w:ind w:left="1440" w:hanging="360"/>
      </w:pPr>
      <w:rPr>
        <w:rFonts w:cs="Times New Roman"/>
      </w:rPr>
    </w:lvl>
    <w:lvl w:ilvl="2" w:tplc="CAC2EC2C" w:tentative="1">
      <w:start w:val="1"/>
      <w:numFmt w:val="lowerRoman"/>
      <w:lvlText w:val="%3."/>
      <w:lvlJc w:val="right"/>
      <w:pPr>
        <w:tabs>
          <w:tab w:val="num" w:pos="2160"/>
        </w:tabs>
        <w:ind w:left="2160" w:hanging="180"/>
      </w:pPr>
      <w:rPr>
        <w:rFonts w:cs="Times New Roman"/>
      </w:rPr>
    </w:lvl>
    <w:lvl w:ilvl="3" w:tplc="DE8417A6" w:tentative="1">
      <w:start w:val="1"/>
      <w:numFmt w:val="decimal"/>
      <w:lvlText w:val="%4."/>
      <w:lvlJc w:val="left"/>
      <w:pPr>
        <w:tabs>
          <w:tab w:val="num" w:pos="2880"/>
        </w:tabs>
        <w:ind w:left="2880" w:hanging="360"/>
      </w:pPr>
      <w:rPr>
        <w:rFonts w:cs="Times New Roman"/>
      </w:rPr>
    </w:lvl>
    <w:lvl w:ilvl="4" w:tplc="C26C2948" w:tentative="1">
      <w:start w:val="1"/>
      <w:numFmt w:val="lowerLetter"/>
      <w:lvlText w:val="%5."/>
      <w:lvlJc w:val="left"/>
      <w:pPr>
        <w:tabs>
          <w:tab w:val="num" w:pos="3600"/>
        </w:tabs>
        <w:ind w:left="3600" w:hanging="360"/>
      </w:pPr>
      <w:rPr>
        <w:rFonts w:cs="Times New Roman"/>
      </w:rPr>
    </w:lvl>
    <w:lvl w:ilvl="5" w:tplc="289C52B6" w:tentative="1">
      <w:start w:val="1"/>
      <w:numFmt w:val="lowerRoman"/>
      <w:lvlText w:val="%6."/>
      <w:lvlJc w:val="right"/>
      <w:pPr>
        <w:tabs>
          <w:tab w:val="num" w:pos="4320"/>
        </w:tabs>
        <w:ind w:left="4320" w:hanging="180"/>
      </w:pPr>
      <w:rPr>
        <w:rFonts w:cs="Times New Roman"/>
      </w:rPr>
    </w:lvl>
    <w:lvl w:ilvl="6" w:tplc="8A661716" w:tentative="1">
      <w:start w:val="1"/>
      <w:numFmt w:val="decimal"/>
      <w:pStyle w:val="PuceRouge"/>
      <w:lvlText w:val="%7."/>
      <w:lvlJc w:val="left"/>
      <w:pPr>
        <w:tabs>
          <w:tab w:val="num" w:pos="5040"/>
        </w:tabs>
        <w:ind w:left="5040" w:hanging="360"/>
      </w:pPr>
      <w:rPr>
        <w:rFonts w:cs="Times New Roman"/>
      </w:rPr>
    </w:lvl>
    <w:lvl w:ilvl="7" w:tplc="EC586E70" w:tentative="1">
      <w:start w:val="1"/>
      <w:numFmt w:val="lowerLetter"/>
      <w:lvlText w:val="%8."/>
      <w:lvlJc w:val="left"/>
      <w:pPr>
        <w:tabs>
          <w:tab w:val="num" w:pos="5760"/>
        </w:tabs>
        <w:ind w:left="5760" w:hanging="360"/>
      </w:pPr>
      <w:rPr>
        <w:rFonts w:cs="Times New Roman"/>
      </w:rPr>
    </w:lvl>
    <w:lvl w:ilvl="8" w:tplc="1B4EDD1C"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1F2C43"/>
    <w:multiLevelType w:val="hybridMultilevel"/>
    <w:tmpl w:val="69CA0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D4835E4"/>
    <w:multiLevelType w:val="hybridMultilevel"/>
    <w:tmpl w:val="46F8EFE6"/>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5E4F94"/>
    <w:multiLevelType w:val="hybridMultilevel"/>
    <w:tmpl w:val="55E6CC72"/>
    <w:lvl w:ilvl="0" w:tplc="2474FB2C">
      <w:start w:val="1"/>
      <w:numFmt w:val="decimal"/>
      <w:lvlText w:val="%1."/>
      <w:lvlJc w:val="left"/>
      <w:pPr>
        <w:tabs>
          <w:tab w:val="num" w:pos="360"/>
        </w:tabs>
        <w:ind w:left="360" w:hanging="360"/>
      </w:pPr>
      <w:rPr>
        <w:rFonts w:hint="default"/>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E947278"/>
    <w:multiLevelType w:val="multilevel"/>
    <w:tmpl w:val="3E947278"/>
    <w:lvl w:ilvl="0">
      <w:start w:val="1"/>
      <w:numFmt w:val="bullet"/>
      <w:pStyle w:val="Puce1"/>
      <w:lvlText w:val="+"/>
      <w:lvlJc w:val="left"/>
      <w:pPr>
        <w:tabs>
          <w:tab w:val="left" w:pos="360"/>
        </w:tabs>
        <w:ind w:left="360" w:hanging="360"/>
      </w:pPr>
      <w:rPr>
        <w:rFonts w:ascii="Arial Black" w:hAnsi="Arial Black" w:hint="default"/>
        <w:color w:val="AC6523"/>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404B43E7"/>
    <w:multiLevelType w:val="hybridMultilevel"/>
    <w:tmpl w:val="6F6E37FE"/>
    <w:lvl w:ilvl="0" w:tplc="1A0ECB84">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15:restartNumberingAfterBreak="0">
    <w:nsid w:val="417727E5"/>
    <w:multiLevelType w:val="multilevel"/>
    <w:tmpl w:val="99A4CB1E"/>
    <w:lvl w:ilvl="0">
      <w:start w:val="1"/>
      <w:numFmt w:val="bullet"/>
      <w:lvlText w:val=""/>
      <w:lvlJc w:val="left"/>
      <w:pPr>
        <w:ind w:left="540" w:hanging="540"/>
      </w:pPr>
      <w:rPr>
        <w:rFonts w:ascii="Symbol" w:hAnsi="Symbol" w:hint="default"/>
        <w:b w:val="0"/>
        <w:i w:val="0"/>
        <w:sz w:val="22"/>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433B6B6F"/>
    <w:multiLevelType w:val="hybridMultilevel"/>
    <w:tmpl w:val="96582C1A"/>
    <w:lvl w:ilvl="0" w:tplc="392CA40A">
      <w:start w:val="1"/>
      <w:numFmt w:val="decimal"/>
      <w:pStyle w:val="numberedbodytext"/>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38C0714"/>
    <w:multiLevelType w:val="hybridMultilevel"/>
    <w:tmpl w:val="85FA512C"/>
    <w:lvl w:ilvl="0" w:tplc="8452AE22">
      <w:start w:val="1"/>
      <w:numFmt w:val="bullet"/>
      <w:lvlText w:val=""/>
      <w:lvlJc w:val="left"/>
      <w:pPr>
        <w:tabs>
          <w:tab w:val="num" w:pos="720"/>
        </w:tabs>
        <w:ind w:left="720" w:hanging="360"/>
      </w:pPr>
      <w:rPr>
        <w:rFonts w:ascii="Symbol" w:hAnsi="Symbol" w:hint="default"/>
      </w:rPr>
    </w:lvl>
    <w:lvl w:ilvl="1" w:tplc="F37ED74C" w:tentative="1">
      <w:start w:val="1"/>
      <w:numFmt w:val="bullet"/>
      <w:lvlText w:val=""/>
      <w:lvlJc w:val="left"/>
      <w:pPr>
        <w:tabs>
          <w:tab w:val="num" w:pos="1440"/>
        </w:tabs>
        <w:ind w:left="1440" w:hanging="360"/>
      </w:pPr>
      <w:rPr>
        <w:rFonts w:ascii="Symbol" w:hAnsi="Symbol" w:hint="default"/>
      </w:rPr>
    </w:lvl>
    <w:lvl w:ilvl="2" w:tplc="37B21188" w:tentative="1">
      <w:start w:val="1"/>
      <w:numFmt w:val="bullet"/>
      <w:lvlText w:val=""/>
      <w:lvlJc w:val="left"/>
      <w:pPr>
        <w:tabs>
          <w:tab w:val="num" w:pos="2160"/>
        </w:tabs>
        <w:ind w:left="2160" w:hanging="360"/>
      </w:pPr>
      <w:rPr>
        <w:rFonts w:ascii="Symbol" w:hAnsi="Symbol" w:hint="default"/>
      </w:rPr>
    </w:lvl>
    <w:lvl w:ilvl="3" w:tplc="E40C1FFC" w:tentative="1">
      <w:start w:val="1"/>
      <w:numFmt w:val="bullet"/>
      <w:lvlText w:val=""/>
      <w:lvlJc w:val="left"/>
      <w:pPr>
        <w:tabs>
          <w:tab w:val="num" w:pos="2880"/>
        </w:tabs>
        <w:ind w:left="2880" w:hanging="360"/>
      </w:pPr>
      <w:rPr>
        <w:rFonts w:ascii="Symbol" w:hAnsi="Symbol" w:hint="default"/>
      </w:rPr>
    </w:lvl>
    <w:lvl w:ilvl="4" w:tplc="4F1EBCD2" w:tentative="1">
      <w:start w:val="1"/>
      <w:numFmt w:val="bullet"/>
      <w:lvlText w:val=""/>
      <w:lvlJc w:val="left"/>
      <w:pPr>
        <w:tabs>
          <w:tab w:val="num" w:pos="3600"/>
        </w:tabs>
        <w:ind w:left="3600" w:hanging="360"/>
      </w:pPr>
      <w:rPr>
        <w:rFonts w:ascii="Symbol" w:hAnsi="Symbol" w:hint="default"/>
      </w:rPr>
    </w:lvl>
    <w:lvl w:ilvl="5" w:tplc="56962AA4" w:tentative="1">
      <w:start w:val="1"/>
      <w:numFmt w:val="bullet"/>
      <w:lvlText w:val=""/>
      <w:lvlJc w:val="left"/>
      <w:pPr>
        <w:tabs>
          <w:tab w:val="num" w:pos="4320"/>
        </w:tabs>
        <w:ind w:left="4320" w:hanging="360"/>
      </w:pPr>
      <w:rPr>
        <w:rFonts w:ascii="Symbol" w:hAnsi="Symbol" w:hint="default"/>
      </w:rPr>
    </w:lvl>
    <w:lvl w:ilvl="6" w:tplc="2208D508" w:tentative="1">
      <w:start w:val="1"/>
      <w:numFmt w:val="bullet"/>
      <w:lvlText w:val=""/>
      <w:lvlJc w:val="left"/>
      <w:pPr>
        <w:tabs>
          <w:tab w:val="num" w:pos="5040"/>
        </w:tabs>
        <w:ind w:left="5040" w:hanging="360"/>
      </w:pPr>
      <w:rPr>
        <w:rFonts w:ascii="Symbol" w:hAnsi="Symbol" w:hint="default"/>
      </w:rPr>
    </w:lvl>
    <w:lvl w:ilvl="7" w:tplc="343E7606" w:tentative="1">
      <w:start w:val="1"/>
      <w:numFmt w:val="bullet"/>
      <w:lvlText w:val=""/>
      <w:lvlJc w:val="left"/>
      <w:pPr>
        <w:tabs>
          <w:tab w:val="num" w:pos="5760"/>
        </w:tabs>
        <w:ind w:left="5760" w:hanging="360"/>
      </w:pPr>
      <w:rPr>
        <w:rFonts w:ascii="Symbol" w:hAnsi="Symbol" w:hint="default"/>
      </w:rPr>
    </w:lvl>
    <w:lvl w:ilvl="8" w:tplc="5184902C"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44662D29"/>
    <w:multiLevelType w:val="multilevel"/>
    <w:tmpl w:val="B86825C8"/>
    <w:lvl w:ilvl="0">
      <w:start w:val="1"/>
      <w:numFmt w:val="upperRoman"/>
      <w:lvlText w:val="%1."/>
      <w:lvlJc w:val="left"/>
      <w:pPr>
        <w:ind w:left="720" w:hanging="360"/>
      </w:pPr>
      <w:rPr>
        <w:rFonts w:hint="default"/>
        <w:color w:val="auto"/>
      </w:rPr>
    </w:lvl>
    <w:lvl w:ilvl="1">
      <w:start w:val="4"/>
      <w:numFmt w:val="decimal"/>
      <w:isLgl/>
      <w:lvlText w:val="%1.%2."/>
      <w:lvlJc w:val="left"/>
      <w:pPr>
        <w:ind w:left="1332"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1" w15:restartNumberingAfterBreak="0">
    <w:nsid w:val="4698078C"/>
    <w:multiLevelType w:val="hybridMultilevel"/>
    <w:tmpl w:val="A104B9EA"/>
    <w:lvl w:ilvl="0" w:tplc="9FE810B4">
      <w:start w:val="6"/>
      <w:numFmt w:val="bullet"/>
      <w:lvlText w:val="-"/>
      <w:lvlJc w:val="left"/>
      <w:pPr>
        <w:ind w:left="849" w:hanging="360"/>
      </w:pPr>
      <w:rPr>
        <w:rFonts w:ascii="Times New Roman" w:eastAsia="Calibri" w:hAnsi="Times New Roman" w:cs="Times New Roman"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72" w15:restartNumberingAfterBreak="0">
    <w:nsid w:val="472231D6"/>
    <w:multiLevelType w:val="singleLevel"/>
    <w:tmpl w:val="DF346B04"/>
    <w:lvl w:ilvl="0">
      <w:start w:val="1"/>
      <w:numFmt w:val="bullet"/>
      <w:pStyle w:val="Date"/>
      <w:lvlText w:val=""/>
      <w:lvlJc w:val="left"/>
      <w:pPr>
        <w:tabs>
          <w:tab w:val="num" w:pos="360"/>
        </w:tabs>
        <w:ind w:left="245" w:hanging="245"/>
      </w:pPr>
      <w:rPr>
        <w:rFonts w:ascii="Symbol" w:hAnsi="Symbol" w:hint="default"/>
        <w:sz w:val="22"/>
        <w:effect w:val="none"/>
      </w:rPr>
    </w:lvl>
  </w:abstractNum>
  <w:abstractNum w:abstractNumId="73" w15:restartNumberingAfterBreak="0">
    <w:nsid w:val="48AB7FDD"/>
    <w:multiLevelType w:val="hybridMultilevel"/>
    <w:tmpl w:val="17265A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9476B25"/>
    <w:multiLevelType w:val="hybridMultilevel"/>
    <w:tmpl w:val="530EB984"/>
    <w:lvl w:ilvl="0" w:tplc="040C000B">
      <w:start w:val="1"/>
      <w:numFmt w:val="bullet"/>
      <w:pStyle w:val="Nomdesocit"/>
      <w:lvlText w:val=""/>
      <w:lvlJc w:val="left"/>
      <w:pPr>
        <w:tabs>
          <w:tab w:val="num" w:pos="360"/>
        </w:tabs>
        <w:ind w:left="340" w:hanging="34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A97561A"/>
    <w:multiLevelType w:val="hybridMultilevel"/>
    <w:tmpl w:val="D43489E2"/>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76" w15:restartNumberingAfterBreak="0">
    <w:nsid w:val="4B024C97"/>
    <w:multiLevelType w:val="multilevel"/>
    <w:tmpl w:val="08BED888"/>
    <w:lvl w:ilvl="0">
      <w:start w:val="16"/>
      <w:numFmt w:val="decimal"/>
      <w:lvlText w:val="%1."/>
      <w:lvlJc w:val="left"/>
      <w:pPr>
        <w:ind w:left="560" w:hanging="5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77" w15:restartNumberingAfterBreak="0">
    <w:nsid w:val="4BFE0815"/>
    <w:multiLevelType w:val="hybridMultilevel"/>
    <w:tmpl w:val="9880E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D487D7A"/>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9" w15:restartNumberingAfterBreak="0">
    <w:nsid w:val="4DDB0119"/>
    <w:multiLevelType w:val="multilevel"/>
    <w:tmpl w:val="1E12E0F8"/>
    <w:styleLink w:val="Bleu"/>
    <w:lvl w:ilvl="0">
      <w:start w:val="1"/>
      <w:numFmt w:val="decimal"/>
      <w:lvlText w:val="%1"/>
      <w:lvlJc w:val="left"/>
      <w:pPr>
        <w:tabs>
          <w:tab w:val="num" w:pos="1008"/>
        </w:tabs>
        <w:ind w:left="1008" w:hanging="1008"/>
      </w:pPr>
      <w:rPr>
        <w:rFonts w:ascii="Arial" w:hAnsi="Arial" w:hint="default"/>
        <w:b w:val="0"/>
        <w:i w:val="0"/>
        <w:color w:val="44546A" w:themeColor="text2"/>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80" w15:restartNumberingAfterBreak="0">
    <w:nsid w:val="4DF16171"/>
    <w:multiLevelType w:val="hybridMultilevel"/>
    <w:tmpl w:val="10063D0C"/>
    <w:lvl w:ilvl="0" w:tplc="088EAF0A">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F344228"/>
    <w:multiLevelType w:val="hybridMultilevel"/>
    <w:tmpl w:val="ACB4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4F610F6A"/>
    <w:multiLevelType w:val="multilevel"/>
    <w:tmpl w:val="F578BD1A"/>
    <w:lvl w:ilvl="0">
      <w:start w:val="1"/>
      <w:numFmt w:val="bullet"/>
      <w:lvlText w:val=""/>
      <w:lvlJc w:val="left"/>
      <w:pPr>
        <w:ind w:left="540" w:hanging="540"/>
      </w:pPr>
      <w:rPr>
        <w:rFonts w:ascii="Wingdings" w:hAnsi="Wingdings" w:cs="Wingdings" w:hint="default"/>
        <w:b w:val="0"/>
        <w:i w:val="0"/>
        <w:sz w:val="22"/>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50A505A8"/>
    <w:multiLevelType w:val="hybridMultilevel"/>
    <w:tmpl w:val="5F383D42"/>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2350155"/>
    <w:multiLevelType w:val="hybridMultilevel"/>
    <w:tmpl w:val="B6009B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2B9402B"/>
    <w:multiLevelType w:val="hybridMultilevel"/>
    <w:tmpl w:val="EF80AF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6" w15:restartNumberingAfterBreak="0">
    <w:nsid w:val="5609672D"/>
    <w:multiLevelType w:val="hybridMultilevel"/>
    <w:tmpl w:val="D7766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6E71546"/>
    <w:multiLevelType w:val="hybridMultilevel"/>
    <w:tmpl w:val="B2DE8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70F2399"/>
    <w:multiLevelType w:val="hybridMultilevel"/>
    <w:tmpl w:val="9A009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70F3313"/>
    <w:multiLevelType w:val="hybridMultilevel"/>
    <w:tmpl w:val="329C0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7633727"/>
    <w:multiLevelType w:val="multilevel"/>
    <w:tmpl w:val="3C365D6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1" w15:restartNumberingAfterBreak="0">
    <w:nsid w:val="58BE2D6E"/>
    <w:multiLevelType w:val="hybridMultilevel"/>
    <w:tmpl w:val="08E6B5D2"/>
    <w:lvl w:ilvl="0" w:tplc="27A40798">
      <w:start w:val="1"/>
      <w:numFmt w:val="bullet"/>
      <w:lvlText w:val=""/>
      <w:lvlJc w:val="left"/>
      <w:pPr>
        <w:ind w:left="720" w:hanging="360"/>
      </w:pPr>
      <w:rPr>
        <w:rFonts w:ascii="Wingdings" w:hAnsi="Wingdings" w:hint="default"/>
        <w:caps w:val="0"/>
        <w:strike w:val="0"/>
        <w:dstrike w:val="0"/>
        <w:vanish w:val="0"/>
        <w:color w:val="auto"/>
        <w:sz w:val="20"/>
        <w:szCs w:val="2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AAE08D4"/>
    <w:multiLevelType w:val="hybridMultilevel"/>
    <w:tmpl w:val="20A849D4"/>
    <w:lvl w:ilvl="0" w:tplc="FFFFFFFF">
      <w:numFmt w:val="bullet"/>
      <w:pStyle w:val="Styl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B081B06"/>
    <w:multiLevelType w:val="multilevel"/>
    <w:tmpl w:val="E88E0D1C"/>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BBD296D"/>
    <w:multiLevelType w:val="hybridMultilevel"/>
    <w:tmpl w:val="FDE8321A"/>
    <w:lvl w:ilvl="0" w:tplc="06624128">
      <w:start w:val="1"/>
      <w:numFmt w:val="decimal"/>
      <w:lvlText w:val="%1."/>
      <w:lvlJc w:val="left"/>
      <w:pPr>
        <w:ind w:left="360" w:hanging="360"/>
      </w:pPr>
      <w:rPr>
        <w:rFonts w:ascii="Arial Gras" w:hAnsi="Arial Gras" w:hint="default"/>
        <w:b/>
        <w:i w:val="0"/>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15:restartNumberingAfterBreak="0">
    <w:nsid w:val="5BC97DC2"/>
    <w:multiLevelType w:val="multilevel"/>
    <w:tmpl w:val="DE90B510"/>
    <w:styleLink w:val="Orange"/>
    <w:lvl w:ilvl="0">
      <w:start w:val="1"/>
      <w:numFmt w:val="decimal"/>
      <w:lvlText w:val="%1"/>
      <w:lvlJc w:val="left"/>
      <w:pPr>
        <w:tabs>
          <w:tab w:val="num" w:pos="1008"/>
        </w:tabs>
        <w:ind w:left="1008" w:hanging="1008"/>
      </w:pPr>
      <w:rPr>
        <w:rFonts w:ascii="Arial" w:hAnsi="Arial" w:hint="default"/>
        <w:b w:val="0"/>
        <w:i w:val="0"/>
        <w:color w:val="A5A5A5" w:themeColor="accent3"/>
        <w:sz w:val="32"/>
      </w:rPr>
    </w:lvl>
    <w:lvl w:ilvl="1">
      <w:start w:val="1"/>
      <w:numFmt w:val="decimal"/>
      <w:lvlText w:val="%1.%2"/>
      <w:lvlJc w:val="left"/>
      <w:pPr>
        <w:tabs>
          <w:tab w:val="num" w:pos="1008"/>
        </w:tabs>
        <w:ind w:left="1008" w:hanging="1008"/>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lvlText w:val="%1.%2.%3"/>
      <w:lvlJc w:val="left"/>
      <w:pPr>
        <w:tabs>
          <w:tab w:val="num" w:pos="1008"/>
        </w:tabs>
        <w:ind w:left="1008" w:hanging="1008"/>
      </w:pPr>
      <w:rPr>
        <w:rFonts w:ascii="Arial Gras" w:hAnsi="Arial Gras" w:hint="default"/>
        <w:b/>
        <w:bCs w:val="0"/>
        <w:i w:val="0"/>
        <w:iCs w:val="0"/>
        <w:caps w:val="0"/>
        <w:smallCaps w:val="0"/>
        <w:strike w:val="0"/>
        <w:dstrike w:val="0"/>
        <w:noProof w:val="0"/>
        <w:vanish w:val="0"/>
        <w:color w:val="000000"/>
        <w:spacing w:val="0"/>
        <w:kern w:val="0"/>
        <w:position w:val="0"/>
        <w:sz w:val="20"/>
        <w:u w:val="none"/>
        <w:vertAlign w:val="baseline"/>
        <w:em w:val="none"/>
      </w:rPr>
    </w:lvl>
    <w:lvl w:ilvl="3">
      <w:start w:val="1"/>
      <w:numFmt w:val="decimal"/>
      <w:lvlText w:val="%1.%2.%3.%4"/>
      <w:lvlJc w:val="left"/>
      <w:pPr>
        <w:tabs>
          <w:tab w:val="num" w:pos="1008"/>
        </w:tabs>
        <w:ind w:left="1008" w:hanging="1008"/>
      </w:pPr>
      <w:rPr>
        <w:rFonts w:hAnsi="Arial Gras" w:hint="default"/>
        <w:b/>
        <w:i w:val="0"/>
        <w:sz w:val="20"/>
      </w:rPr>
    </w:lvl>
    <w:lvl w:ilvl="4">
      <w:start w:val="1"/>
      <w:numFmt w:val="decimal"/>
      <w:lvlText w:val="%1.%2.%3.%4.%5"/>
      <w:lvlJc w:val="left"/>
      <w:pPr>
        <w:tabs>
          <w:tab w:val="num" w:pos="1008"/>
        </w:tabs>
        <w:ind w:left="1008" w:hanging="1008"/>
      </w:pPr>
      <w:rPr>
        <w:rFonts w:ascii="Arial" w:hAnsi="Arial"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5">
      <w:start w:val="1"/>
      <w:numFmt w:val="decimal"/>
      <w:lvlText w:val="%1.%2.%3.%4.%5.%6"/>
      <w:lvlJc w:val="left"/>
      <w:pPr>
        <w:tabs>
          <w:tab w:val="num" w:pos="1008"/>
        </w:tabs>
        <w:ind w:left="1008" w:hanging="1008"/>
      </w:pPr>
      <w:rPr>
        <w:rFonts w:hint="default"/>
      </w:rPr>
    </w:lvl>
    <w:lvl w:ilvl="6">
      <w:start w:val="1"/>
      <w:numFmt w:val="decimal"/>
      <w:lvlText w:val="%1.%2.%3.%4.%5.%6.%7"/>
      <w:lvlJc w:val="left"/>
      <w:pPr>
        <w:tabs>
          <w:tab w:val="num" w:pos="1008"/>
        </w:tabs>
        <w:ind w:left="1008" w:hanging="1008"/>
      </w:pPr>
      <w:rPr>
        <w:rFonts w:hint="default"/>
      </w:rPr>
    </w:lvl>
    <w:lvl w:ilvl="7">
      <w:start w:val="1"/>
      <w:numFmt w:val="decimal"/>
      <w:lvlText w:val="%1.%2.%3.%4.%5.%6.%7.%8"/>
      <w:lvlJc w:val="left"/>
      <w:pPr>
        <w:tabs>
          <w:tab w:val="num" w:pos="1008"/>
        </w:tabs>
        <w:ind w:left="1008" w:hanging="1008"/>
      </w:pPr>
      <w:rPr>
        <w:rFonts w:hint="default"/>
      </w:rPr>
    </w:lvl>
    <w:lvl w:ilvl="8">
      <w:start w:val="1"/>
      <w:numFmt w:val="decimal"/>
      <w:lvlText w:val="%1.%2.%3.%4.%5.%6.%7.%8.%9"/>
      <w:lvlJc w:val="left"/>
      <w:pPr>
        <w:tabs>
          <w:tab w:val="num" w:pos="1008"/>
        </w:tabs>
        <w:ind w:left="1008" w:hanging="1008"/>
      </w:pPr>
      <w:rPr>
        <w:rFonts w:hint="default"/>
      </w:rPr>
    </w:lvl>
  </w:abstractNum>
  <w:abstractNum w:abstractNumId="96" w15:restartNumberingAfterBreak="0">
    <w:nsid w:val="5C7A07AC"/>
    <w:multiLevelType w:val="hybridMultilevel"/>
    <w:tmpl w:val="E6EA2DC8"/>
    <w:lvl w:ilvl="0" w:tplc="FAD2DE68">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7" w15:restartNumberingAfterBreak="0">
    <w:nsid w:val="5CBD19B3"/>
    <w:multiLevelType w:val="hybridMultilevel"/>
    <w:tmpl w:val="359C1C22"/>
    <w:lvl w:ilvl="0" w:tplc="0EBA49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0F5D91"/>
    <w:multiLevelType w:val="hybridMultilevel"/>
    <w:tmpl w:val="E8B40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D681A56"/>
    <w:multiLevelType w:val="hybridMultilevel"/>
    <w:tmpl w:val="B0289320"/>
    <w:lvl w:ilvl="0" w:tplc="D99CB466">
      <w:start w:val="1"/>
      <w:numFmt w:val="decimal"/>
      <w:lvlText w:val="%1."/>
      <w:lvlJc w:val="left"/>
      <w:pPr>
        <w:tabs>
          <w:tab w:val="num" w:pos="360"/>
        </w:tabs>
        <w:ind w:left="360" w:hanging="360"/>
      </w:pPr>
      <w:rPr>
        <w:rFonts w:hint="default"/>
        <w:b/>
        <w:i w:val="0"/>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1080"/>
        </w:tabs>
        <w:ind w:left="1080" w:hanging="180"/>
      </w:pPr>
    </w:lvl>
    <w:lvl w:ilvl="3" w:tplc="0C0C000F" w:tentative="1">
      <w:start w:val="1"/>
      <w:numFmt w:val="decimal"/>
      <w:lvlText w:val="%4."/>
      <w:lvlJc w:val="left"/>
      <w:pPr>
        <w:tabs>
          <w:tab w:val="num" w:pos="1800"/>
        </w:tabs>
        <w:ind w:left="1800" w:hanging="360"/>
      </w:pPr>
    </w:lvl>
    <w:lvl w:ilvl="4" w:tplc="0C0C0019" w:tentative="1">
      <w:start w:val="1"/>
      <w:numFmt w:val="lowerLetter"/>
      <w:lvlText w:val="%5."/>
      <w:lvlJc w:val="left"/>
      <w:pPr>
        <w:tabs>
          <w:tab w:val="num" w:pos="2520"/>
        </w:tabs>
        <w:ind w:left="2520" w:hanging="360"/>
      </w:pPr>
    </w:lvl>
    <w:lvl w:ilvl="5" w:tplc="0C0C001B" w:tentative="1">
      <w:start w:val="1"/>
      <w:numFmt w:val="lowerRoman"/>
      <w:lvlText w:val="%6."/>
      <w:lvlJc w:val="right"/>
      <w:pPr>
        <w:tabs>
          <w:tab w:val="num" w:pos="3240"/>
        </w:tabs>
        <w:ind w:left="3240" w:hanging="180"/>
      </w:pPr>
    </w:lvl>
    <w:lvl w:ilvl="6" w:tplc="0C0C000F" w:tentative="1">
      <w:start w:val="1"/>
      <w:numFmt w:val="decimal"/>
      <w:lvlText w:val="%7."/>
      <w:lvlJc w:val="left"/>
      <w:pPr>
        <w:tabs>
          <w:tab w:val="num" w:pos="3960"/>
        </w:tabs>
        <w:ind w:left="3960" w:hanging="360"/>
      </w:pPr>
    </w:lvl>
    <w:lvl w:ilvl="7" w:tplc="0C0C0019" w:tentative="1">
      <w:start w:val="1"/>
      <w:numFmt w:val="lowerLetter"/>
      <w:lvlText w:val="%8."/>
      <w:lvlJc w:val="left"/>
      <w:pPr>
        <w:tabs>
          <w:tab w:val="num" w:pos="4680"/>
        </w:tabs>
        <w:ind w:left="4680" w:hanging="360"/>
      </w:pPr>
    </w:lvl>
    <w:lvl w:ilvl="8" w:tplc="0C0C001B" w:tentative="1">
      <w:start w:val="1"/>
      <w:numFmt w:val="lowerRoman"/>
      <w:lvlText w:val="%9."/>
      <w:lvlJc w:val="right"/>
      <w:pPr>
        <w:tabs>
          <w:tab w:val="num" w:pos="5400"/>
        </w:tabs>
        <w:ind w:left="5400" w:hanging="180"/>
      </w:pPr>
    </w:lvl>
  </w:abstractNum>
  <w:abstractNum w:abstractNumId="100" w15:restartNumberingAfterBreak="0">
    <w:nsid w:val="5D943C24"/>
    <w:multiLevelType w:val="hybridMultilevel"/>
    <w:tmpl w:val="DE7E141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E536B40"/>
    <w:multiLevelType w:val="multilevel"/>
    <w:tmpl w:val="5E536B40"/>
    <w:lvl w:ilvl="0">
      <w:start w:val="1"/>
      <w:numFmt w:val="lowerRoman"/>
      <w:pStyle w:val="Listenumro2"/>
      <w:lvlText w:val="%1."/>
      <w:lvlJc w:val="left"/>
      <w:pPr>
        <w:ind w:left="3154" w:hanging="432"/>
      </w:pPr>
      <w:rPr>
        <w:rFonts w:hint="default"/>
        <w:b w:val="0"/>
        <w:i w:val="0"/>
        <w:sz w:val="20"/>
      </w:rPr>
    </w:lvl>
    <w:lvl w:ilvl="1">
      <w:start w:val="1"/>
      <w:numFmt w:val="lowerLetter"/>
      <w:lvlText w:val="%2."/>
      <w:lvlJc w:val="left"/>
      <w:pPr>
        <w:ind w:left="3586" w:hanging="432"/>
      </w:pPr>
      <w:rPr>
        <w:rFonts w:hint="default"/>
      </w:rPr>
    </w:lvl>
    <w:lvl w:ilvl="2">
      <w:start w:val="1"/>
      <w:numFmt w:val="lowerRoman"/>
      <w:lvlText w:val="%3."/>
      <w:lvlJc w:val="right"/>
      <w:pPr>
        <w:ind w:left="4018" w:hanging="432"/>
      </w:pPr>
      <w:rPr>
        <w:rFonts w:hint="default"/>
      </w:rPr>
    </w:lvl>
    <w:lvl w:ilvl="3">
      <w:start w:val="1"/>
      <w:numFmt w:val="decimal"/>
      <w:lvlText w:val="%4."/>
      <w:lvlJc w:val="left"/>
      <w:pPr>
        <w:ind w:left="4738" w:hanging="360"/>
      </w:pPr>
      <w:rPr>
        <w:rFonts w:hint="default"/>
      </w:rPr>
    </w:lvl>
    <w:lvl w:ilvl="4">
      <w:start w:val="1"/>
      <w:numFmt w:val="lowerLetter"/>
      <w:lvlText w:val="%5."/>
      <w:lvlJc w:val="left"/>
      <w:pPr>
        <w:ind w:left="5170" w:hanging="360"/>
      </w:pPr>
      <w:rPr>
        <w:rFonts w:hint="default"/>
      </w:rPr>
    </w:lvl>
    <w:lvl w:ilvl="5">
      <w:start w:val="1"/>
      <w:numFmt w:val="lowerRoman"/>
      <w:lvlText w:val="%6."/>
      <w:lvlJc w:val="right"/>
      <w:pPr>
        <w:ind w:left="5602" w:hanging="36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6898" w:hanging="360"/>
      </w:pPr>
      <w:rPr>
        <w:rFonts w:hint="default"/>
      </w:rPr>
    </w:lvl>
  </w:abstractNum>
  <w:abstractNum w:abstractNumId="102" w15:restartNumberingAfterBreak="0">
    <w:nsid w:val="5E92515E"/>
    <w:multiLevelType w:val="multilevel"/>
    <w:tmpl w:val="5F3C12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606B3579"/>
    <w:multiLevelType w:val="hybridMultilevel"/>
    <w:tmpl w:val="46545C6A"/>
    <w:lvl w:ilvl="0" w:tplc="0ADA9980">
      <w:start w:val="1"/>
      <w:numFmt w:val="bullet"/>
      <w:lvlText w:val="-"/>
      <w:lvlJc w:val="lef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4" w15:restartNumberingAfterBreak="0">
    <w:nsid w:val="607245E9"/>
    <w:multiLevelType w:val="hybridMultilevel"/>
    <w:tmpl w:val="52781DC8"/>
    <w:lvl w:ilvl="0" w:tplc="0D5CD592">
      <w:start w:val="7"/>
      <w:numFmt w:val="bullet"/>
      <w:pStyle w:val="Russite"/>
      <w:lvlText w:val="-"/>
      <w:lvlJc w:val="left"/>
      <w:pPr>
        <w:tabs>
          <w:tab w:val="num" w:pos="1068"/>
        </w:tabs>
        <w:ind w:left="1068" w:hanging="360"/>
      </w:pPr>
      <w:rPr>
        <w:rFonts w:ascii="Times New Roman" w:eastAsia="Times New Roman" w:hAnsi="Times New Roman" w:hint="default"/>
      </w:rPr>
    </w:lvl>
    <w:lvl w:ilvl="1" w:tplc="DEE24564">
      <w:start w:val="1"/>
      <w:numFmt w:val="lowerLetter"/>
      <w:lvlText w:val="%2)"/>
      <w:lvlJc w:val="left"/>
      <w:pPr>
        <w:tabs>
          <w:tab w:val="num" w:pos="1788"/>
        </w:tabs>
        <w:ind w:left="1788" w:hanging="360"/>
      </w:pPr>
      <w:rPr>
        <w:rFonts w:cs="Times New Roman" w:hint="default"/>
      </w:rPr>
    </w:lvl>
    <w:lvl w:ilvl="2" w:tplc="01A677DC">
      <w:start w:val="1"/>
      <w:numFmt w:val="lowerRoman"/>
      <w:lvlText w:val="%3)"/>
      <w:lvlJc w:val="left"/>
      <w:pPr>
        <w:ind w:left="3048" w:hanging="720"/>
      </w:pPr>
      <w:rPr>
        <w:rFonts w:hint="default"/>
      </w:rPr>
    </w:lvl>
    <w:lvl w:ilvl="3" w:tplc="040C000F">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05" w15:restartNumberingAfterBreak="0">
    <w:nsid w:val="612A5979"/>
    <w:multiLevelType w:val="hybridMultilevel"/>
    <w:tmpl w:val="81589866"/>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2D1E0E"/>
    <w:multiLevelType w:val="hybridMultilevel"/>
    <w:tmpl w:val="50B80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402766D"/>
    <w:multiLevelType w:val="hybridMultilevel"/>
    <w:tmpl w:val="1D34A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67E4284"/>
    <w:multiLevelType w:val="hybridMultilevel"/>
    <w:tmpl w:val="EE28FB24"/>
    <w:lvl w:ilvl="0" w:tplc="EE002244">
      <w:numFmt w:val="bullet"/>
      <w:lvlText w:val="-"/>
      <w:lvlJc w:val="left"/>
      <w:pPr>
        <w:ind w:left="720" w:hanging="360"/>
      </w:pPr>
      <w:rPr>
        <w:rFonts w:ascii="Arial Narrow" w:eastAsia="Calibri"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6D71C3A"/>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6728428F"/>
    <w:multiLevelType w:val="hybridMultilevel"/>
    <w:tmpl w:val="3050FAF0"/>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1" w15:restartNumberingAfterBreak="0">
    <w:nsid w:val="68984A91"/>
    <w:multiLevelType w:val="multilevel"/>
    <w:tmpl w:val="03E01A5E"/>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08" w:hanging="708"/>
      </w:pPr>
      <w:rPr>
        <w:rFonts w:ascii="Times New Roman" w:eastAsia="Calibri" w:hAnsi="Times New Roman" w:cs="Times New Roman" w:hint="default"/>
      </w:rPr>
    </w:lvl>
    <w:lvl w:ilvl="3">
      <w:start w:val="1"/>
      <w:numFmt w:val="bullet"/>
      <w:pStyle w:val="BouletteR1"/>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B990DF7"/>
    <w:multiLevelType w:val="hybridMultilevel"/>
    <w:tmpl w:val="CBECDB9E"/>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13" w15:restartNumberingAfterBreak="0">
    <w:nsid w:val="6C083134"/>
    <w:multiLevelType w:val="hybridMultilevel"/>
    <w:tmpl w:val="86EEE846"/>
    <w:lvl w:ilvl="0" w:tplc="27A40798">
      <w:start w:val="1"/>
      <w:numFmt w:val="bullet"/>
      <w:lvlText w:val=""/>
      <w:lvlJc w:val="left"/>
      <w:pPr>
        <w:ind w:left="720" w:hanging="360"/>
      </w:pPr>
      <w:rPr>
        <w:rFonts w:ascii="Wingdings" w:hAnsi="Wingdings" w:hint="default"/>
        <w:caps w:val="0"/>
        <w:strike w:val="0"/>
        <w:dstrike w:val="0"/>
        <w:vanish w:val="0"/>
        <w:color w:val="auto"/>
        <w:sz w:val="20"/>
        <w:szCs w:val="2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CEA23BD"/>
    <w:multiLevelType w:val="hybridMultilevel"/>
    <w:tmpl w:val="6D2212BE"/>
    <w:lvl w:ilvl="0" w:tplc="4CFCBEE4">
      <w:start w:val="1"/>
      <w:numFmt w:val="bullet"/>
      <w:pStyle w:val="BodyText21"/>
      <w:lvlText w:val="■"/>
      <w:lvlJc w:val="left"/>
      <w:pPr>
        <w:tabs>
          <w:tab w:val="num" w:pos="360"/>
        </w:tabs>
        <w:ind w:left="284" w:hanging="284"/>
      </w:pPr>
      <w:rPr>
        <w:rFonts w:ascii="Arial" w:hAnsi="Arial" w:hint="default"/>
        <w:b w:val="0"/>
        <w:i w:val="0"/>
        <w:color w:val="FF0000"/>
        <w:sz w:val="20"/>
      </w:rPr>
    </w:lvl>
    <w:lvl w:ilvl="1" w:tplc="B4281318">
      <w:start w:val="1"/>
      <w:numFmt w:val="bullet"/>
      <w:lvlText w:val="o"/>
      <w:lvlJc w:val="left"/>
      <w:pPr>
        <w:tabs>
          <w:tab w:val="num" w:pos="1440"/>
        </w:tabs>
        <w:ind w:left="1440" w:hanging="360"/>
      </w:pPr>
      <w:rPr>
        <w:rFonts w:ascii="Courier New" w:hAnsi="Courier New" w:hint="default"/>
      </w:rPr>
    </w:lvl>
    <w:lvl w:ilvl="2" w:tplc="CA7A3A4C">
      <w:start w:val="1"/>
      <w:numFmt w:val="bullet"/>
      <w:lvlText w:val=""/>
      <w:lvlJc w:val="left"/>
      <w:pPr>
        <w:tabs>
          <w:tab w:val="num" w:pos="2160"/>
        </w:tabs>
        <w:ind w:left="2160" w:hanging="360"/>
      </w:pPr>
      <w:rPr>
        <w:rFonts w:ascii="Wingdings" w:hAnsi="Wingdings" w:hint="default"/>
      </w:rPr>
    </w:lvl>
    <w:lvl w:ilvl="3" w:tplc="E03613E0">
      <w:start w:val="1"/>
      <w:numFmt w:val="bullet"/>
      <w:lvlText w:val=""/>
      <w:lvlJc w:val="left"/>
      <w:pPr>
        <w:tabs>
          <w:tab w:val="num" w:pos="2880"/>
        </w:tabs>
        <w:ind w:left="2880" w:hanging="360"/>
      </w:pPr>
      <w:rPr>
        <w:rFonts w:ascii="Symbol" w:hAnsi="Symbol" w:hint="default"/>
      </w:rPr>
    </w:lvl>
    <w:lvl w:ilvl="4" w:tplc="FB4890BA">
      <w:start w:val="1"/>
      <w:numFmt w:val="bullet"/>
      <w:lvlText w:val="o"/>
      <w:lvlJc w:val="left"/>
      <w:pPr>
        <w:tabs>
          <w:tab w:val="num" w:pos="3600"/>
        </w:tabs>
        <w:ind w:left="3600" w:hanging="360"/>
      </w:pPr>
      <w:rPr>
        <w:rFonts w:ascii="Courier New" w:hAnsi="Courier New" w:hint="default"/>
      </w:rPr>
    </w:lvl>
    <w:lvl w:ilvl="5" w:tplc="BEAC8670">
      <w:start w:val="1"/>
      <w:numFmt w:val="bullet"/>
      <w:lvlText w:val=""/>
      <w:lvlJc w:val="left"/>
      <w:pPr>
        <w:tabs>
          <w:tab w:val="num" w:pos="4320"/>
        </w:tabs>
        <w:ind w:left="4320" w:hanging="360"/>
      </w:pPr>
      <w:rPr>
        <w:rFonts w:ascii="Wingdings" w:hAnsi="Wingdings" w:hint="default"/>
      </w:rPr>
    </w:lvl>
    <w:lvl w:ilvl="6" w:tplc="DB70DF86">
      <w:start w:val="1"/>
      <w:numFmt w:val="bullet"/>
      <w:lvlText w:val=""/>
      <w:lvlJc w:val="left"/>
      <w:pPr>
        <w:tabs>
          <w:tab w:val="num" w:pos="5040"/>
        </w:tabs>
        <w:ind w:left="5040" w:hanging="360"/>
      </w:pPr>
      <w:rPr>
        <w:rFonts w:ascii="Symbol" w:hAnsi="Symbol" w:hint="default"/>
      </w:rPr>
    </w:lvl>
    <w:lvl w:ilvl="7" w:tplc="A2A2B43C">
      <w:start w:val="1"/>
      <w:numFmt w:val="bullet"/>
      <w:lvlText w:val="o"/>
      <w:lvlJc w:val="left"/>
      <w:pPr>
        <w:tabs>
          <w:tab w:val="num" w:pos="5760"/>
        </w:tabs>
        <w:ind w:left="5760" w:hanging="360"/>
      </w:pPr>
      <w:rPr>
        <w:rFonts w:ascii="Courier New" w:hAnsi="Courier New" w:hint="default"/>
      </w:rPr>
    </w:lvl>
    <w:lvl w:ilvl="8" w:tplc="09681E56">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E736E60"/>
    <w:multiLevelType w:val="multilevel"/>
    <w:tmpl w:val="825CA766"/>
    <w:lvl w:ilvl="0">
      <w:start w:val="1"/>
      <w:numFmt w:val="upperRoman"/>
      <w:lvlText w:val="%1."/>
      <w:lvlJc w:val="left"/>
      <w:pPr>
        <w:ind w:left="720" w:hanging="360"/>
      </w:pPr>
      <w:rPr>
        <w:rFonts w:hint="default"/>
        <w:color w:val="auto"/>
      </w:rPr>
    </w:lvl>
    <w:lvl w:ilvl="1">
      <w:start w:val="4"/>
      <w:numFmt w:val="decimal"/>
      <w:isLgl/>
      <w:lvlText w:val="%1.%2."/>
      <w:lvlJc w:val="left"/>
      <w:pPr>
        <w:ind w:left="1332"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16" w15:restartNumberingAfterBreak="0">
    <w:nsid w:val="6EA04C40"/>
    <w:multiLevelType w:val="hybridMultilevel"/>
    <w:tmpl w:val="D34E0C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7" w15:restartNumberingAfterBreak="0">
    <w:nsid w:val="6F183C2B"/>
    <w:multiLevelType w:val="hybridMultilevel"/>
    <w:tmpl w:val="EC82BDFE"/>
    <w:lvl w:ilvl="0" w:tplc="FFFFFFFF">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12A1618"/>
    <w:multiLevelType w:val="multilevel"/>
    <w:tmpl w:val="72DA895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1F047B8"/>
    <w:multiLevelType w:val="multilevel"/>
    <w:tmpl w:val="71F047B8"/>
    <w:lvl w:ilvl="0">
      <w:start w:val="1"/>
      <w:numFmt w:val="decimal"/>
      <w:pStyle w:val="AS1"/>
      <w:suff w:val="nothing"/>
      <w:lvlText w:val="%1."/>
      <w:lvlJc w:val="left"/>
      <w:pPr>
        <w:ind w:left="0" w:firstLine="142"/>
      </w:pPr>
    </w:lvl>
    <w:lvl w:ilvl="1">
      <w:start w:val="1"/>
      <w:numFmt w:val="upperRoman"/>
      <w:pStyle w:val="AS2"/>
      <w:suff w:val="space"/>
      <w:lvlText w:val="%2."/>
      <w:lvlJc w:val="left"/>
      <w:pPr>
        <w:ind w:left="4820" w:firstLine="0"/>
      </w:pPr>
      <w:rPr>
        <w:rFonts w:ascii="Times New Roman Gras" w:eastAsia="Calibri" w:hAnsi="Times New Roman Gras" w:cs="Times New Roman"/>
      </w:rPr>
    </w:lvl>
    <w:lvl w:ilvl="2">
      <w:start w:val="1"/>
      <w:numFmt w:val="decimal"/>
      <w:pStyle w:val="AS3"/>
      <w:suff w:val="nothing"/>
      <w:lvlText w:val="%1.%2.%3."/>
      <w:lvlJc w:val="left"/>
      <w:pPr>
        <w:ind w:left="993" w:hanging="993"/>
      </w:pPr>
    </w:lvl>
    <w:lvl w:ilvl="3">
      <w:start w:val="1"/>
      <w:numFmt w:val="decimal"/>
      <w:pStyle w:val="AS4"/>
      <w:suff w:val="space"/>
      <w:lvlText w:val="%1.%2.%3.%4."/>
      <w:lvlJc w:val="left"/>
      <w:pPr>
        <w:ind w:left="1702" w:firstLine="0"/>
      </w:pPr>
    </w:lvl>
    <w:lvl w:ilvl="4">
      <w:start w:val="1"/>
      <w:numFmt w:val="decimal"/>
      <w:pStyle w:val="AS5"/>
      <w:suff w:val="space"/>
      <w:lvlText w:val="%1.%2.%3.%4.%5."/>
      <w:lvlJc w:val="left"/>
      <w:pPr>
        <w:ind w:left="0" w:firstLine="0"/>
      </w:pPr>
    </w:lvl>
    <w:lvl w:ilvl="5">
      <w:start w:val="1"/>
      <w:numFmt w:val="decimal"/>
      <w:pStyle w:val="AS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23E0712"/>
    <w:multiLevelType w:val="multilevel"/>
    <w:tmpl w:val="723E0712"/>
    <w:lvl w:ilvl="0">
      <w:start w:val="1"/>
      <w:numFmt w:val="decimal"/>
      <w:pStyle w:val="Listenumro1"/>
      <w:lvlText w:val="%1."/>
      <w:lvlJc w:val="left"/>
      <w:pPr>
        <w:ind w:left="3154" w:hanging="432"/>
      </w:pPr>
      <w:rPr>
        <w:rFonts w:hint="default"/>
        <w:b w:val="0"/>
        <w:i w:val="0"/>
        <w:sz w:val="20"/>
        <w:szCs w:val="17"/>
      </w:rPr>
    </w:lvl>
    <w:lvl w:ilvl="1">
      <w:start w:val="1"/>
      <w:numFmt w:val="lowerRoman"/>
      <w:lvlText w:val="%2."/>
      <w:lvlJc w:val="left"/>
      <w:pPr>
        <w:ind w:left="3586" w:hanging="432"/>
      </w:pPr>
      <w:rPr>
        <w:rFonts w:hint="default"/>
      </w:rPr>
    </w:lvl>
    <w:lvl w:ilvl="2">
      <w:start w:val="1"/>
      <w:numFmt w:val="lowerLetter"/>
      <w:lvlText w:val="%3."/>
      <w:lvlJc w:val="right"/>
      <w:pPr>
        <w:ind w:left="4018" w:hanging="432"/>
      </w:pPr>
      <w:rPr>
        <w:rFonts w:hint="default"/>
      </w:rPr>
    </w:lvl>
    <w:lvl w:ilvl="3">
      <w:start w:val="1"/>
      <w:numFmt w:val="decimal"/>
      <w:lvlText w:val="%4."/>
      <w:lvlJc w:val="left"/>
      <w:pPr>
        <w:ind w:left="4450" w:hanging="432"/>
      </w:pPr>
      <w:rPr>
        <w:rFonts w:hint="default"/>
      </w:rPr>
    </w:lvl>
    <w:lvl w:ilvl="4">
      <w:start w:val="1"/>
      <w:numFmt w:val="lowerRoman"/>
      <w:lvlText w:val="%5."/>
      <w:lvlJc w:val="left"/>
      <w:pPr>
        <w:ind w:left="4882" w:hanging="432"/>
      </w:pPr>
      <w:rPr>
        <w:rFonts w:hint="default"/>
      </w:rPr>
    </w:lvl>
    <w:lvl w:ilvl="5">
      <w:start w:val="1"/>
      <w:numFmt w:val="lowerLetter"/>
      <w:lvlText w:val="%6."/>
      <w:lvlJc w:val="right"/>
      <w:pPr>
        <w:ind w:left="5314" w:hanging="432"/>
      </w:pPr>
      <w:rPr>
        <w:rFonts w:hint="default"/>
      </w:rPr>
    </w:lvl>
    <w:lvl w:ilvl="6">
      <w:start w:val="1"/>
      <w:numFmt w:val="decimal"/>
      <w:lvlText w:val="%7."/>
      <w:lvlJc w:val="left"/>
      <w:pPr>
        <w:ind w:left="5746" w:hanging="432"/>
      </w:pPr>
      <w:rPr>
        <w:rFonts w:hint="default"/>
      </w:rPr>
    </w:lvl>
    <w:lvl w:ilvl="7">
      <w:start w:val="1"/>
      <w:numFmt w:val="lowerRoman"/>
      <w:lvlText w:val="%8."/>
      <w:lvlJc w:val="left"/>
      <w:pPr>
        <w:ind w:left="6178" w:hanging="432"/>
      </w:pPr>
      <w:rPr>
        <w:rFonts w:hint="default"/>
      </w:rPr>
    </w:lvl>
    <w:lvl w:ilvl="8">
      <w:start w:val="1"/>
      <w:numFmt w:val="lowerLetter"/>
      <w:lvlText w:val="%9."/>
      <w:lvlJc w:val="right"/>
      <w:pPr>
        <w:ind w:left="6610" w:hanging="432"/>
      </w:pPr>
      <w:rPr>
        <w:rFonts w:hint="default"/>
      </w:rPr>
    </w:lvl>
  </w:abstractNum>
  <w:abstractNum w:abstractNumId="121" w15:restartNumberingAfterBreak="0">
    <w:nsid w:val="72A56936"/>
    <w:multiLevelType w:val="hybridMultilevel"/>
    <w:tmpl w:val="2C6C7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31124C1"/>
    <w:multiLevelType w:val="multilevel"/>
    <w:tmpl w:val="1744E8FA"/>
    <w:styleLink w:val="listehierarchiquetcsult"/>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15:restartNumberingAfterBreak="0">
    <w:nsid w:val="739A359F"/>
    <w:multiLevelType w:val="hybridMultilevel"/>
    <w:tmpl w:val="9EBAC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4C0325C"/>
    <w:multiLevelType w:val="hybridMultilevel"/>
    <w:tmpl w:val="4B268048"/>
    <w:lvl w:ilvl="0" w:tplc="2A92ABA8">
      <w:numFmt w:val="bullet"/>
      <w:pStyle w:val="Style4"/>
      <w:lvlText w:val="-"/>
      <w:lvlJc w:val="left"/>
      <w:pPr>
        <w:tabs>
          <w:tab w:val="num" w:pos="1211"/>
        </w:tabs>
        <w:ind w:left="851"/>
      </w:pPr>
      <w:rPr>
        <w:rFonts w:ascii="Times New Roman" w:eastAsia="Times New Roman" w:hAnsi="Times New Roman" w:hint="default"/>
      </w:rPr>
    </w:lvl>
    <w:lvl w:ilvl="1" w:tplc="040C0019">
      <w:start w:val="1"/>
      <w:numFmt w:val="bullet"/>
      <w:lvlText w:val="o"/>
      <w:lvlJc w:val="left"/>
      <w:pPr>
        <w:tabs>
          <w:tab w:val="num" w:pos="2716"/>
        </w:tabs>
        <w:ind w:left="2716" w:hanging="360"/>
      </w:pPr>
      <w:rPr>
        <w:rFonts w:ascii="Courier New" w:hAnsi="Courier New" w:hint="default"/>
      </w:rPr>
    </w:lvl>
    <w:lvl w:ilvl="2" w:tplc="040C001B" w:tentative="1">
      <w:start w:val="1"/>
      <w:numFmt w:val="bullet"/>
      <w:lvlText w:val=""/>
      <w:lvlJc w:val="left"/>
      <w:pPr>
        <w:tabs>
          <w:tab w:val="num" w:pos="3436"/>
        </w:tabs>
        <w:ind w:left="3436" w:hanging="360"/>
      </w:pPr>
      <w:rPr>
        <w:rFonts w:ascii="Wingdings" w:hAnsi="Wingdings" w:hint="default"/>
      </w:rPr>
    </w:lvl>
    <w:lvl w:ilvl="3" w:tplc="040C000F" w:tentative="1">
      <w:start w:val="1"/>
      <w:numFmt w:val="bullet"/>
      <w:lvlText w:val=""/>
      <w:lvlJc w:val="left"/>
      <w:pPr>
        <w:tabs>
          <w:tab w:val="num" w:pos="4156"/>
        </w:tabs>
        <w:ind w:left="4156" w:hanging="360"/>
      </w:pPr>
      <w:rPr>
        <w:rFonts w:ascii="Symbol" w:hAnsi="Symbol" w:hint="default"/>
      </w:rPr>
    </w:lvl>
    <w:lvl w:ilvl="4" w:tplc="040C0019" w:tentative="1">
      <w:start w:val="1"/>
      <w:numFmt w:val="bullet"/>
      <w:lvlText w:val="o"/>
      <w:lvlJc w:val="left"/>
      <w:pPr>
        <w:tabs>
          <w:tab w:val="num" w:pos="4876"/>
        </w:tabs>
        <w:ind w:left="4876" w:hanging="360"/>
      </w:pPr>
      <w:rPr>
        <w:rFonts w:ascii="Courier New" w:hAnsi="Courier New" w:hint="default"/>
      </w:rPr>
    </w:lvl>
    <w:lvl w:ilvl="5" w:tplc="040C001B" w:tentative="1">
      <w:start w:val="1"/>
      <w:numFmt w:val="bullet"/>
      <w:lvlText w:val=""/>
      <w:lvlJc w:val="left"/>
      <w:pPr>
        <w:tabs>
          <w:tab w:val="num" w:pos="5596"/>
        </w:tabs>
        <w:ind w:left="5596" w:hanging="360"/>
      </w:pPr>
      <w:rPr>
        <w:rFonts w:ascii="Wingdings" w:hAnsi="Wingdings" w:hint="default"/>
      </w:rPr>
    </w:lvl>
    <w:lvl w:ilvl="6" w:tplc="040C000F" w:tentative="1">
      <w:start w:val="1"/>
      <w:numFmt w:val="bullet"/>
      <w:lvlText w:val=""/>
      <w:lvlJc w:val="left"/>
      <w:pPr>
        <w:tabs>
          <w:tab w:val="num" w:pos="6316"/>
        </w:tabs>
        <w:ind w:left="6316" w:hanging="360"/>
      </w:pPr>
      <w:rPr>
        <w:rFonts w:ascii="Symbol" w:hAnsi="Symbol" w:hint="default"/>
      </w:rPr>
    </w:lvl>
    <w:lvl w:ilvl="7" w:tplc="040C0019" w:tentative="1">
      <w:start w:val="1"/>
      <w:numFmt w:val="bullet"/>
      <w:lvlText w:val="o"/>
      <w:lvlJc w:val="left"/>
      <w:pPr>
        <w:tabs>
          <w:tab w:val="num" w:pos="7036"/>
        </w:tabs>
        <w:ind w:left="7036" w:hanging="360"/>
      </w:pPr>
      <w:rPr>
        <w:rFonts w:ascii="Courier New" w:hAnsi="Courier New" w:hint="default"/>
      </w:rPr>
    </w:lvl>
    <w:lvl w:ilvl="8" w:tplc="040C001B" w:tentative="1">
      <w:start w:val="1"/>
      <w:numFmt w:val="bullet"/>
      <w:lvlText w:val=""/>
      <w:lvlJc w:val="left"/>
      <w:pPr>
        <w:tabs>
          <w:tab w:val="num" w:pos="7756"/>
        </w:tabs>
        <w:ind w:left="7756" w:hanging="360"/>
      </w:pPr>
      <w:rPr>
        <w:rFonts w:ascii="Wingdings" w:hAnsi="Wingdings" w:hint="default"/>
      </w:rPr>
    </w:lvl>
  </w:abstractNum>
  <w:abstractNum w:abstractNumId="125" w15:restartNumberingAfterBreak="0">
    <w:nsid w:val="75840E6C"/>
    <w:multiLevelType w:val="hybridMultilevel"/>
    <w:tmpl w:val="F7681A4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5BB4BBE"/>
    <w:multiLevelType w:val="hybridMultilevel"/>
    <w:tmpl w:val="FDB81BB2"/>
    <w:lvl w:ilvl="0" w:tplc="A822C2EC">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8471186"/>
    <w:multiLevelType w:val="hybridMultilevel"/>
    <w:tmpl w:val="D6BEBDE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95E4D45"/>
    <w:multiLevelType w:val="hybridMultilevel"/>
    <w:tmpl w:val="4BE274A8"/>
    <w:lvl w:ilvl="0" w:tplc="0C0C0001">
      <w:start w:val="1"/>
      <w:numFmt w:val="bullet"/>
      <w:lvlText w:val=""/>
      <w:lvlJc w:val="left"/>
      <w:pPr>
        <w:ind w:left="763" w:hanging="360"/>
      </w:pPr>
      <w:rPr>
        <w:rFonts w:ascii="Symbol" w:hAnsi="Symbol" w:hint="default"/>
      </w:rPr>
    </w:lvl>
    <w:lvl w:ilvl="1" w:tplc="0C0C0003" w:tentative="1">
      <w:start w:val="1"/>
      <w:numFmt w:val="bullet"/>
      <w:lvlText w:val="o"/>
      <w:lvlJc w:val="left"/>
      <w:pPr>
        <w:ind w:left="1483" w:hanging="360"/>
      </w:pPr>
      <w:rPr>
        <w:rFonts w:ascii="Courier New" w:hAnsi="Courier New" w:cs="Courier New" w:hint="default"/>
      </w:rPr>
    </w:lvl>
    <w:lvl w:ilvl="2" w:tplc="0C0C0005" w:tentative="1">
      <w:start w:val="1"/>
      <w:numFmt w:val="bullet"/>
      <w:lvlText w:val=""/>
      <w:lvlJc w:val="left"/>
      <w:pPr>
        <w:ind w:left="2203" w:hanging="360"/>
      </w:pPr>
      <w:rPr>
        <w:rFonts w:ascii="Wingdings" w:hAnsi="Wingdings" w:hint="default"/>
      </w:rPr>
    </w:lvl>
    <w:lvl w:ilvl="3" w:tplc="0C0C0001" w:tentative="1">
      <w:start w:val="1"/>
      <w:numFmt w:val="bullet"/>
      <w:lvlText w:val=""/>
      <w:lvlJc w:val="left"/>
      <w:pPr>
        <w:ind w:left="2923" w:hanging="360"/>
      </w:pPr>
      <w:rPr>
        <w:rFonts w:ascii="Symbol" w:hAnsi="Symbol" w:hint="default"/>
      </w:rPr>
    </w:lvl>
    <w:lvl w:ilvl="4" w:tplc="0C0C0003" w:tentative="1">
      <w:start w:val="1"/>
      <w:numFmt w:val="bullet"/>
      <w:lvlText w:val="o"/>
      <w:lvlJc w:val="left"/>
      <w:pPr>
        <w:ind w:left="3643" w:hanging="360"/>
      </w:pPr>
      <w:rPr>
        <w:rFonts w:ascii="Courier New" w:hAnsi="Courier New" w:cs="Courier New" w:hint="default"/>
      </w:rPr>
    </w:lvl>
    <w:lvl w:ilvl="5" w:tplc="0C0C0005" w:tentative="1">
      <w:start w:val="1"/>
      <w:numFmt w:val="bullet"/>
      <w:lvlText w:val=""/>
      <w:lvlJc w:val="left"/>
      <w:pPr>
        <w:ind w:left="4363" w:hanging="360"/>
      </w:pPr>
      <w:rPr>
        <w:rFonts w:ascii="Wingdings" w:hAnsi="Wingdings" w:hint="default"/>
      </w:rPr>
    </w:lvl>
    <w:lvl w:ilvl="6" w:tplc="0C0C0001" w:tentative="1">
      <w:start w:val="1"/>
      <w:numFmt w:val="bullet"/>
      <w:lvlText w:val=""/>
      <w:lvlJc w:val="left"/>
      <w:pPr>
        <w:ind w:left="5083" w:hanging="360"/>
      </w:pPr>
      <w:rPr>
        <w:rFonts w:ascii="Symbol" w:hAnsi="Symbol" w:hint="default"/>
      </w:rPr>
    </w:lvl>
    <w:lvl w:ilvl="7" w:tplc="0C0C0003" w:tentative="1">
      <w:start w:val="1"/>
      <w:numFmt w:val="bullet"/>
      <w:lvlText w:val="o"/>
      <w:lvlJc w:val="left"/>
      <w:pPr>
        <w:ind w:left="5803" w:hanging="360"/>
      </w:pPr>
      <w:rPr>
        <w:rFonts w:ascii="Courier New" w:hAnsi="Courier New" w:cs="Courier New" w:hint="default"/>
      </w:rPr>
    </w:lvl>
    <w:lvl w:ilvl="8" w:tplc="0C0C0005" w:tentative="1">
      <w:start w:val="1"/>
      <w:numFmt w:val="bullet"/>
      <w:lvlText w:val=""/>
      <w:lvlJc w:val="left"/>
      <w:pPr>
        <w:ind w:left="6523" w:hanging="360"/>
      </w:pPr>
      <w:rPr>
        <w:rFonts w:ascii="Wingdings" w:hAnsi="Wingdings" w:hint="default"/>
      </w:rPr>
    </w:lvl>
  </w:abstractNum>
  <w:abstractNum w:abstractNumId="129" w15:restartNumberingAfterBreak="0">
    <w:nsid w:val="79CB2088"/>
    <w:multiLevelType w:val="multilevel"/>
    <w:tmpl w:val="E88E0D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CB456CE"/>
    <w:multiLevelType w:val="hybridMultilevel"/>
    <w:tmpl w:val="66DA34A2"/>
    <w:lvl w:ilvl="0" w:tplc="8DCE9C3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F7E62CB"/>
    <w:multiLevelType w:val="hybridMultilevel"/>
    <w:tmpl w:val="075A5F3E"/>
    <w:lvl w:ilvl="0" w:tplc="61FEE392">
      <w:start w:val="1"/>
      <w:numFmt w:val="decimal"/>
      <w:lvlText w:val="%1."/>
      <w:lvlJc w:val="left"/>
      <w:pPr>
        <w:ind w:left="360" w:hanging="360"/>
      </w:pPr>
      <w:rPr>
        <w:b w:val="0"/>
        <w:sz w:val="26"/>
        <w:szCs w:val="26"/>
        <w:lang w:val="fr-FR"/>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16cid:durableId="1921328908">
    <w:abstractNumId w:val="51"/>
  </w:num>
  <w:num w:numId="2" w16cid:durableId="279995428">
    <w:abstractNumId w:val="102"/>
  </w:num>
  <w:num w:numId="3" w16cid:durableId="369653031">
    <w:abstractNumId w:val="39"/>
  </w:num>
  <w:num w:numId="4" w16cid:durableId="942961294">
    <w:abstractNumId w:val="38"/>
  </w:num>
  <w:num w:numId="5" w16cid:durableId="1490365691">
    <w:abstractNumId w:val="47"/>
  </w:num>
  <w:num w:numId="6" w16cid:durableId="1605769015">
    <w:abstractNumId w:val="111"/>
  </w:num>
  <w:num w:numId="7" w16cid:durableId="1273367515">
    <w:abstractNumId w:val="17"/>
  </w:num>
  <w:num w:numId="8" w16cid:durableId="1072577941">
    <w:abstractNumId w:val="114"/>
  </w:num>
  <w:num w:numId="9" w16cid:durableId="1393504928">
    <w:abstractNumId w:val="124"/>
  </w:num>
  <w:num w:numId="10" w16cid:durableId="416945536">
    <w:abstractNumId w:val="92"/>
  </w:num>
  <w:num w:numId="11" w16cid:durableId="1825926389">
    <w:abstractNumId w:val="104"/>
  </w:num>
  <w:num w:numId="12" w16cid:durableId="499393509">
    <w:abstractNumId w:val="8"/>
  </w:num>
  <w:num w:numId="13" w16cid:durableId="1052850789">
    <w:abstractNumId w:val="78"/>
  </w:num>
  <w:num w:numId="14" w16cid:durableId="999772473">
    <w:abstractNumId w:val="61"/>
  </w:num>
  <w:num w:numId="15" w16cid:durableId="108206367">
    <w:abstractNumId w:val="22"/>
  </w:num>
  <w:num w:numId="16" w16cid:durableId="956763764">
    <w:abstractNumId w:val="44"/>
  </w:num>
  <w:num w:numId="17" w16cid:durableId="106655360">
    <w:abstractNumId w:val="25"/>
  </w:num>
  <w:num w:numId="18" w16cid:durableId="1553151720">
    <w:abstractNumId w:val="74"/>
  </w:num>
  <w:num w:numId="19" w16cid:durableId="1126463095">
    <w:abstractNumId w:val="72"/>
  </w:num>
  <w:num w:numId="20" w16cid:durableId="1625233929">
    <w:abstractNumId w:val="58"/>
  </w:num>
  <w:num w:numId="21" w16cid:durableId="904874273">
    <w:abstractNumId w:val="52"/>
  </w:num>
  <w:num w:numId="22" w16cid:durableId="1313489789">
    <w:abstractNumId w:val="33"/>
  </w:num>
  <w:num w:numId="23" w16cid:durableId="770974184">
    <w:abstractNumId w:val="13"/>
  </w:num>
  <w:num w:numId="24" w16cid:durableId="2039576878">
    <w:abstractNumId w:val="35"/>
  </w:num>
  <w:num w:numId="25" w16cid:durableId="1612669263">
    <w:abstractNumId w:val="40"/>
  </w:num>
  <w:num w:numId="26" w16cid:durableId="2099212913">
    <w:abstractNumId w:val="28"/>
  </w:num>
  <w:num w:numId="27" w16cid:durableId="2131974252">
    <w:abstractNumId w:val="83"/>
  </w:num>
  <w:num w:numId="28" w16cid:durableId="248275604">
    <w:abstractNumId w:val="1"/>
  </w:num>
  <w:num w:numId="29" w16cid:durableId="1216504153">
    <w:abstractNumId w:val="3"/>
  </w:num>
  <w:num w:numId="30" w16cid:durableId="651981760">
    <w:abstractNumId w:val="6"/>
  </w:num>
  <w:num w:numId="31" w16cid:durableId="1290360157">
    <w:abstractNumId w:val="2"/>
  </w:num>
  <w:num w:numId="32" w16cid:durableId="86196515">
    <w:abstractNumId w:val="7"/>
  </w:num>
  <w:num w:numId="33" w16cid:durableId="672344541">
    <w:abstractNumId w:val="0"/>
  </w:num>
  <w:num w:numId="34" w16cid:durableId="2058813652">
    <w:abstractNumId w:val="5"/>
  </w:num>
  <w:num w:numId="35" w16cid:durableId="694385769">
    <w:abstractNumId w:val="4"/>
  </w:num>
  <w:num w:numId="36" w16cid:durableId="9935346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5822117">
    <w:abstractNumId w:val="101"/>
  </w:num>
  <w:num w:numId="38" w16cid:durableId="128329176">
    <w:abstractNumId w:val="24"/>
  </w:num>
  <w:num w:numId="39" w16cid:durableId="1785422472">
    <w:abstractNumId w:val="14"/>
  </w:num>
  <w:num w:numId="40" w16cid:durableId="1409645702">
    <w:abstractNumId w:val="9"/>
  </w:num>
  <w:num w:numId="41" w16cid:durableId="571936931">
    <w:abstractNumId w:val="65"/>
  </w:num>
  <w:num w:numId="42" w16cid:durableId="56599151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0786029">
    <w:abstractNumId w:val="11"/>
  </w:num>
  <w:num w:numId="44" w16cid:durableId="572547697">
    <w:abstractNumId w:val="122"/>
  </w:num>
  <w:num w:numId="45" w16cid:durableId="916356571">
    <w:abstractNumId w:val="30"/>
  </w:num>
  <w:num w:numId="46" w16cid:durableId="1318456431">
    <w:abstractNumId w:val="79"/>
  </w:num>
  <w:num w:numId="47" w16cid:durableId="2013297308">
    <w:abstractNumId w:val="95"/>
  </w:num>
  <w:num w:numId="48" w16cid:durableId="86195284">
    <w:abstractNumId w:val="60"/>
  </w:num>
  <w:num w:numId="49" w16cid:durableId="943733202">
    <w:abstractNumId w:val="55"/>
  </w:num>
  <w:num w:numId="50" w16cid:durableId="167991213">
    <w:abstractNumId w:val="68"/>
  </w:num>
  <w:num w:numId="51" w16cid:durableId="727919275">
    <w:abstractNumId w:val="109"/>
  </w:num>
  <w:num w:numId="52" w16cid:durableId="1844004662">
    <w:abstractNumId w:val="130"/>
  </w:num>
  <w:num w:numId="53" w16cid:durableId="1217936492">
    <w:abstractNumId w:val="116"/>
  </w:num>
  <w:num w:numId="54" w16cid:durableId="1420253641">
    <w:abstractNumId w:val="48"/>
  </w:num>
  <w:num w:numId="55" w16cid:durableId="2036149177">
    <w:abstractNumId w:val="81"/>
  </w:num>
  <w:num w:numId="56" w16cid:durableId="1345211639">
    <w:abstractNumId w:val="103"/>
  </w:num>
  <w:num w:numId="57" w16cid:durableId="157159444">
    <w:abstractNumId w:val="117"/>
  </w:num>
  <w:num w:numId="58" w16cid:durableId="624773607">
    <w:abstractNumId w:val="71"/>
  </w:num>
  <w:num w:numId="59" w16cid:durableId="115608366">
    <w:abstractNumId w:val="43"/>
  </w:num>
  <w:num w:numId="60" w16cid:durableId="388723358">
    <w:abstractNumId w:val="62"/>
  </w:num>
  <w:num w:numId="61" w16cid:durableId="1722754205">
    <w:abstractNumId w:val="100"/>
  </w:num>
  <w:num w:numId="62" w16cid:durableId="1980529734">
    <w:abstractNumId w:val="45"/>
  </w:num>
  <w:num w:numId="63" w16cid:durableId="1721781565">
    <w:abstractNumId w:val="118"/>
  </w:num>
  <w:num w:numId="64" w16cid:durableId="1274168984">
    <w:abstractNumId w:val="105"/>
  </w:num>
  <w:num w:numId="65" w16cid:durableId="1042360036">
    <w:abstractNumId w:val="29"/>
  </w:num>
  <w:num w:numId="66" w16cid:durableId="1249851305">
    <w:abstractNumId w:val="73"/>
  </w:num>
  <w:num w:numId="67" w16cid:durableId="978190976">
    <w:abstractNumId w:val="85"/>
  </w:num>
  <w:num w:numId="68" w16cid:durableId="1508517958">
    <w:abstractNumId w:val="127"/>
  </w:num>
  <w:num w:numId="69" w16cid:durableId="1267956432">
    <w:abstractNumId w:val="110"/>
  </w:num>
  <w:num w:numId="70" w16cid:durableId="860127183">
    <w:abstractNumId w:val="37"/>
  </w:num>
  <w:num w:numId="71" w16cid:durableId="1406608867">
    <w:abstractNumId w:val="36"/>
  </w:num>
  <w:num w:numId="72" w16cid:durableId="124395601">
    <w:abstractNumId w:val="50"/>
  </w:num>
  <w:num w:numId="73" w16cid:durableId="371924535">
    <w:abstractNumId w:val="125"/>
  </w:num>
  <w:num w:numId="74" w16cid:durableId="2011640549">
    <w:abstractNumId w:val="113"/>
  </w:num>
  <w:num w:numId="75" w16cid:durableId="1608661013">
    <w:abstractNumId w:val="90"/>
  </w:num>
  <w:num w:numId="76" w16cid:durableId="1778331861">
    <w:abstractNumId w:val="87"/>
  </w:num>
  <w:num w:numId="77" w16cid:durableId="191234557">
    <w:abstractNumId w:val="86"/>
  </w:num>
  <w:num w:numId="78" w16cid:durableId="815223491">
    <w:abstractNumId w:val="66"/>
  </w:num>
  <w:num w:numId="79" w16cid:durableId="1120538619">
    <w:abstractNumId w:val="128"/>
  </w:num>
  <w:num w:numId="80" w16cid:durableId="572276243">
    <w:abstractNumId w:val="54"/>
  </w:num>
  <w:num w:numId="81" w16cid:durableId="1933587235">
    <w:abstractNumId w:val="18"/>
  </w:num>
  <w:num w:numId="82" w16cid:durableId="2116440448">
    <w:abstractNumId w:val="53"/>
  </w:num>
  <w:num w:numId="83" w16cid:durableId="492836425">
    <w:abstractNumId w:val="107"/>
  </w:num>
  <w:num w:numId="84" w16cid:durableId="100997023">
    <w:abstractNumId w:val="115"/>
  </w:num>
  <w:num w:numId="85" w16cid:durableId="897589706">
    <w:abstractNumId w:val="27"/>
  </w:num>
  <w:num w:numId="86" w16cid:durableId="389310565">
    <w:abstractNumId w:val="57"/>
  </w:num>
  <w:num w:numId="87" w16cid:durableId="218564541">
    <w:abstractNumId w:val="98"/>
  </w:num>
  <w:num w:numId="88" w16cid:durableId="1460148368">
    <w:abstractNumId w:val="20"/>
  </w:num>
  <w:num w:numId="89" w16cid:durableId="1384595140">
    <w:abstractNumId w:val="121"/>
  </w:num>
  <w:num w:numId="90" w16cid:durableId="2006978043">
    <w:abstractNumId w:val="32"/>
  </w:num>
  <w:num w:numId="91" w16cid:durableId="466357846">
    <w:abstractNumId w:val="88"/>
  </w:num>
  <w:num w:numId="92" w16cid:durableId="2003925098">
    <w:abstractNumId w:val="70"/>
  </w:num>
  <w:num w:numId="93" w16cid:durableId="1273511515">
    <w:abstractNumId w:val="106"/>
  </w:num>
  <w:num w:numId="94" w16cid:durableId="2033416599">
    <w:abstractNumId w:val="129"/>
  </w:num>
  <w:num w:numId="95" w16cid:durableId="35667557">
    <w:abstractNumId w:val="94"/>
  </w:num>
  <w:num w:numId="96" w16cid:durableId="142628239">
    <w:abstractNumId w:val="80"/>
  </w:num>
  <w:num w:numId="97" w16cid:durableId="775902639">
    <w:abstractNumId w:val="46"/>
  </w:num>
  <w:num w:numId="98" w16cid:durableId="1097482916">
    <w:abstractNumId w:val="91"/>
  </w:num>
  <w:num w:numId="99" w16cid:durableId="1899592119">
    <w:abstractNumId w:val="84"/>
  </w:num>
  <w:num w:numId="100" w16cid:durableId="1531183972">
    <w:abstractNumId w:val="108"/>
  </w:num>
  <w:num w:numId="101" w16cid:durableId="1473407721">
    <w:abstractNumId w:val="21"/>
  </w:num>
  <w:num w:numId="102" w16cid:durableId="45879885">
    <w:abstractNumId w:val="63"/>
  </w:num>
  <w:num w:numId="103" w16cid:durableId="2055763034">
    <w:abstractNumId w:val="23"/>
  </w:num>
  <w:num w:numId="104" w16cid:durableId="217976413">
    <w:abstractNumId w:val="93"/>
  </w:num>
  <w:num w:numId="105" w16cid:durableId="4322837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24683471">
    <w:abstractNumId w:val="49"/>
  </w:num>
  <w:num w:numId="107" w16cid:durableId="2053457993">
    <w:abstractNumId w:val="123"/>
  </w:num>
  <w:num w:numId="108" w16cid:durableId="239338205">
    <w:abstractNumId w:val="15"/>
  </w:num>
  <w:num w:numId="109" w16cid:durableId="862405946">
    <w:abstractNumId w:val="12"/>
  </w:num>
  <w:num w:numId="110" w16cid:durableId="2009676825">
    <w:abstractNumId w:val="19"/>
  </w:num>
  <w:num w:numId="111" w16cid:durableId="1900432301">
    <w:abstractNumId w:val="112"/>
  </w:num>
  <w:num w:numId="112" w16cid:durableId="791019556">
    <w:abstractNumId w:val="89"/>
  </w:num>
  <w:num w:numId="113" w16cid:durableId="1398671982">
    <w:abstractNumId w:val="67"/>
  </w:num>
  <w:num w:numId="114" w16cid:durableId="1922174710">
    <w:abstractNumId w:val="82"/>
  </w:num>
  <w:num w:numId="115" w16cid:durableId="1077283474">
    <w:abstractNumId w:val="10"/>
  </w:num>
  <w:num w:numId="116" w16cid:durableId="771781364">
    <w:abstractNumId w:val="56"/>
  </w:num>
  <w:num w:numId="117" w16cid:durableId="919829902">
    <w:abstractNumId w:val="75"/>
  </w:num>
  <w:num w:numId="118" w16cid:durableId="1546941748">
    <w:abstractNumId w:val="99"/>
  </w:num>
  <w:num w:numId="119" w16cid:durableId="190190805">
    <w:abstractNumId w:val="64"/>
  </w:num>
  <w:num w:numId="120" w16cid:durableId="172767458">
    <w:abstractNumId w:val="42"/>
  </w:num>
  <w:num w:numId="121" w16cid:durableId="1918438796">
    <w:abstractNumId w:val="97"/>
  </w:num>
  <w:num w:numId="122" w16cid:durableId="312758988">
    <w:abstractNumId w:val="59"/>
  </w:num>
  <w:num w:numId="123" w16cid:durableId="1754476121">
    <w:abstractNumId w:val="34"/>
  </w:num>
  <w:num w:numId="124" w16cid:durableId="306008535">
    <w:abstractNumId w:val="26"/>
  </w:num>
  <w:num w:numId="125" w16cid:durableId="1866094000">
    <w:abstractNumId w:val="41"/>
  </w:num>
  <w:num w:numId="126" w16cid:durableId="527332010">
    <w:abstractNumId w:val="126"/>
  </w:num>
  <w:num w:numId="127" w16cid:durableId="480076475">
    <w:abstractNumId w:val="77"/>
  </w:num>
  <w:num w:numId="128" w16cid:durableId="653488991">
    <w:abstractNumId w:val="16"/>
  </w:num>
  <w:num w:numId="129" w16cid:durableId="937177683">
    <w:abstractNumId w:val="69"/>
  </w:num>
  <w:num w:numId="130" w16cid:durableId="211085575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31267846">
    <w:abstractNumId w:val="96"/>
  </w:num>
  <w:num w:numId="132" w16cid:durableId="861631692">
    <w:abstractNumId w:val="76"/>
  </w:num>
  <w:num w:numId="133" w16cid:durableId="755906913">
    <w:abstractNumId w:val="3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9E"/>
    <w:rsid w:val="000000FB"/>
    <w:rsid w:val="00000B5D"/>
    <w:rsid w:val="00001520"/>
    <w:rsid w:val="00001689"/>
    <w:rsid w:val="00001B0F"/>
    <w:rsid w:val="00001BC9"/>
    <w:rsid w:val="00001E2D"/>
    <w:rsid w:val="00002530"/>
    <w:rsid w:val="000026D3"/>
    <w:rsid w:val="00002EFC"/>
    <w:rsid w:val="0000333E"/>
    <w:rsid w:val="00003AB8"/>
    <w:rsid w:val="00003E25"/>
    <w:rsid w:val="000045B8"/>
    <w:rsid w:val="0000555D"/>
    <w:rsid w:val="000057B1"/>
    <w:rsid w:val="00006179"/>
    <w:rsid w:val="0000628A"/>
    <w:rsid w:val="00006749"/>
    <w:rsid w:val="00006CB9"/>
    <w:rsid w:val="00007DE2"/>
    <w:rsid w:val="00011324"/>
    <w:rsid w:val="0001170B"/>
    <w:rsid w:val="00011873"/>
    <w:rsid w:val="00011FEB"/>
    <w:rsid w:val="000124F1"/>
    <w:rsid w:val="00013BF5"/>
    <w:rsid w:val="00013DCA"/>
    <w:rsid w:val="00014F57"/>
    <w:rsid w:val="00016043"/>
    <w:rsid w:val="000163C8"/>
    <w:rsid w:val="000177AB"/>
    <w:rsid w:val="00017F88"/>
    <w:rsid w:val="000201EA"/>
    <w:rsid w:val="0002196F"/>
    <w:rsid w:val="00021A44"/>
    <w:rsid w:val="00021E6F"/>
    <w:rsid w:val="00022C81"/>
    <w:rsid w:val="00023306"/>
    <w:rsid w:val="00023BA3"/>
    <w:rsid w:val="00024225"/>
    <w:rsid w:val="00024DE6"/>
    <w:rsid w:val="00024EE5"/>
    <w:rsid w:val="000258E3"/>
    <w:rsid w:val="00025A40"/>
    <w:rsid w:val="00026E06"/>
    <w:rsid w:val="000271C9"/>
    <w:rsid w:val="00027965"/>
    <w:rsid w:val="0003188B"/>
    <w:rsid w:val="00031F45"/>
    <w:rsid w:val="0003265E"/>
    <w:rsid w:val="0003336F"/>
    <w:rsid w:val="0003435F"/>
    <w:rsid w:val="00034615"/>
    <w:rsid w:val="00036359"/>
    <w:rsid w:val="000367F2"/>
    <w:rsid w:val="00036DA7"/>
    <w:rsid w:val="00037D19"/>
    <w:rsid w:val="0004045F"/>
    <w:rsid w:val="000410B6"/>
    <w:rsid w:val="00041AC3"/>
    <w:rsid w:val="000426E4"/>
    <w:rsid w:val="00042A40"/>
    <w:rsid w:val="00042B4C"/>
    <w:rsid w:val="000441BE"/>
    <w:rsid w:val="00044344"/>
    <w:rsid w:val="000453B0"/>
    <w:rsid w:val="0004558B"/>
    <w:rsid w:val="00045DCE"/>
    <w:rsid w:val="000470B8"/>
    <w:rsid w:val="000472BE"/>
    <w:rsid w:val="00047B3A"/>
    <w:rsid w:val="00050B46"/>
    <w:rsid w:val="00051166"/>
    <w:rsid w:val="00051D51"/>
    <w:rsid w:val="00052430"/>
    <w:rsid w:val="00052DB5"/>
    <w:rsid w:val="00054AF4"/>
    <w:rsid w:val="00054C4B"/>
    <w:rsid w:val="00054F67"/>
    <w:rsid w:val="0005534C"/>
    <w:rsid w:val="00055BC2"/>
    <w:rsid w:val="00055D5D"/>
    <w:rsid w:val="00056A3F"/>
    <w:rsid w:val="00060246"/>
    <w:rsid w:val="00060593"/>
    <w:rsid w:val="0006078D"/>
    <w:rsid w:val="00061809"/>
    <w:rsid w:val="0006248D"/>
    <w:rsid w:val="00062634"/>
    <w:rsid w:val="00062922"/>
    <w:rsid w:val="00062E14"/>
    <w:rsid w:val="00063225"/>
    <w:rsid w:val="00063FBA"/>
    <w:rsid w:val="00064134"/>
    <w:rsid w:val="00064592"/>
    <w:rsid w:val="00066613"/>
    <w:rsid w:val="00070EEA"/>
    <w:rsid w:val="000711CF"/>
    <w:rsid w:val="000715F7"/>
    <w:rsid w:val="0007180F"/>
    <w:rsid w:val="0007314C"/>
    <w:rsid w:val="00074350"/>
    <w:rsid w:val="00074DB3"/>
    <w:rsid w:val="00075A14"/>
    <w:rsid w:val="00076E5A"/>
    <w:rsid w:val="00080D45"/>
    <w:rsid w:val="0008142F"/>
    <w:rsid w:val="000814AE"/>
    <w:rsid w:val="00081966"/>
    <w:rsid w:val="00082F41"/>
    <w:rsid w:val="00083D0C"/>
    <w:rsid w:val="00084D7D"/>
    <w:rsid w:val="00086065"/>
    <w:rsid w:val="00087C81"/>
    <w:rsid w:val="00087DA2"/>
    <w:rsid w:val="000903B0"/>
    <w:rsid w:val="00090590"/>
    <w:rsid w:val="00090F38"/>
    <w:rsid w:val="00091582"/>
    <w:rsid w:val="00092BC4"/>
    <w:rsid w:val="0009420C"/>
    <w:rsid w:val="000944CD"/>
    <w:rsid w:val="00095909"/>
    <w:rsid w:val="000960F9"/>
    <w:rsid w:val="000965F1"/>
    <w:rsid w:val="00097019"/>
    <w:rsid w:val="00097461"/>
    <w:rsid w:val="000A00F5"/>
    <w:rsid w:val="000A06BB"/>
    <w:rsid w:val="000A1B30"/>
    <w:rsid w:val="000A363B"/>
    <w:rsid w:val="000A4A67"/>
    <w:rsid w:val="000A515F"/>
    <w:rsid w:val="000A5287"/>
    <w:rsid w:val="000A5CF0"/>
    <w:rsid w:val="000A7BB4"/>
    <w:rsid w:val="000B1B31"/>
    <w:rsid w:val="000B2747"/>
    <w:rsid w:val="000B3B6B"/>
    <w:rsid w:val="000B4109"/>
    <w:rsid w:val="000B550F"/>
    <w:rsid w:val="000B593F"/>
    <w:rsid w:val="000B5955"/>
    <w:rsid w:val="000B68A8"/>
    <w:rsid w:val="000B6A43"/>
    <w:rsid w:val="000B74C3"/>
    <w:rsid w:val="000B7912"/>
    <w:rsid w:val="000C2AB4"/>
    <w:rsid w:val="000C4B71"/>
    <w:rsid w:val="000C5F0A"/>
    <w:rsid w:val="000C6966"/>
    <w:rsid w:val="000D077D"/>
    <w:rsid w:val="000D0860"/>
    <w:rsid w:val="000D0E94"/>
    <w:rsid w:val="000D112B"/>
    <w:rsid w:val="000D1D2C"/>
    <w:rsid w:val="000D200C"/>
    <w:rsid w:val="000D2110"/>
    <w:rsid w:val="000D22CA"/>
    <w:rsid w:val="000D313A"/>
    <w:rsid w:val="000D34CE"/>
    <w:rsid w:val="000D3694"/>
    <w:rsid w:val="000D3DA4"/>
    <w:rsid w:val="000D42A2"/>
    <w:rsid w:val="000D42AD"/>
    <w:rsid w:val="000D4B63"/>
    <w:rsid w:val="000D5710"/>
    <w:rsid w:val="000D58C2"/>
    <w:rsid w:val="000D6507"/>
    <w:rsid w:val="000D705B"/>
    <w:rsid w:val="000D7C18"/>
    <w:rsid w:val="000E03D3"/>
    <w:rsid w:val="000E069B"/>
    <w:rsid w:val="000E0FE7"/>
    <w:rsid w:val="000E14E5"/>
    <w:rsid w:val="000E1A92"/>
    <w:rsid w:val="000E1B32"/>
    <w:rsid w:val="000E2855"/>
    <w:rsid w:val="000E2A17"/>
    <w:rsid w:val="000E2F85"/>
    <w:rsid w:val="000E2FA8"/>
    <w:rsid w:val="000E3D6E"/>
    <w:rsid w:val="000E3E63"/>
    <w:rsid w:val="000E47BB"/>
    <w:rsid w:val="000E4F3B"/>
    <w:rsid w:val="000E50FB"/>
    <w:rsid w:val="000E5408"/>
    <w:rsid w:val="000E544D"/>
    <w:rsid w:val="000E5B29"/>
    <w:rsid w:val="000E5D5F"/>
    <w:rsid w:val="000E6136"/>
    <w:rsid w:val="000E6629"/>
    <w:rsid w:val="000E701E"/>
    <w:rsid w:val="000E7CC2"/>
    <w:rsid w:val="000F0013"/>
    <w:rsid w:val="000F080A"/>
    <w:rsid w:val="000F09DC"/>
    <w:rsid w:val="000F0FB4"/>
    <w:rsid w:val="000F109D"/>
    <w:rsid w:val="000F1535"/>
    <w:rsid w:val="000F16AC"/>
    <w:rsid w:val="000F192B"/>
    <w:rsid w:val="000F1AE7"/>
    <w:rsid w:val="000F2501"/>
    <w:rsid w:val="000F2DCC"/>
    <w:rsid w:val="000F368E"/>
    <w:rsid w:val="000F42EC"/>
    <w:rsid w:val="000F4640"/>
    <w:rsid w:val="000F4BFD"/>
    <w:rsid w:val="000F4E56"/>
    <w:rsid w:val="000F6933"/>
    <w:rsid w:val="00100B35"/>
    <w:rsid w:val="00100B43"/>
    <w:rsid w:val="00100E9D"/>
    <w:rsid w:val="00101897"/>
    <w:rsid w:val="00102151"/>
    <w:rsid w:val="00102188"/>
    <w:rsid w:val="00102743"/>
    <w:rsid w:val="00102AE1"/>
    <w:rsid w:val="001043EA"/>
    <w:rsid w:val="00105060"/>
    <w:rsid w:val="00105074"/>
    <w:rsid w:val="00105CB0"/>
    <w:rsid w:val="00105E0C"/>
    <w:rsid w:val="00106406"/>
    <w:rsid w:val="00106B09"/>
    <w:rsid w:val="00106FD9"/>
    <w:rsid w:val="0010782B"/>
    <w:rsid w:val="0011029E"/>
    <w:rsid w:val="00110377"/>
    <w:rsid w:val="001103C1"/>
    <w:rsid w:val="0011052E"/>
    <w:rsid w:val="0011179C"/>
    <w:rsid w:val="00112441"/>
    <w:rsid w:val="0011273E"/>
    <w:rsid w:val="00113193"/>
    <w:rsid w:val="00113C24"/>
    <w:rsid w:val="00114454"/>
    <w:rsid w:val="001146BA"/>
    <w:rsid w:val="00114A24"/>
    <w:rsid w:val="00115A31"/>
    <w:rsid w:val="0011615E"/>
    <w:rsid w:val="001171FF"/>
    <w:rsid w:val="00117F22"/>
    <w:rsid w:val="00117F38"/>
    <w:rsid w:val="001208F5"/>
    <w:rsid w:val="00120DD1"/>
    <w:rsid w:val="001210CC"/>
    <w:rsid w:val="00121201"/>
    <w:rsid w:val="001220B8"/>
    <w:rsid w:val="00123C17"/>
    <w:rsid w:val="001240AC"/>
    <w:rsid w:val="001259D8"/>
    <w:rsid w:val="00125F6B"/>
    <w:rsid w:val="00126B91"/>
    <w:rsid w:val="00126DD5"/>
    <w:rsid w:val="0012751D"/>
    <w:rsid w:val="00127638"/>
    <w:rsid w:val="00127BA0"/>
    <w:rsid w:val="0013057B"/>
    <w:rsid w:val="00130DC2"/>
    <w:rsid w:val="0013164B"/>
    <w:rsid w:val="00131B1F"/>
    <w:rsid w:val="001334A4"/>
    <w:rsid w:val="001335D6"/>
    <w:rsid w:val="001338EC"/>
    <w:rsid w:val="00133E39"/>
    <w:rsid w:val="00134330"/>
    <w:rsid w:val="00134B70"/>
    <w:rsid w:val="00134D72"/>
    <w:rsid w:val="00135931"/>
    <w:rsid w:val="00135DC9"/>
    <w:rsid w:val="0013626A"/>
    <w:rsid w:val="0013657B"/>
    <w:rsid w:val="00136907"/>
    <w:rsid w:val="00136985"/>
    <w:rsid w:val="0013710D"/>
    <w:rsid w:val="0013756B"/>
    <w:rsid w:val="00137BFC"/>
    <w:rsid w:val="001403BB"/>
    <w:rsid w:val="001405B3"/>
    <w:rsid w:val="0014072D"/>
    <w:rsid w:val="00140736"/>
    <w:rsid w:val="00140B53"/>
    <w:rsid w:val="001438C6"/>
    <w:rsid w:val="0014411C"/>
    <w:rsid w:val="00144138"/>
    <w:rsid w:val="001448BB"/>
    <w:rsid w:val="00145603"/>
    <w:rsid w:val="00145814"/>
    <w:rsid w:val="00146BC6"/>
    <w:rsid w:val="001470AC"/>
    <w:rsid w:val="00147894"/>
    <w:rsid w:val="00147DC6"/>
    <w:rsid w:val="00151E69"/>
    <w:rsid w:val="00152FB3"/>
    <w:rsid w:val="001532B5"/>
    <w:rsid w:val="001551E1"/>
    <w:rsid w:val="00155A98"/>
    <w:rsid w:val="00156159"/>
    <w:rsid w:val="00156AAC"/>
    <w:rsid w:val="00157A71"/>
    <w:rsid w:val="00157DA7"/>
    <w:rsid w:val="00160482"/>
    <w:rsid w:val="00160542"/>
    <w:rsid w:val="00162640"/>
    <w:rsid w:val="001626F6"/>
    <w:rsid w:val="00162D36"/>
    <w:rsid w:val="0016313B"/>
    <w:rsid w:val="001631B3"/>
    <w:rsid w:val="00163B9A"/>
    <w:rsid w:val="0016442F"/>
    <w:rsid w:val="00164825"/>
    <w:rsid w:val="001651E9"/>
    <w:rsid w:val="00165E1F"/>
    <w:rsid w:val="00166130"/>
    <w:rsid w:val="00166214"/>
    <w:rsid w:val="001663DD"/>
    <w:rsid w:val="001664AC"/>
    <w:rsid w:val="00166B2A"/>
    <w:rsid w:val="00166C49"/>
    <w:rsid w:val="00171DAF"/>
    <w:rsid w:val="00173653"/>
    <w:rsid w:val="00173D60"/>
    <w:rsid w:val="00173EF1"/>
    <w:rsid w:val="00175634"/>
    <w:rsid w:val="00175802"/>
    <w:rsid w:val="0017683E"/>
    <w:rsid w:val="00177A39"/>
    <w:rsid w:val="00177D13"/>
    <w:rsid w:val="00177EDE"/>
    <w:rsid w:val="00177F9F"/>
    <w:rsid w:val="001802CB"/>
    <w:rsid w:val="001808D2"/>
    <w:rsid w:val="00180C55"/>
    <w:rsid w:val="00180D27"/>
    <w:rsid w:val="001810D3"/>
    <w:rsid w:val="00181F58"/>
    <w:rsid w:val="00182307"/>
    <w:rsid w:val="00182357"/>
    <w:rsid w:val="001826E7"/>
    <w:rsid w:val="00182D98"/>
    <w:rsid w:val="00183A23"/>
    <w:rsid w:val="00184ADB"/>
    <w:rsid w:val="00186AC7"/>
    <w:rsid w:val="001877FD"/>
    <w:rsid w:val="001903B9"/>
    <w:rsid w:val="0019040B"/>
    <w:rsid w:val="00190B3A"/>
    <w:rsid w:val="0019124F"/>
    <w:rsid w:val="001912FD"/>
    <w:rsid w:val="00191DEB"/>
    <w:rsid w:val="00192157"/>
    <w:rsid w:val="00192164"/>
    <w:rsid w:val="00192865"/>
    <w:rsid w:val="00192BAD"/>
    <w:rsid w:val="00192C53"/>
    <w:rsid w:val="001937C5"/>
    <w:rsid w:val="00193947"/>
    <w:rsid w:val="00193A3F"/>
    <w:rsid w:val="0019579A"/>
    <w:rsid w:val="001961AA"/>
    <w:rsid w:val="00196236"/>
    <w:rsid w:val="001978A2"/>
    <w:rsid w:val="001A0C37"/>
    <w:rsid w:val="001A1093"/>
    <w:rsid w:val="001A11EB"/>
    <w:rsid w:val="001A1CD8"/>
    <w:rsid w:val="001A1EC9"/>
    <w:rsid w:val="001A213A"/>
    <w:rsid w:val="001A2C45"/>
    <w:rsid w:val="001A375B"/>
    <w:rsid w:val="001A37A3"/>
    <w:rsid w:val="001A3915"/>
    <w:rsid w:val="001A3988"/>
    <w:rsid w:val="001A3FC2"/>
    <w:rsid w:val="001A4657"/>
    <w:rsid w:val="001A5F16"/>
    <w:rsid w:val="001B0B72"/>
    <w:rsid w:val="001B0EF3"/>
    <w:rsid w:val="001B1AD8"/>
    <w:rsid w:val="001B2861"/>
    <w:rsid w:val="001B2B58"/>
    <w:rsid w:val="001B2E13"/>
    <w:rsid w:val="001B3D29"/>
    <w:rsid w:val="001B3E4F"/>
    <w:rsid w:val="001B3ED4"/>
    <w:rsid w:val="001B4277"/>
    <w:rsid w:val="001B42FA"/>
    <w:rsid w:val="001B44A0"/>
    <w:rsid w:val="001B45B2"/>
    <w:rsid w:val="001B4F1E"/>
    <w:rsid w:val="001B572D"/>
    <w:rsid w:val="001B5C1A"/>
    <w:rsid w:val="001B7784"/>
    <w:rsid w:val="001B7EBA"/>
    <w:rsid w:val="001C05D5"/>
    <w:rsid w:val="001C0DA2"/>
    <w:rsid w:val="001C23B1"/>
    <w:rsid w:val="001C269A"/>
    <w:rsid w:val="001C2909"/>
    <w:rsid w:val="001C2CAE"/>
    <w:rsid w:val="001C2DA5"/>
    <w:rsid w:val="001C31BE"/>
    <w:rsid w:val="001C3AC3"/>
    <w:rsid w:val="001C454B"/>
    <w:rsid w:val="001C4C95"/>
    <w:rsid w:val="001C5ADF"/>
    <w:rsid w:val="001C5EB2"/>
    <w:rsid w:val="001C6A6F"/>
    <w:rsid w:val="001C7495"/>
    <w:rsid w:val="001D0E4C"/>
    <w:rsid w:val="001D18BF"/>
    <w:rsid w:val="001D1C7D"/>
    <w:rsid w:val="001D2FD6"/>
    <w:rsid w:val="001D38E9"/>
    <w:rsid w:val="001D42FC"/>
    <w:rsid w:val="001D46B0"/>
    <w:rsid w:val="001D49F9"/>
    <w:rsid w:val="001D4D50"/>
    <w:rsid w:val="001D4F1F"/>
    <w:rsid w:val="001D5A01"/>
    <w:rsid w:val="001D7519"/>
    <w:rsid w:val="001D7640"/>
    <w:rsid w:val="001E04EA"/>
    <w:rsid w:val="001E0BEF"/>
    <w:rsid w:val="001E1087"/>
    <w:rsid w:val="001E15CA"/>
    <w:rsid w:val="001E18C1"/>
    <w:rsid w:val="001E1D87"/>
    <w:rsid w:val="001E1F42"/>
    <w:rsid w:val="001E20DA"/>
    <w:rsid w:val="001E27D2"/>
    <w:rsid w:val="001E3FB4"/>
    <w:rsid w:val="001E469E"/>
    <w:rsid w:val="001E4961"/>
    <w:rsid w:val="001E4C37"/>
    <w:rsid w:val="001E4FD0"/>
    <w:rsid w:val="001E53FE"/>
    <w:rsid w:val="001E5A88"/>
    <w:rsid w:val="001E6C99"/>
    <w:rsid w:val="001E6E8D"/>
    <w:rsid w:val="001F123E"/>
    <w:rsid w:val="001F1267"/>
    <w:rsid w:val="001F1B1E"/>
    <w:rsid w:val="001F2847"/>
    <w:rsid w:val="001F2D47"/>
    <w:rsid w:val="001F2E51"/>
    <w:rsid w:val="001F33F0"/>
    <w:rsid w:val="001F415D"/>
    <w:rsid w:val="001F463C"/>
    <w:rsid w:val="001F5165"/>
    <w:rsid w:val="001F536F"/>
    <w:rsid w:val="001F5B15"/>
    <w:rsid w:val="001F5B85"/>
    <w:rsid w:val="001F6125"/>
    <w:rsid w:val="001F679C"/>
    <w:rsid w:val="001F67C2"/>
    <w:rsid w:val="001F76F3"/>
    <w:rsid w:val="00201520"/>
    <w:rsid w:val="00202524"/>
    <w:rsid w:val="00202EFB"/>
    <w:rsid w:val="00205363"/>
    <w:rsid w:val="00205570"/>
    <w:rsid w:val="00205D63"/>
    <w:rsid w:val="00206D56"/>
    <w:rsid w:val="00206FDC"/>
    <w:rsid w:val="00207838"/>
    <w:rsid w:val="002079D4"/>
    <w:rsid w:val="00207D5D"/>
    <w:rsid w:val="00210664"/>
    <w:rsid w:val="0021076A"/>
    <w:rsid w:val="002119C1"/>
    <w:rsid w:val="0021204E"/>
    <w:rsid w:val="002126E1"/>
    <w:rsid w:val="00212A57"/>
    <w:rsid w:val="00212D0B"/>
    <w:rsid w:val="00212EA1"/>
    <w:rsid w:val="00213C1A"/>
    <w:rsid w:val="002145EA"/>
    <w:rsid w:val="00214B7B"/>
    <w:rsid w:val="002152F2"/>
    <w:rsid w:val="00215469"/>
    <w:rsid w:val="00216204"/>
    <w:rsid w:val="0021628D"/>
    <w:rsid w:val="00216349"/>
    <w:rsid w:val="0021653A"/>
    <w:rsid w:val="00216F29"/>
    <w:rsid w:val="002200D7"/>
    <w:rsid w:val="002205BD"/>
    <w:rsid w:val="00220F2E"/>
    <w:rsid w:val="00221823"/>
    <w:rsid w:val="002220B2"/>
    <w:rsid w:val="00222AB7"/>
    <w:rsid w:val="00222E14"/>
    <w:rsid w:val="00223018"/>
    <w:rsid w:val="002232DD"/>
    <w:rsid w:val="002242AB"/>
    <w:rsid w:val="00224BB9"/>
    <w:rsid w:val="00224F86"/>
    <w:rsid w:val="00225197"/>
    <w:rsid w:val="00225EBF"/>
    <w:rsid w:val="0022603E"/>
    <w:rsid w:val="00226670"/>
    <w:rsid w:val="00231B28"/>
    <w:rsid w:val="002320D4"/>
    <w:rsid w:val="00233156"/>
    <w:rsid w:val="0023420A"/>
    <w:rsid w:val="002348A8"/>
    <w:rsid w:val="0023624A"/>
    <w:rsid w:val="00236296"/>
    <w:rsid w:val="002362A6"/>
    <w:rsid w:val="00236732"/>
    <w:rsid w:val="002368D1"/>
    <w:rsid w:val="00236CA8"/>
    <w:rsid w:val="002372BE"/>
    <w:rsid w:val="00240AAF"/>
    <w:rsid w:val="00240FDC"/>
    <w:rsid w:val="00241F6E"/>
    <w:rsid w:val="002426A4"/>
    <w:rsid w:val="002433FF"/>
    <w:rsid w:val="002440A9"/>
    <w:rsid w:val="002448CB"/>
    <w:rsid w:val="00244D62"/>
    <w:rsid w:val="00244F6D"/>
    <w:rsid w:val="0024523A"/>
    <w:rsid w:val="0024598A"/>
    <w:rsid w:val="00245ABB"/>
    <w:rsid w:val="00246B1C"/>
    <w:rsid w:val="0024792D"/>
    <w:rsid w:val="00250040"/>
    <w:rsid w:val="002512E8"/>
    <w:rsid w:val="00251352"/>
    <w:rsid w:val="002518F2"/>
    <w:rsid w:val="0025199E"/>
    <w:rsid w:val="00252CCA"/>
    <w:rsid w:val="002536BE"/>
    <w:rsid w:val="002537EC"/>
    <w:rsid w:val="002539FA"/>
    <w:rsid w:val="002540A8"/>
    <w:rsid w:val="0025415D"/>
    <w:rsid w:val="00254569"/>
    <w:rsid w:val="00255031"/>
    <w:rsid w:val="00256137"/>
    <w:rsid w:val="00256621"/>
    <w:rsid w:val="002573A7"/>
    <w:rsid w:val="00257DA4"/>
    <w:rsid w:val="00257DBE"/>
    <w:rsid w:val="00260FD9"/>
    <w:rsid w:val="0026174E"/>
    <w:rsid w:val="00261B7E"/>
    <w:rsid w:val="00262820"/>
    <w:rsid w:val="0026289C"/>
    <w:rsid w:val="00262CF8"/>
    <w:rsid w:val="002638FC"/>
    <w:rsid w:val="00263906"/>
    <w:rsid w:val="00264760"/>
    <w:rsid w:val="00264B3A"/>
    <w:rsid w:val="00264C6D"/>
    <w:rsid w:val="00265856"/>
    <w:rsid w:val="002660C3"/>
    <w:rsid w:val="00266783"/>
    <w:rsid w:val="002669E7"/>
    <w:rsid w:val="002669F5"/>
    <w:rsid w:val="00267259"/>
    <w:rsid w:val="002676D4"/>
    <w:rsid w:val="002677A0"/>
    <w:rsid w:val="00267997"/>
    <w:rsid w:val="00267C98"/>
    <w:rsid w:val="00270AEB"/>
    <w:rsid w:val="0027121F"/>
    <w:rsid w:val="002718B3"/>
    <w:rsid w:val="0027216C"/>
    <w:rsid w:val="0027252C"/>
    <w:rsid w:val="0027369A"/>
    <w:rsid w:val="00274636"/>
    <w:rsid w:val="00274A26"/>
    <w:rsid w:val="00274D39"/>
    <w:rsid w:val="002756E6"/>
    <w:rsid w:val="00275993"/>
    <w:rsid w:val="0027606A"/>
    <w:rsid w:val="0027763A"/>
    <w:rsid w:val="00277686"/>
    <w:rsid w:val="00277A58"/>
    <w:rsid w:val="00281419"/>
    <w:rsid w:val="002826A3"/>
    <w:rsid w:val="00282D6C"/>
    <w:rsid w:val="00283E1F"/>
    <w:rsid w:val="00284AA6"/>
    <w:rsid w:val="002851F4"/>
    <w:rsid w:val="0028582C"/>
    <w:rsid w:val="00286D4C"/>
    <w:rsid w:val="00286E0A"/>
    <w:rsid w:val="002874D5"/>
    <w:rsid w:val="002904E5"/>
    <w:rsid w:val="00290663"/>
    <w:rsid w:val="00290AB4"/>
    <w:rsid w:val="00290BB8"/>
    <w:rsid w:val="00291BCA"/>
    <w:rsid w:val="00292C31"/>
    <w:rsid w:val="00293017"/>
    <w:rsid w:val="00293317"/>
    <w:rsid w:val="00293CBA"/>
    <w:rsid w:val="00293D9F"/>
    <w:rsid w:val="00293EEA"/>
    <w:rsid w:val="002958CD"/>
    <w:rsid w:val="002958DD"/>
    <w:rsid w:val="00296F0F"/>
    <w:rsid w:val="0029710E"/>
    <w:rsid w:val="0029759E"/>
    <w:rsid w:val="002A0693"/>
    <w:rsid w:val="002A154B"/>
    <w:rsid w:val="002A15AC"/>
    <w:rsid w:val="002A1A16"/>
    <w:rsid w:val="002A6C31"/>
    <w:rsid w:val="002A700A"/>
    <w:rsid w:val="002A756C"/>
    <w:rsid w:val="002A790B"/>
    <w:rsid w:val="002A7ECA"/>
    <w:rsid w:val="002B095D"/>
    <w:rsid w:val="002B0B23"/>
    <w:rsid w:val="002B15F3"/>
    <w:rsid w:val="002B1732"/>
    <w:rsid w:val="002B210F"/>
    <w:rsid w:val="002B21F8"/>
    <w:rsid w:val="002B26C5"/>
    <w:rsid w:val="002B313D"/>
    <w:rsid w:val="002B32F6"/>
    <w:rsid w:val="002B3EEA"/>
    <w:rsid w:val="002B452F"/>
    <w:rsid w:val="002B47BC"/>
    <w:rsid w:val="002B55D7"/>
    <w:rsid w:val="002B56E8"/>
    <w:rsid w:val="002B5C26"/>
    <w:rsid w:val="002B5CEC"/>
    <w:rsid w:val="002B5EE2"/>
    <w:rsid w:val="002B60BB"/>
    <w:rsid w:val="002B62E8"/>
    <w:rsid w:val="002B69C0"/>
    <w:rsid w:val="002B6B5A"/>
    <w:rsid w:val="002B71EF"/>
    <w:rsid w:val="002B777F"/>
    <w:rsid w:val="002B794A"/>
    <w:rsid w:val="002C0F3C"/>
    <w:rsid w:val="002C12C7"/>
    <w:rsid w:val="002C182F"/>
    <w:rsid w:val="002C1916"/>
    <w:rsid w:val="002C1FD9"/>
    <w:rsid w:val="002C21C3"/>
    <w:rsid w:val="002C4562"/>
    <w:rsid w:val="002C56B9"/>
    <w:rsid w:val="002C7AEC"/>
    <w:rsid w:val="002D0569"/>
    <w:rsid w:val="002D122A"/>
    <w:rsid w:val="002D1B97"/>
    <w:rsid w:val="002D1DB2"/>
    <w:rsid w:val="002D36B5"/>
    <w:rsid w:val="002D4237"/>
    <w:rsid w:val="002D4C56"/>
    <w:rsid w:val="002D513C"/>
    <w:rsid w:val="002D5B75"/>
    <w:rsid w:val="002D5D63"/>
    <w:rsid w:val="002D5ED6"/>
    <w:rsid w:val="002D69C7"/>
    <w:rsid w:val="002D6B3D"/>
    <w:rsid w:val="002D7ADE"/>
    <w:rsid w:val="002E0AC8"/>
    <w:rsid w:val="002E0D4B"/>
    <w:rsid w:val="002E1AA1"/>
    <w:rsid w:val="002E1DE4"/>
    <w:rsid w:val="002E425C"/>
    <w:rsid w:val="002E4270"/>
    <w:rsid w:val="002E4347"/>
    <w:rsid w:val="002E479C"/>
    <w:rsid w:val="002E4E6B"/>
    <w:rsid w:val="002E53CB"/>
    <w:rsid w:val="002E56FF"/>
    <w:rsid w:val="002E6892"/>
    <w:rsid w:val="002E6A6F"/>
    <w:rsid w:val="002F2813"/>
    <w:rsid w:val="002F2AF8"/>
    <w:rsid w:val="002F3833"/>
    <w:rsid w:val="002F3FC6"/>
    <w:rsid w:val="002F4B6F"/>
    <w:rsid w:val="002F4FAD"/>
    <w:rsid w:val="002F558D"/>
    <w:rsid w:val="002F582F"/>
    <w:rsid w:val="002F5FD2"/>
    <w:rsid w:val="002F6326"/>
    <w:rsid w:val="002F6EF4"/>
    <w:rsid w:val="002F72CB"/>
    <w:rsid w:val="003003A3"/>
    <w:rsid w:val="00300725"/>
    <w:rsid w:val="00300CE7"/>
    <w:rsid w:val="00301BD8"/>
    <w:rsid w:val="003023A2"/>
    <w:rsid w:val="00302A3C"/>
    <w:rsid w:val="00302B2E"/>
    <w:rsid w:val="00302C4D"/>
    <w:rsid w:val="0030348B"/>
    <w:rsid w:val="00303DAE"/>
    <w:rsid w:val="00304885"/>
    <w:rsid w:val="00304C87"/>
    <w:rsid w:val="00305375"/>
    <w:rsid w:val="003071A6"/>
    <w:rsid w:val="00307CA5"/>
    <w:rsid w:val="0031115C"/>
    <w:rsid w:val="00311C68"/>
    <w:rsid w:val="00311EC5"/>
    <w:rsid w:val="0031275B"/>
    <w:rsid w:val="00314183"/>
    <w:rsid w:val="00315991"/>
    <w:rsid w:val="00320784"/>
    <w:rsid w:val="0032097E"/>
    <w:rsid w:val="00321303"/>
    <w:rsid w:val="00322BE0"/>
    <w:rsid w:val="00322BE1"/>
    <w:rsid w:val="0032393E"/>
    <w:rsid w:val="00324A85"/>
    <w:rsid w:val="003257B7"/>
    <w:rsid w:val="003261DC"/>
    <w:rsid w:val="0032736E"/>
    <w:rsid w:val="00327455"/>
    <w:rsid w:val="003274A2"/>
    <w:rsid w:val="003274F6"/>
    <w:rsid w:val="00327867"/>
    <w:rsid w:val="00327CB7"/>
    <w:rsid w:val="00330C83"/>
    <w:rsid w:val="0033179D"/>
    <w:rsid w:val="00331A12"/>
    <w:rsid w:val="00331BB1"/>
    <w:rsid w:val="0033210C"/>
    <w:rsid w:val="00332226"/>
    <w:rsid w:val="003324DD"/>
    <w:rsid w:val="00332A68"/>
    <w:rsid w:val="0033325F"/>
    <w:rsid w:val="00333B9D"/>
    <w:rsid w:val="0033405F"/>
    <w:rsid w:val="0033465D"/>
    <w:rsid w:val="00334A35"/>
    <w:rsid w:val="003350B2"/>
    <w:rsid w:val="003356B9"/>
    <w:rsid w:val="00335CDE"/>
    <w:rsid w:val="00337912"/>
    <w:rsid w:val="00337CB7"/>
    <w:rsid w:val="003415BF"/>
    <w:rsid w:val="003417D1"/>
    <w:rsid w:val="00341DBA"/>
    <w:rsid w:val="00342E12"/>
    <w:rsid w:val="00344462"/>
    <w:rsid w:val="0034480F"/>
    <w:rsid w:val="00346E05"/>
    <w:rsid w:val="0034777C"/>
    <w:rsid w:val="00350B7C"/>
    <w:rsid w:val="00350ED3"/>
    <w:rsid w:val="00350F57"/>
    <w:rsid w:val="0035123A"/>
    <w:rsid w:val="00352572"/>
    <w:rsid w:val="00352A52"/>
    <w:rsid w:val="0035307D"/>
    <w:rsid w:val="003531BA"/>
    <w:rsid w:val="003536AD"/>
    <w:rsid w:val="00353D05"/>
    <w:rsid w:val="00353D27"/>
    <w:rsid w:val="003545CD"/>
    <w:rsid w:val="0035473F"/>
    <w:rsid w:val="003547A3"/>
    <w:rsid w:val="00355452"/>
    <w:rsid w:val="00355F63"/>
    <w:rsid w:val="0035606C"/>
    <w:rsid w:val="00356397"/>
    <w:rsid w:val="00356552"/>
    <w:rsid w:val="0035796E"/>
    <w:rsid w:val="00360B9D"/>
    <w:rsid w:val="00361E13"/>
    <w:rsid w:val="00361ED7"/>
    <w:rsid w:val="0036282F"/>
    <w:rsid w:val="003629A3"/>
    <w:rsid w:val="00362A99"/>
    <w:rsid w:val="003630AB"/>
    <w:rsid w:val="003645B0"/>
    <w:rsid w:val="00364FF4"/>
    <w:rsid w:val="00365876"/>
    <w:rsid w:val="00365B83"/>
    <w:rsid w:val="00366A6D"/>
    <w:rsid w:val="00366FB1"/>
    <w:rsid w:val="003677A1"/>
    <w:rsid w:val="003708FE"/>
    <w:rsid w:val="00370977"/>
    <w:rsid w:val="00370CA2"/>
    <w:rsid w:val="003727C9"/>
    <w:rsid w:val="00372876"/>
    <w:rsid w:val="00374072"/>
    <w:rsid w:val="003743C1"/>
    <w:rsid w:val="00375817"/>
    <w:rsid w:val="00377254"/>
    <w:rsid w:val="003777C2"/>
    <w:rsid w:val="0038136F"/>
    <w:rsid w:val="0038144B"/>
    <w:rsid w:val="00381569"/>
    <w:rsid w:val="00381812"/>
    <w:rsid w:val="0038447E"/>
    <w:rsid w:val="003845D2"/>
    <w:rsid w:val="00384F0E"/>
    <w:rsid w:val="003855ED"/>
    <w:rsid w:val="00385DA6"/>
    <w:rsid w:val="003867F2"/>
    <w:rsid w:val="00387D47"/>
    <w:rsid w:val="00390287"/>
    <w:rsid w:val="0039053E"/>
    <w:rsid w:val="0039056B"/>
    <w:rsid w:val="00391F1A"/>
    <w:rsid w:val="00392720"/>
    <w:rsid w:val="0039331F"/>
    <w:rsid w:val="00393E27"/>
    <w:rsid w:val="00394A68"/>
    <w:rsid w:val="00395A57"/>
    <w:rsid w:val="003961BF"/>
    <w:rsid w:val="00396485"/>
    <w:rsid w:val="003967E6"/>
    <w:rsid w:val="00396933"/>
    <w:rsid w:val="00396CDF"/>
    <w:rsid w:val="003970F7"/>
    <w:rsid w:val="00397A62"/>
    <w:rsid w:val="003A0BDB"/>
    <w:rsid w:val="003A1002"/>
    <w:rsid w:val="003A121C"/>
    <w:rsid w:val="003A2621"/>
    <w:rsid w:val="003A3144"/>
    <w:rsid w:val="003A3D25"/>
    <w:rsid w:val="003A4141"/>
    <w:rsid w:val="003A4D64"/>
    <w:rsid w:val="003A4F26"/>
    <w:rsid w:val="003A55B8"/>
    <w:rsid w:val="003A5822"/>
    <w:rsid w:val="003A5EF3"/>
    <w:rsid w:val="003A6059"/>
    <w:rsid w:val="003A6548"/>
    <w:rsid w:val="003A7373"/>
    <w:rsid w:val="003A7D0B"/>
    <w:rsid w:val="003B1D62"/>
    <w:rsid w:val="003B3017"/>
    <w:rsid w:val="003B390A"/>
    <w:rsid w:val="003B39BC"/>
    <w:rsid w:val="003B3A3F"/>
    <w:rsid w:val="003B43F8"/>
    <w:rsid w:val="003B45BA"/>
    <w:rsid w:val="003B572C"/>
    <w:rsid w:val="003B5882"/>
    <w:rsid w:val="003C003C"/>
    <w:rsid w:val="003C03F8"/>
    <w:rsid w:val="003C04D3"/>
    <w:rsid w:val="003C10F3"/>
    <w:rsid w:val="003C1775"/>
    <w:rsid w:val="003C1C4F"/>
    <w:rsid w:val="003C1E04"/>
    <w:rsid w:val="003C3373"/>
    <w:rsid w:val="003C33BB"/>
    <w:rsid w:val="003C3886"/>
    <w:rsid w:val="003C38FC"/>
    <w:rsid w:val="003C409B"/>
    <w:rsid w:val="003C40F1"/>
    <w:rsid w:val="003C4357"/>
    <w:rsid w:val="003C4CE0"/>
    <w:rsid w:val="003C571A"/>
    <w:rsid w:val="003C7005"/>
    <w:rsid w:val="003C7820"/>
    <w:rsid w:val="003C79C8"/>
    <w:rsid w:val="003C7C99"/>
    <w:rsid w:val="003C7FEB"/>
    <w:rsid w:val="003D05F8"/>
    <w:rsid w:val="003D07A0"/>
    <w:rsid w:val="003D0870"/>
    <w:rsid w:val="003D08A3"/>
    <w:rsid w:val="003D0EA7"/>
    <w:rsid w:val="003D1446"/>
    <w:rsid w:val="003D16A4"/>
    <w:rsid w:val="003D2DC6"/>
    <w:rsid w:val="003D30D2"/>
    <w:rsid w:val="003D390B"/>
    <w:rsid w:val="003D3C83"/>
    <w:rsid w:val="003D4637"/>
    <w:rsid w:val="003D51AC"/>
    <w:rsid w:val="003D5ED0"/>
    <w:rsid w:val="003D60C6"/>
    <w:rsid w:val="003D6A76"/>
    <w:rsid w:val="003D72E6"/>
    <w:rsid w:val="003E0342"/>
    <w:rsid w:val="003E07D2"/>
    <w:rsid w:val="003E0A8B"/>
    <w:rsid w:val="003E0B2D"/>
    <w:rsid w:val="003E14F8"/>
    <w:rsid w:val="003E2DCF"/>
    <w:rsid w:val="003E36C9"/>
    <w:rsid w:val="003E36DE"/>
    <w:rsid w:val="003E3B91"/>
    <w:rsid w:val="003E5466"/>
    <w:rsid w:val="003E7B90"/>
    <w:rsid w:val="003E7EBD"/>
    <w:rsid w:val="003E7F5C"/>
    <w:rsid w:val="003E7FCA"/>
    <w:rsid w:val="003F03B3"/>
    <w:rsid w:val="003F0795"/>
    <w:rsid w:val="003F0A6F"/>
    <w:rsid w:val="003F128B"/>
    <w:rsid w:val="003F134F"/>
    <w:rsid w:val="003F2E67"/>
    <w:rsid w:val="003F304E"/>
    <w:rsid w:val="003F36F9"/>
    <w:rsid w:val="003F4530"/>
    <w:rsid w:val="003F4B0F"/>
    <w:rsid w:val="003F5220"/>
    <w:rsid w:val="003F54F1"/>
    <w:rsid w:val="003F5B57"/>
    <w:rsid w:val="003F6979"/>
    <w:rsid w:val="003F6F56"/>
    <w:rsid w:val="003F7047"/>
    <w:rsid w:val="003F709F"/>
    <w:rsid w:val="003F7538"/>
    <w:rsid w:val="003F78D3"/>
    <w:rsid w:val="004002D1"/>
    <w:rsid w:val="00401893"/>
    <w:rsid w:val="004025CD"/>
    <w:rsid w:val="004026EC"/>
    <w:rsid w:val="00403202"/>
    <w:rsid w:val="0040381F"/>
    <w:rsid w:val="00403B9A"/>
    <w:rsid w:val="004048AA"/>
    <w:rsid w:val="00404FAB"/>
    <w:rsid w:val="004058E6"/>
    <w:rsid w:val="004059D1"/>
    <w:rsid w:val="00405AC9"/>
    <w:rsid w:val="00405E1B"/>
    <w:rsid w:val="0040620F"/>
    <w:rsid w:val="004063E2"/>
    <w:rsid w:val="00406F9A"/>
    <w:rsid w:val="004070DA"/>
    <w:rsid w:val="004073D9"/>
    <w:rsid w:val="004076D3"/>
    <w:rsid w:val="00410450"/>
    <w:rsid w:val="00410F90"/>
    <w:rsid w:val="004113AF"/>
    <w:rsid w:val="004126B0"/>
    <w:rsid w:val="00412B79"/>
    <w:rsid w:val="00414583"/>
    <w:rsid w:val="00414C1B"/>
    <w:rsid w:val="00414C3A"/>
    <w:rsid w:val="00414CC8"/>
    <w:rsid w:val="00415A1D"/>
    <w:rsid w:val="00415FB8"/>
    <w:rsid w:val="00416D2B"/>
    <w:rsid w:val="00417294"/>
    <w:rsid w:val="004173A4"/>
    <w:rsid w:val="0041758A"/>
    <w:rsid w:val="00417C42"/>
    <w:rsid w:val="00420D67"/>
    <w:rsid w:val="00421820"/>
    <w:rsid w:val="00421B5E"/>
    <w:rsid w:val="00421DE7"/>
    <w:rsid w:val="00422506"/>
    <w:rsid w:val="00422857"/>
    <w:rsid w:val="00422B4B"/>
    <w:rsid w:val="00422FF6"/>
    <w:rsid w:val="004244ED"/>
    <w:rsid w:val="00424D15"/>
    <w:rsid w:val="00425AA3"/>
    <w:rsid w:val="00426199"/>
    <w:rsid w:val="00426930"/>
    <w:rsid w:val="00427578"/>
    <w:rsid w:val="00427A0B"/>
    <w:rsid w:val="00427AB9"/>
    <w:rsid w:val="00427D4E"/>
    <w:rsid w:val="0043004E"/>
    <w:rsid w:val="00430260"/>
    <w:rsid w:val="004303DC"/>
    <w:rsid w:val="00430545"/>
    <w:rsid w:val="004305F0"/>
    <w:rsid w:val="00431666"/>
    <w:rsid w:val="00431879"/>
    <w:rsid w:val="0043205C"/>
    <w:rsid w:val="00432830"/>
    <w:rsid w:val="004332C1"/>
    <w:rsid w:val="004335EB"/>
    <w:rsid w:val="00433D63"/>
    <w:rsid w:val="00433D73"/>
    <w:rsid w:val="00434022"/>
    <w:rsid w:val="0043415C"/>
    <w:rsid w:val="00434C2A"/>
    <w:rsid w:val="00435130"/>
    <w:rsid w:val="004351AB"/>
    <w:rsid w:val="004356C4"/>
    <w:rsid w:val="00435780"/>
    <w:rsid w:val="0043585D"/>
    <w:rsid w:val="004365A6"/>
    <w:rsid w:val="00436CF4"/>
    <w:rsid w:val="004371A9"/>
    <w:rsid w:val="0043742F"/>
    <w:rsid w:val="0043764C"/>
    <w:rsid w:val="004401B2"/>
    <w:rsid w:val="0044083E"/>
    <w:rsid w:val="00441DC1"/>
    <w:rsid w:val="00442BBC"/>
    <w:rsid w:val="00442F6C"/>
    <w:rsid w:val="004444F2"/>
    <w:rsid w:val="00444B92"/>
    <w:rsid w:val="00444D34"/>
    <w:rsid w:val="00445A23"/>
    <w:rsid w:val="004466D3"/>
    <w:rsid w:val="00447943"/>
    <w:rsid w:val="004506C4"/>
    <w:rsid w:val="00451456"/>
    <w:rsid w:val="0045242E"/>
    <w:rsid w:val="00452A99"/>
    <w:rsid w:val="00453210"/>
    <w:rsid w:val="00454214"/>
    <w:rsid w:val="0045526B"/>
    <w:rsid w:val="0045562F"/>
    <w:rsid w:val="00455C30"/>
    <w:rsid w:val="00455CFF"/>
    <w:rsid w:val="004572E2"/>
    <w:rsid w:val="00457A5E"/>
    <w:rsid w:val="00460183"/>
    <w:rsid w:val="0046243F"/>
    <w:rsid w:val="00463E78"/>
    <w:rsid w:val="004655E7"/>
    <w:rsid w:val="00465F17"/>
    <w:rsid w:val="004664E0"/>
    <w:rsid w:val="00467AE0"/>
    <w:rsid w:val="00470351"/>
    <w:rsid w:val="004705CE"/>
    <w:rsid w:val="004708EC"/>
    <w:rsid w:val="00470CF3"/>
    <w:rsid w:val="00470DD7"/>
    <w:rsid w:val="004711D7"/>
    <w:rsid w:val="0047130E"/>
    <w:rsid w:val="00472BC1"/>
    <w:rsid w:val="00473062"/>
    <w:rsid w:val="00473A05"/>
    <w:rsid w:val="004745E7"/>
    <w:rsid w:val="00474FCE"/>
    <w:rsid w:val="00476B1C"/>
    <w:rsid w:val="00476CE0"/>
    <w:rsid w:val="004770DE"/>
    <w:rsid w:val="00477621"/>
    <w:rsid w:val="00477CE3"/>
    <w:rsid w:val="00480067"/>
    <w:rsid w:val="0048032F"/>
    <w:rsid w:val="00480333"/>
    <w:rsid w:val="00480477"/>
    <w:rsid w:val="004804EC"/>
    <w:rsid w:val="00480866"/>
    <w:rsid w:val="00480888"/>
    <w:rsid w:val="00480B0D"/>
    <w:rsid w:val="00480B27"/>
    <w:rsid w:val="00480CA2"/>
    <w:rsid w:val="00481090"/>
    <w:rsid w:val="00481FDF"/>
    <w:rsid w:val="00482099"/>
    <w:rsid w:val="0048245D"/>
    <w:rsid w:val="00482711"/>
    <w:rsid w:val="004828E8"/>
    <w:rsid w:val="004844A8"/>
    <w:rsid w:val="004846A5"/>
    <w:rsid w:val="00484F4B"/>
    <w:rsid w:val="0048572F"/>
    <w:rsid w:val="004860FA"/>
    <w:rsid w:val="00486334"/>
    <w:rsid w:val="00486875"/>
    <w:rsid w:val="00487765"/>
    <w:rsid w:val="00487ACE"/>
    <w:rsid w:val="004902EC"/>
    <w:rsid w:val="00490555"/>
    <w:rsid w:val="00490ED5"/>
    <w:rsid w:val="004913FF"/>
    <w:rsid w:val="004922A1"/>
    <w:rsid w:val="00492A74"/>
    <w:rsid w:val="00493EA5"/>
    <w:rsid w:val="004948E6"/>
    <w:rsid w:val="0049699D"/>
    <w:rsid w:val="00496D19"/>
    <w:rsid w:val="00496F9C"/>
    <w:rsid w:val="00496FBF"/>
    <w:rsid w:val="00497942"/>
    <w:rsid w:val="00497A7F"/>
    <w:rsid w:val="00497AF5"/>
    <w:rsid w:val="004A0B6A"/>
    <w:rsid w:val="004A20E5"/>
    <w:rsid w:val="004A38C6"/>
    <w:rsid w:val="004A3AE1"/>
    <w:rsid w:val="004A435E"/>
    <w:rsid w:val="004A480F"/>
    <w:rsid w:val="004A62DD"/>
    <w:rsid w:val="004A6338"/>
    <w:rsid w:val="004A66AB"/>
    <w:rsid w:val="004A6DEE"/>
    <w:rsid w:val="004A6E93"/>
    <w:rsid w:val="004A7303"/>
    <w:rsid w:val="004A73A1"/>
    <w:rsid w:val="004A7BE3"/>
    <w:rsid w:val="004B09A2"/>
    <w:rsid w:val="004B0AF7"/>
    <w:rsid w:val="004B12BF"/>
    <w:rsid w:val="004B1A9B"/>
    <w:rsid w:val="004B2104"/>
    <w:rsid w:val="004B23C7"/>
    <w:rsid w:val="004B2FEC"/>
    <w:rsid w:val="004B3C64"/>
    <w:rsid w:val="004B438B"/>
    <w:rsid w:val="004B4A4E"/>
    <w:rsid w:val="004B532B"/>
    <w:rsid w:val="004B5829"/>
    <w:rsid w:val="004B61A5"/>
    <w:rsid w:val="004B6855"/>
    <w:rsid w:val="004B6E45"/>
    <w:rsid w:val="004B6FB5"/>
    <w:rsid w:val="004B7220"/>
    <w:rsid w:val="004B72F7"/>
    <w:rsid w:val="004B77CD"/>
    <w:rsid w:val="004B7CFB"/>
    <w:rsid w:val="004B7D2B"/>
    <w:rsid w:val="004B7EE8"/>
    <w:rsid w:val="004C06D5"/>
    <w:rsid w:val="004C1AE1"/>
    <w:rsid w:val="004C2030"/>
    <w:rsid w:val="004C21C0"/>
    <w:rsid w:val="004C26CA"/>
    <w:rsid w:val="004C3115"/>
    <w:rsid w:val="004C3DA9"/>
    <w:rsid w:val="004C3FC5"/>
    <w:rsid w:val="004C420E"/>
    <w:rsid w:val="004C4AF7"/>
    <w:rsid w:val="004C5A20"/>
    <w:rsid w:val="004C6D7D"/>
    <w:rsid w:val="004C6FBF"/>
    <w:rsid w:val="004C6FD1"/>
    <w:rsid w:val="004C740D"/>
    <w:rsid w:val="004D0011"/>
    <w:rsid w:val="004D0768"/>
    <w:rsid w:val="004D0A16"/>
    <w:rsid w:val="004D121E"/>
    <w:rsid w:val="004D425C"/>
    <w:rsid w:val="004D496B"/>
    <w:rsid w:val="004D56A1"/>
    <w:rsid w:val="004D57F7"/>
    <w:rsid w:val="004D640A"/>
    <w:rsid w:val="004D641B"/>
    <w:rsid w:val="004D65D1"/>
    <w:rsid w:val="004D6A26"/>
    <w:rsid w:val="004D7190"/>
    <w:rsid w:val="004D74FE"/>
    <w:rsid w:val="004E0417"/>
    <w:rsid w:val="004E0816"/>
    <w:rsid w:val="004E0B2A"/>
    <w:rsid w:val="004E2673"/>
    <w:rsid w:val="004E2D50"/>
    <w:rsid w:val="004E32D6"/>
    <w:rsid w:val="004E3636"/>
    <w:rsid w:val="004E3932"/>
    <w:rsid w:val="004E3F80"/>
    <w:rsid w:val="004E519F"/>
    <w:rsid w:val="004E52BF"/>
    <w:rsid w:val="004E57AA"/>
    <w:rsid w:val="004E659A"/>
    <w:rsid w:val="004E6E4A"/>
    <w:rsid w:val="004E79A8"/>
    <w:rsid w:val="004E7F7D"/>
    <w:rsid w:val="004F018C"/>
    <w:rsid w:val="004F1E4F"/>
    <w:rsid w:val="004F275B"/>
    <w:rsid w:val="004F2A87"/>
    <w:rsid w:val="004F328E"/>
    <w:rsid w:val="004F34F4"/>
    <w:rsid w:val="004F3DE7"/>
    <w:rsid w:val="004F58F2"/>
    <w:rsid w:val="004F6879"/>
    <w:rsid w:val="004F6BED"/>
    <w:rsid w:val="004F7AE3"/>
    <w:rsid w:val="005001CA"/>
    <w:rsid w:val="00500F34"/>
    <w:rsid w:val="00501CE2"/>
    <w:rsid w:val="0050241E"/>
    <w:rsid w:val="00502B59"/>
    <w:rsid w:val="005031F0"/>
    <w:rsid w:val="005052D2"/>
    <w:rsid w:val="00506A03"/>
    <w:rsid w:val="00506B6E"/>
    <w:rsid w:val="00507A8F"/>
    <w:rsid w:val="005101DD"/>
    <w:rsid w:val="00510A16"/>
    <w:rsid w:val="00510D60"/>
    <w:rsid w:val="00512AF7"/>
    <w:rsid w:val="005157D5"/>
    <w:rsid w:val="0051591F"/>
    <w:rsid w:val="00517475"/>
    <w:rsid w:val="00517981"/>
    <w:rsid w:val="00521201"/>
    <w:rsid w:val="005220CF"/>
    <w:rsid w:val="0052214B"/>
    <w:rsid w:val="00522944"/>
    <w:rsid w:val="005239F0"/>
    <w:rsid w:val="00523A9D"/>
    <w:rsid w:val="00523E4A"/>
    <w:rsid w:val="005245E0"/>
    <w:rsid w:val="005247EC"/>
    <w:rsid w:val="0052508C"/>
    <w:rsid w:val="0052580C"/>
    <w:rsid w:val="0052621B"/>
    <w:rsid w:val="0053000B"/>
    <w:rsid w:val="005305A1"/>
    <w:rsid w:val="00530FB5"/>
    <w:rsid w:val="005313C4"/>
    <w:rsid w:val="005317B2"/>
    <w:rsid w:val="00531F70"/>
    <w:rsid w:val="00532CF6"/>
    <w:rsid w:val="00532D57"/>
    <w:rsid w:val="00532F36"/>
    <w:rsid w:val="005330E3"/>
    <w:rsid w:val="00533219"/>
    <w:rsid w:val="00533B49"/>
    <w:rsid w:val="00533C67"/>
    <w:rsid w:val="00534483"/>
    <w:rsid w:val="0053494C"/>
    <w:rsid w:val="00534D8A"/>
    <w:rsid w:val="005360E2"/>
    <w:rsid w:val="00536C6E"/>
    <w:rsid w:val="00536E93"/>
    <w:rsid w:val="0053758D"/>
    <w:rsid w:val="00537642"/>
    <w:rsid w:val="00540009"/>
    <w:rsid w:val="00540314"/>
    <w:rsid w:val="00542505"/>
    <w:rsid w:val="005427F7"/>
    <w:rsid w:val="00542D28"/>
    <w:rsid w:val="0054362E"/>
    <w:rsid w:val="00543DF8"/>
    <w:rsid w:val="00545B91"/>
    <w:rsid w:val="00546833"/>
    <w:rsid w:val="00546F46"/>
    <w:rsid w:val="00546F64"/>
    <w:rsid w:val="00547085"/>
    <w:rsid w:val="005472ED"/>
    <w:rsid w:val="005512F6"/>
    <w:rsid w:val="005516D6"/>
    <w:rsid w:val="005516DB"/>
    <w:rsid w:val="0055218F"/>
    <w:rsid w:val="00552702"/>
    <w:rsid w:val="00552A3D"/>
    <w:rsid w:val="00554598"/>
    <w:rsid w:val="005559C4"/>
    <w:rsid w:val="00556D22"/>
    <w:rsid w:val="00560DFB"/>
    <w:rsid w:val="005614EA"/>
    <w:rsid w:val="00561AF8"/>
    <w:rsid w:val="0056358B"/>
    <w:rsid w:val="005640CD"/>
    <w:rsid w:val="00565986"/>
    <w:rsid w:val="00565D55"/>
    <w:rsid w:val="00566022"/>
    <w:rsid w:val="0056637B"/>
    <w:rsid w:val="00566863"/>
    <w:rsid w:val="005668CD"/>
    <w:rsid w:val="00570510"/>
    <w:rsid w:val="005709DC"/>
    <w:rsid w:val="005711CB"/>
    <w:rsid w:val="00571657"/>
    <w:rsid w:val="005716AB"/>
    <w:rsid w:val="0057180A"/>
    <w:rsid w:val="005727C9"/>
    <w:rsid w:val="0057288C"/>
    <w:rsid w:val="00574902"/>
    <w:rsid w:val="00574E2D"/>
    <w:rsid w:val="005764E2"/>
    <w:rsid w:val="00577342"/>
    <w:rsid w:val="00577D8E"/>
    <w:rsid w:val="00580620"/>
    <w:rsid w:val="00580BAB"/>
    <w:rsid w:val="00580C0D"/>
    <w:rsid w:val="00580D76"/>
    <w:rsid w:val="005814A5"/>
    <w:rsid w:val="00581D49"/>
    <w:rsid w:val="00583695"/>
    <w:rsid w:val="00585238"/>
    <w:rsid w:val="00585538"/>
    <w:rsid w:val="00585927"/>
    <w:rsid w:val="00585E2A"/>
    <w:rsid w:val="005861BE"/>
    <w:rsid w:val="00586446"/>
    <w:rsid w:val="005867CA"/>
    <w:rsid w:val="005869A2"/>
    <w:rsid w:val="00586CC2"/>
    <w:rsid w:val="00587CB9"/>
    <w:rsid w:val="00590A15"/>
    <w:rsid w:val="00590AC0"/>
    <w:rsid w:val="005919B1"/>
    <w:rsid w:val="00592045"/>
    <w:rsid w:val="005921C1"/>
    <w:rsid w:val="00592A61"/>
    <w:rsid w:val="0059363E"/>
    <w:rsid w:val="00593717"/>
    <w:rsid w:val="005940F4"/>
    <w:rsid w:val="00594106"/>
    <w:rsid w:val="005942E8"/>
    <w:rsid w:val="0059479B"/>
    <w:rsid w:val="00594C7F"/>
    <w:rsid w:val="00594D0A"/>
    <w:rsid w:val="00595F72"/>
    <w:rsid w:val="00596DD0"/>
    <w:rsid w:val="005A06F0"/>
    <w:rsid w:val="005A0B0A"/>
    <w:rsid w:val="005A0FB2"/>
    <w:rsid w:val="005A0FC5"/>
    <w:rsid w:val="005A118F"/>
    <w:rsid w:val="005A1385"/>
    <w:rsid w:val="005A1EE4"/>
    <w:rsid w:val="005A1F72"/>
    <w:rsid w:val="005A26F4"/>
    <w:rsid w:val="005A283B"/>
    <w:rsid w:val="005A29ED"/>
    <w:rsid w:val="005A2E85"/>
    <w:rsid w:val="005A3F1B"/>
    <w:rsid w:val="005A43DC"/>
    <w:rsid w:val="005A48CF"/>
    <w:rsid w:val="005A4997"/>
    <w:rsid w:val="005A523E"/>
    <w:rsid w:val="005A531B"/>
    <w:rsid w:val="005A53EA"/>
    <w:rsid w:val="005A5E67"/>
    <w:rsid w:val="005A6BED"/>
    <w:rsid w:val="005A7831"/>
    <w:rsid w:val="005B01BE"/>
    <w:rsid w:val="005B0468"/>
    <w:rsid w:val="005B0524"/>
    <w:rsid w:val="005B0C33"/>
    <w:rsid w:val="005B0FD5"/>
    <w:rsid w:val="005B10E8"/>
    <w:rsid w:val="005B25C1"/>
    <w:rsid w:val="005B2DAD"/>
    <w:rsid w:val="005B40FE"/>
    <w:rsid w:val="005B47A4"/>
    <w:rsid w:val="005B5364"/>
    <w:rsid w:val="005B5432"/>
    <w:rsid w:val="005B5E4A"/>
    <w:rsid w:val="005B5F4E"/>
    <w:rsid w:val="005B6641"/>
    <w:rsid w:val="005B6B6A"/>
    <w:rsid w:val="005B6CC6"/>
    <w:rsid w:val="005C01FF"/>
    <w:rsid w:val="005C03A3"/>
    <w:rsid w:val="005C048E"/>
    <w:rsid w:val="005C21DE"/>
    <w:rsid w:val="005C2A41"/>
    <w:rsid w:val="005C2E44"/>
    <w:rsid w:val="005C32A2"/>
    <w:rsid w:val="005C341E"/>
    <w:rsid w:val="005C3466"/>
    <w:rsid w:val="005C3FCC"/>
    <w:rsid w:val="005C6B34"/>
    <w:rsid w:val="005C6F21"/>
    <w:rsid w:val="005C7273"/>
    <w:rsid w:val="005C779E"/>
    <w:rsid w:val="005D0F68"/>
    <w:rsid w:val="005D1468"/>
    <w:rsid w:val="005D2323"/>
    <w:rsid w:val="005D2A28"/>
    <w:rsid w:val="005D345A"/>
    <w:rsid w:val="005D353B"/>
    <w:rsid w:val="005D3CE6"/>
    <w:rsid w:val="005D3DD9"/>
    <w:rsid w:val="005D49CB"/>
    <w:rsid w:val="005D4AFF"/>
    <w:rsid w:val="005D50AD"/>
    <w:rsid w:val="005D5CEF"/>
    <w:rsid w:val="005D61FB"/>
    <w:rsid w:val="005D663A"/>
    <w:rsid w:val="005D7175"/>
    <w:rsid w:val="005D767F"/>
    <w:rsid w:val="005D784A"/>
    <w:rsid w:val="005E03BA"/>
    <w:rsid w:val="005E0F62"/>
    <w:rsid w:val="005E100E"/>
    <w:rsid w:val="005E14B3"/>
    <w:rsid w:val="005E14C3"/>
    <w:rsid w:val="005E18B2"/>
    <w:rsid w:val="005E1FD1"/>
    <w:rsid w:val="005E2427"/>
    <w:rsid w:val="005E256A"/>
    <w:rsid w:val="005E3781"/>
    <w:rsid w:val="005E4B8B"/>
    <w:rsid w:val="005E4D86"/>
    <w:rsid w:val="005E50B4"/>
    <w:rsid w:val="005E53A6"/>
    <w:rsid w:val="005E5654"/>
    <w:rsid w:val="005E59B4"/>
    <w:rsid w:val="005E5B87"/>
    <w:rsid w:val="005E67B3"/>
    <w:rsid w:val="005E6C1E"/>
    <w:rsid w:val="005E79F7"/>
    <w:rsid w:val="005E7F60"/>
    <w:rsid w:val="005F064A"/>
    <w:rsid w:val="005F23FD"/>
    <w:rsid w:val="005F3A64"/>
    <w:rsid w:val="005F3E51"/>
    <w:rsid w:val="005F4B47"/>
    <w:rsid w:val="005F5D14"/>
    <w:rsid w:val="005F6813"/>
    <w:rsid w:val="005F6A85"/>
    <w:rsid w:val="005F6B02"/>
    <w:rsid w:val="005F7577"/>
    <w:rsid w:val="005F757A"/>
    <w:rsid w:val="005F784D"/>
    <w:rsid w:val="006001EE"/>
    <w:rsid w:val="00600608"/>
    <w:rsid w:val="00600AC8"/>
    <w:rsid w:val="0060128D"/>
    <w:rsid w:val="00601E19"/>
    <w:rsid w:val="006021FF"/>
    <w:rsid w:val="00602BD5"/>
    <w:rsid w:val="0060356C"/>
    <w:rsid w:val="006049DC"/>
    <w:rsid w:val="00605017"/>
    <w:rsid w:val="00605909"/>
    <w:rsid w:val="00606204"/>
    <w:rsid w:val="006073F1"/>
    <w:rsid w:val="00607A14"/>
    <w:rsid w:val="00607DE8"/>
    <w:rsid w:val="00607DF3"/>
    <w:rsid w:val="00610EDC"/>
    <w:rsid w:val="00611CB6"/>
    <w:rsid w:val="0061222C"/>
    <w:rsid w:val="006125D8"/>
    <w:rsid w:val="00612C68"/>
    <w:rsid w:val="006134EC"/>
    <w:rsid w:val="00614638"/>
    <w:rsid w:val="006146BF"/>
    <w:rsid w:val="0061476F"/>
    <w:rsid w:val="00615A7A"/>
    <w:rsid w:val="00617076"/>
    <w:rsid w:val="00617AC3"/>
    <w:rsid w:val="00617C8B"/>
    <w:rsid w:val="00617F7F"/>
    <w:rsid w:val="00620139"/>
    <w:rsid w:val="00620E75"/>
    <w:rsid w:val="00621880"/>
    <w:rsid w:val="00621ADA"/>
    <w:rsid w:val="00622BDE"/>
    <w:rsid w:val="006239AA"/>
    <w:rsid w:val="00623C1F"/>
    <w:rsid w:val="006242EC"/>
    <w:rsid w:val="00625044"/>
    <w:rsid w:val="00625278"/>
    <w:rsid w:val="00625733"/>
    <w:rsid w:val="006262B8"/>
    <w:rsid w:val="006262C5"/>
    <w:rsid w:val="00627D8F"/>
    <w:rsid w:val="00627DC1"/>
    <w:rsid w:val="00630D01"/>
    <w:rsid w:val="00631B27"/>
    <w:rsid w:val="006323C3"/>
    <w:rsid w:val="006328BB"/>
    <w:rsid w:val="00634D0D"/>
    <w:rsid w:val="0063506E"/>
    <w:rsid w:val="00635C10"/>
    <w:rsid w:val="006365C8"/>
    <w:rsid w:val="006367C3"/>
    <w:rsid w:val="0063681A"/>
    <w:rsid w:val="00640706"/>
    <w:rsid w:val="006409EF"/>
    <w:rsid w:val="00640D98"/>
    <w:rsid w:val="00642736"/>
    <w:rsid w:val="0064281A"/>
    <w:rsid w:val="0064425D"/>
    <w:rsid w:val="00645F6B"/>
    <w:rsid w:val="00646557"/>
    <w:rsid w:val="00646AE0"/>
    <w:rsid w:val="00647BE8"/>
    <w:rsid w:val="00647E02"/>
    <w:rsid w:val="00650132"/>
    <w:rsid w:val="00651DC9"/>
    <w:rsid w:val="00652E56"/>
    <w:rsid w:val="00653D9A"/>
    <w:rsid w:val="006544F3"/>
    <w:rsid w:val="00655470"/>
    <w:rsid w:val="0065556E"/>
    <w:rsid w:val="00655BD3"/>
    <w:rsid w:val="00655EF2"/>
    <w:rsid w:val="00656C37"/>
    <w:rsid w:val="00656C4D"/>
    <w:rsid w:val="00656DF4"/>
    <w:rsid w:val="00657BAD"/>
    <w:rsid w:val="00660086"/>
    <w:rsid w:val="00660220"/>
    <w:rsid w:val="0066080A"/>
    <w:rsid w:val="0066086F"/>
    <w:rsid w:val="00661986"/>
    <w:rsid w:val="0066249B"/>
    <w:rsid w:val="00663AAF"/>
    <w:rsid w:val="00664336"/>
    <w:rsid w:val="00665870"/>
    <w:rsid w:val="006658F5"/>
    <w:rsid w:val="00665D62"/>
    <w:rsid w:val="00665E06"/>
    <w:rsid w:val="0066627C"/>
    <w:rsid w:val="00667543"/>
    <w:rsid w:val="00667F28"/>
    <w:rsid w:val="0067006C"/>
    <w:rsid w:val="00670096"/>
    <w:rsid w:val="0067034D"/>
    <w:rsid w:val="0067186D"/>
    <w:rsid w:val="00671B83"/>
    <w:rsid w:val="00672A72"/>
    <w:rsid w:val="0067383D"/>
    <w:rsid w:val="00673C28"/>
    <w:rsid w:val="00674417"/>
    <w:rsid w:val="00674482"/>
    <w:rsid w:val="00675082"/>
    <w:rsid w:val="006752F8"/>
    <w:rsid w:val="006757E5"/>
    <w:rsid w:val="00675859"/>
    <w:rsid w:val="006759B9"/>
    <w:rsid w:val="00677EB8"/>
    <w:rsid w:val="00680088"/>
    <w:rsid w:val="006807B7"/>
    <w:rsid w:val="006812FF"/>
    <w:rsid w:val="006816E4"/>
    <w:rsid w:val="00681D16"/>
    <w:rsid w:val="00681EE6"/>
    <w:rsid w:val="006826C4"/>
    <w:rsid w:val="00683B91"/>
    <w:rsid w:val="00683D9A"/>
    <w:rsid w:val="00684ED5"/>
    <w:rsid w:val="006859B4"/>
    <w:rsid w:val="00685CC6"/>
    <w:rsid w:val="00686297"/>
    <w:rsid w:val="006873BA"/>
    <w:rsid w:val="0068745A"/>
    <w:rsid w:val="00690C1B"/>
    <w:rsid w:val="00691476"/>
    <w:rsid w:val="006928CC"/>
    <w:rsid w:val="00692EA1"/>
    <w:rsid w:val="006938A2"/>
    <w:rsid w:val="00693ACF"/>
    <w:rsid w:val="00694048"/>
    <w:rsid w:val="00694BCB"/>
    <w:rsid w:val="0069528F"/>
    <w:rsid w:val="00695813"/>
    <w:rsid w:val="006959ED"/>
    <w:rsid w:val="006965A2"/>
    <w:rsid w:val="006967A9"/>
    <w:rsid w:val="0069684B"/>
    <w:rsid w:val="00697673"/>
    <w:rsid w:val="0069780F"/>
    <w:rsid w:val="00697B99"/>
    <w:rsid w:val="006A0877"/>
    <w:rsid w:val="006A0C4F"/>
    <w:rsid w:val="006A1310"/>
    <w:rsid w:val="006A150B"/>
    <w:rsid w:val="006A1543"/>
    <w:rsid w:val="006A18E5"/>
    <w:rsid w:val="006A2A7A"/>
    <w:rsid w:val="006A3D3C"/>
    <w:rsid w:val="006A588B"/>
    <w:rsid w:val="006A5B51"/>
    <w:rsid w:val="006A60E0"/>
    <w:rsid w:val="006A6144"/>
    <w:rsid w:val="006A6DE5"/>
    <w:rsid w:val="006A777F"/>
    <w:rsid w:val="006A77F4"/>
    <w:rsid w:val="006A7B2A"/>
    <w:rsid w:val="006B1C9F"/>
    <w:rsid w:val="006B2F01"/>
    <w:rsid w:val="006B3173"/>
    <w:rsid w:val="006B3305"/>
    <w:rsid w:val="006B3FFA"/>
    <w:rsid w:val="006B41F9"/>
    <w:rsid w:val="006B44C3"/>
    <w:rsid w:val="006B4AFB"/>
    <w:rsid w:val="006B4F3A"/>
    <w:rsid w:val="006B51D4"/>
    <w:rsid w:val="006B5C55"/>
    <w:rsid w:val="006B6543"/>
    <w:rsid w:val="006B7593"/>
    <w:rsid w:val="006B75D7"/>
    <w:rsid w:val="006B7C1A"/>
    <w:rsid w:val="006B7C78"/>
    <w:rsid w:val="006B7D2E"/>
    <w:rsid w:val="006C0530"/>
    <w:rsid w:val="006C0669"/>
    <w:rsid w:val="006C06BE"/>
    <w:rsid w:val="006C076D"/>
    <w:rsid w:val="006C1B3F"/>
    <w:rsid w:val="006C1DDF"/>
    <w:rsid w:val="006C3A33"/>
    <w:rsid w:val="006C493D"/>
    <w:rsid w:val="006C4B3A"/>
    <w:rsid w:val="006C53DB"/>
    <w:rsid w:val="006C54C0"/>
    <w:rsid w:val="006C5C24"/>
    <w:rsid w:val="006C610C"/>
    <w:rsid w:val="006C6393"/>
    <w:rsid w:val="006C6774"/>
    <w:rsid w:val="006C6E5F"/>
    <w:rsid w:val="006D089F"/>
    <w:rsid w:val="006D124D"/>
    <w:rsid w:val="006D2319"/>
    <w:rsid w:val="006D38AA"/>
    <w:rsid w:val="006D48BC"/>
    <w:rsid w:val="006D4BB6"/>
    <w:rsid w:val="006D4DD3"/>
    <w:rsid w:val="006D4E74"/>
    <w:rsid w:val="006D536F"/>
    <w:rsid w:val="006D5E7C"/>
    <w:rsid w:val="006D6510"/>
    <w:rsid w:val="006D7660"/>
    <w:rsid w:val="006E0763"/>
    <w:rsid w:val="006E2CEB"/>
    <w:rsid w:val="006E2EBB"/>
    <w:rsid w:val="006E534A"/>
    <w:rsid w:val="006E602B"/>
    <w:rsid w:val="006E6A0F"/>
    <w:rsid w:val="006E6A28"/>
    <w:rsid w:val="006E702E"/>
    <w:rsid w:val="006E79AF"/>
    <w:rsid w:val="006E7DF2"/>
    <w:rsid w:val="006E7EF9"/>
    <w:rsid w:val="006E7FA1"/>
    <w:rsid w:val="006F096D"/>
    <w:rsid w:val="006F1573"/>
    <w:rsid w:val="006F1602"/>
    <w:rsid w:val="006F1956"/>
    <w:rsid w:val="006F1BC6"/>
    <w:rsid w:val="006F23BF"/>
    <w:rsid w:val="006F29F4"/>
    <w:rsid w:val="006F2A77"/>
    <w:rsid w:val="006F43C3"/>
    <w:rsid w:val="006F4809"/>
    <w:rsid w:val="006F5C45"/>
    <w:rsid w:val="006F62A0"/>
    <w:rsid w:val="006F6EE2"/>
    <w:rsid w:val="006F7321"/>
    <w:rsid w:val="006F7518"/>
    <w:rsid w:val="0070017D"/>
    <w:rsid w:val="00700227"/>
    <w:rsid w:val="0070023F"/>
    <w:rsid w:val="00700DAA"/>
    <w:rsid w:val="00702D82"/>
    <w:rsid w:val="00702F21"/>
    <w:rsid w:val="0070369C"/>
    <w:rsid w:val="00704217"/>
    <w:rsid w:val="00704722"/>
    <w:rsid w:val="0070506F"/>
    <w:rsid w:val="00705336"/>
    <w:rsid w:val="0070564E"/>
    <w:rsid w:val="00705FDA"/>
    <w:rsid w:val="007073C0"/>
    <w:rsid w:val="00707D0E"/>
    <w:rsid w:val="00710067"/>
    <w:rsid w:val="007109F5"/>
    <w:rsid w:val="00710BD0"/>
    <w:rsid w:val="00711608"/>
    <w:rsid w:val="007117CD"/>
    <w:rsid w:val="00712FF4"/>
    <w:rsid w:val="007133F6"/>
    <w:rsid w:val="007137FB"/>
    <w:rsid w:val="0071469D"/>
    <w:rsid w:val="00714DBE"/>
    <w:rsid w:val="00716861"/>
    <w:rsid w:val="0071695E"/>
    <w:rsid w:val="00717370"/>
    <w:rsid w:val="0071787D"/>
    <w:rsid w:val="0071799F"/>
    <w:rsid w:val="00720759"/>
    <w:rsid w:val="00721AA6"/>
    <w:rsid w:val="00723890"/>
    <w:rsid w:val="00723D04"/>
    <w:rsid w:val="00724FFB"/>
    <w:rsid w:val="00726B19"/>
    <w:rsid w:val="0073045E"/>
    <w:rsid w:val="007309E4"/>
    <w:rsid w:val="00730CFC"/>
    <w:rsid w:val="00731AD5"/>
    <w:rsid w:val="0073218B"/>
    <w:rsid w:val="00732643"/>
    <w:rsid w:val="00732656"/>
    <w:rsid w:val="00732CB4"/>
    <w:rsid w:val="0073312B"/>
    <w:rsid w:val="00733834"/>
    <w:rsid w:val="00733B01"/>
    <w:rsid w:val="00733FED"/>
    <w:rsid w:val="00734259"/>
    <w:rsid w:val="00734278"/>
    <w:rsid w:val="00734C04"/>
    <w:rsid w:val="00734D4F"/>
    <w:rsid w:val="007357F0"/>
    <w:rsid w:val="00735DA9"/>
    <w:rsid w:val="00736631"/>
    <w:rsid w:val="007424BB"/>
    <w:rsid w:val="0074277D"/>
    <w:rsid w:val="00742A6F"/>
    <w:rsid w:val="00742B7D"/>
    <w:rsid w:val="00743B27"/>
    <w:rsid w:val="0074405C"/>
    <w:rsid w:val="007440BE"/>
    <w:rsid w:val="007441FF"/>
    <w:rsid w:val="0074560C"/>
    <w:rsid w:val="007459ED"/>
    <w:rsid w:val="00745E0A"/>
    <w:rsid w:val="00746D8C"/>
    <w:rsid w:val="0074787C"/>
    <w:rsid w:val="0075274C"/>
    <w:rsid w:val="007529DB"/>
    <w:rsid w:val="00753B61"/>
    <w:rsid w:val="00754488"/>
    <w:rsid w:val="00754493"/>
    <w:rsid w:val="0075466E"/>
    <w:rsid w:val="0075471D"/>
    <w:rsid w:val="00754972"/>
    <w:rsid w:val="007549FE"/>
    <w:rsid w:val="0075587B"/>
    <w:rsid w:val="00755914"/>
    <w:rsid w:val="00755B57"/>
    <w:rsid w:val="00756218"/>
    <w:rsid w:val="00757253"/>
    <w:rsid w:val="00757E48"/>
    <w:rsid w:val="00757F80"/>
    <w:rsid w:val="007602A3"/>
    <w:rsid w:val="00760426"/>
    <w:rsid w:val="007608F5"/>
    <w:rsid w:val="00760A3E"/>
    <w:rsid w:val="00760BC0"/>
    <w:rsid w:val="007615D7"/>
    <w:rsid w:val="007617A4"/>
    <w:rsid w:val="00761B04"/>
    <w:rsid w:val="0076211C"/>
    <w:rsid w:val="007625FB"/>
    <w:rsid w:val="00762BC1"/>
    <w:rsid w:val="0076427F"/>
    <w:rsid w:val="00764999"/>
    <w:rsid w:val="00764AD5"/>
    <w:rsid w:val="00764F53"/>
    <w:rsid w:val="00765D49"/>
    <w:rsid w:val="007660C3"/>
    <w:rsid w:val="007661B2"/>
    <w:rsid w:val="007664B7"/>
    <w:rsid w:val="007679F4"/>
    <w:rsid w:val="00767B8F"/>
    <w:rsid w:val="00770DD2"/>
    <w:rsid w:val="00771649"/>
    <w:rsid w:val="00772101"/>
    <w:rsid w:val="00772247"/>
    <w:rsid w:val="00772A89"/>
    <w:rsid w:val="00772CC8"/>
    <w:rsid w:val="00773941"/>
    <w:rsid w:val="00774470"/>
    <w:rsid w:val="00774A6C"/>
    <w:rsid w:val="00776553"/>
    <w:rsid w:val="00776569"/>
    <w:rsid w:val="007768C0"/>
    <w:rsid w:val="007771E5"/>
    <w:rsid w:val="0077746A"/>
    <w:rsid w:val="007805CB"/>
    <w:rsid w:val="00780A69"/>
    <w:rsid w:val="007813DB"/>
    <w:rsid w:val="00781420"/>
    <w:rsid w:val="00781945"/>
    <w:rsid w:val="00781A4A"/>
    <w:rsid w:val="00783AB4"/>
    <w:rsid w:val="007845DC"/>
    <w:rsid w:val="00784754"/>
    <w:rsid w:val="00785003"/>
    <w:rsid w:val="00785AE7"/>
    <w:rsid w:val="00785D21"/>
    <w:rsid w:val="00786003"/>
    <w:rsid w:val="007863F8"/>
    <w:rsid w:val="00786FB6"/>
    <w:rsid w:val="007876FC"/>
    <w:rsid w:val="0078790E"/>
    <w:rsid w:val="00787B4B"/>
    <w:rsid w:val="00790294"/>
    <w:rsid w:val="007902E0"/>
    <w:rsid w:val="0079088D"/>
    <w:rsid w:val="007913BD"/>
    <w:rsid w:val="00791564"/>
    <w:rsid w:val="007925D4"/>
    <w:rsid w:val="00792917"/>
    <w:rsid w:val="00792D24"/>
    <w:rsid w:val="0079310C"/>
    <w:rsid w:val="007935AA"/>
    <w:rsid w:val="0079393B"/>
    <w:rsid w:val="00794D28"/>
    <w:rsid w:val="007952BE"/>
    <w:rsid w:val="00795334"/>
    <w:rsid w:val="0079553C"/>
    <w:rsid w:val="00795648"/>
    <w:rsid w:val="0079579B"/>
    <w:rsid w:val="007958FD"/>
    <w:rsid w:val="00796552"/>
    <w:rsid w:val="00797E47"/>
    <w:rsid w:val="007A05E4"/>
    <w:rsid w:val="007A1A10"/>
    <w:rsid w:val="007A237A"/>
    <w:rsid w:val="007A37DB"/>
    <w:rsid w:val="007A3850"/>
    <w:rsid w:val="007A3900"/>
    <w:rsid w:val="007A53A1"/>
    <w:rsid w:val="007A54D3"/>
    <w:rsid w:val="007A5A5B"/>
    <w:rsid w:val="007A5C6E"/>
    <w:rsid w:val="007A6372"/>
    <w:rsid w:val="007A647A"/>
    <w:rsid w:val="007A7064"/>
    <w:rsid w:val="007A75B5"/>
    <w:rsid w:val="007A7633"/>
    <w:rsid w:val="007A7A38"/>
    <w:rsid w:val="007B0D1F"/>
    <w:rsid w:val="007B1FE8"/>
    <w:rsid w:val="007B26BA"/>
    <w:rsid w:val="007B3297"/>
    <w:rsid w:val="007B3666"/>
    <w:rsid w:val="007B3689"/>
    <w:rsid w:val="007B3D97"/>
    <w:rsid w:val="007B4093"/>
    <w:rsid w:val="007B4815"/>
    <w:rsid w:val="007B48D0"/>
    <w:rsid w:val="007B4D63"/>
    <w:rsid w:val="007B52C2"/>
    <w:rsid w:val="007B550A"/>
    <w:rsid w:val="007B5874"/>
    <w:rsid w:val="007B5DEA"/>
    <w:rsid w:val="007B6441"/>
    <w:rsid w:val="007B72EC"/>
    <w:rsid w:val="007B7723"/>
    <w:rsid w:val="007B7978"/>
    <w:rsid w:val="007C08A7"/>
    <w:rsid w:val="007C1F15"/>
    <w:rsid w:val="007C39C2"/>
    <w:rsid w:val="007C3AC8"/>
    <w:rsid w:val="007C3ACA"/>
    <w:rsid w:val="007C3DB5"/>
    <w:rsid w:val="007C487A"/>
    <w:rsid w:val="007C4DA6"/>
    <w:rsid w:val="007C54F8"/>
    <w:rsid w:val="007C5791"/>
    <w:rsid w:val="007C6737"/>
    <w:rsid w:val="007C71D4"/>
    <w:rsid w:val="007C77BE"/>
    <w:rsid w:val="007C77CF"/>
    <w:rsid w:val="007C7ED8"/>
    <w:rsid w:val="007D0A0C"/>
    <w:rsid w:val="007D0C33"/>
    <w:rsid w:val="007D0D9C"/>
    <w:rsid w:val="007D0E26"/>
    <w:rsid w:val="007D10A9"/>
    <w:rsid w:val="007D19BA"/>
    <w:rsid w:val="007D2309"/>
    <w:rsid w:val="007D231A"/>
    <w:rsid w:val="007D3C2E"/>
    <w:rsid w:val="007D4509"/>
    <w:rsid w:val="007D55BC"/>
    <w:rsid w:val="007D5ED9"/>
    <w:rsid w:val="007D65B2"/>
    <w:rsid w:val="007D7AF0"/>
    <w:rsid w:val="007E01BF"/>
    <w:rsid w:val="007E0AF2"/>
    <w:rsid w:val="007E34E5"/>
    <w:rsid w:val="007E35E1"/>
    <w:rsid w:val="007E39A4"/>
    <w:rsid w:val="007E3E8C"/>
    <w:rsid w:val="007E4687"/>
    <w:rsid w:val="007E498F"/>
    <w:rsid w:val="007E49D2"/>
    <w:rsid w:val="007E4D68"/>
    <w:rsid w:val="007E4E3A"/>
    <w:rsid w:val="007E4FA4"/>
    <w:rsid w:val="007E5589"/>
    <w:rsid w:val="007E5FC2"/>
    <w:rsid w:val="007E65CA"/>
    <w:rsid w:val="007E7173"/>
    <w:rsid w:val="007E78EB"/>
    <w:rsid w:val="007E7EE5"/>
    <w:rsid w:val="007E7F18"/>
    <w:rsid w:val="007F1ECE"/>
    <w:rsid w:val="007F3A23"/>
    <w:rsid w:val="007F593F"/>
    <w:rsid w:val="007F5E23"/>
    <w:rsid w:val="007F67D3"/>
    <w:rsid w:val="007F6E74"/>
    <w:rsid w:val="007F72E4"/>
    <w:rsid w:val="007F73E3"/>
    <w:rsid w:val="007F75A2"/>
    <w:rsid w:val="007F78E5"/>
    <w:rsid w:val="007F7EF7"/>
    <w:rsid w:val="00800F39"/>
    <w:rsid w:val="0080111E"/>
    <w:rsid w:val="00801398"/>
    <w:rsid w:val="00801871"/>
    <w:rsid w:val="00801D0F"/>
    <w:rsid w:val="00802985"/>
    <w:rsid w:val="00802E3E"/>
    <w:rsid w:val="00802F12"/>
    <w:rsid w:val="00803712"/>
    <w:rsid w:val="008038BE"/>
    <w:rsid w:val="0080581C"/>
    <w:rsid w:val="00805E2B"/>
    <w:rsid w:val="008108A2"/>
    <w:rsid w:val="00811F7A"/>
    <w:rsid w:val="0081311F"/>
    <w:rsid w:val="008131D1"/>
    <w:rsid w:val="008132CB"/>
    <w:rsid w:val="00813FBF"/>
    <w:rsid w:val="00814583"/>
    <w:rsid w:val="00815022"/>
    <w:rsid w:val="008150DE"/>
    <w:rsid w:val="00815BDF"/>
    <w:rsid w:val="00816DFC"/>
    <w:rsid w:val="00817159"/>
    <w:rsid w:val="00817984"/>
    <w:rsid w:val="00821FFD"/>
    <w:rsid w:val="00822323"/>
    <w:rsid w:val="00822EEF"/>
    <w:rsid w:val="00823414"/>
    <w:rsid w:val="00823ECB"/>
    <w:rsid w:val="00824316"/>
    <w:rsid w:val="00824647"/>
    <w:rsid w:val="008248EB"/>
    <w:rsid w:val="00824CEA"/>
    <w:rsid w:val="00824DB5"/>
    <w:rsid w:val="008265E7"/>
    <w:rsid w:val="00826AC3"/>
    <w:rsid w:val="00827EF9"/>
    <w:rsid w:val="008301B7"/>
    <w:rsid w:val="00830528"/>
    <w:rsid w:val="00830B22"/>
    <w:rsid w:val="008312BA"/>
    <w:rsid w:val="00831354"/>
    <w:rsid w:val="00831800"/>
    <w:rsid w:val="00831DFD"/>
    <w:rsid w:val="008328A3"/>
    <w:rsid w:val="0083442D"/>
    <w:rsid w:val="00834946"/>
    <w:rsid w:val="00835D5B"/>
    <w:rsid w:val="00837409"/>
    <w:rsid w:val="00837530"/>
    <w:rsid w:val="00837545"/>
    <w:rsid w:val="0083794F"/>
    <w:rsid w:val="00840447"/>
    <w:rsid w:val="008405A3"/>
    <w:rsid w:val="0084126B"/>
    <w:rsid w:val="0084136A"/>
    <w:rsid w:val="008418B5"/>
    <w:rsid w:val="00841996"/>
    <w:rsid w:val="00841AE2"/>
    <w:rsid w:val="008421BB"/>
    <w:rsid w:val="00842BD8"/>
    <w:rsid w:val="00842C9B"/>
    <w:rsid w:val="008433AE"/>
    <w:rsid w:val="00843D00"/>
    <w:rsid w:val="00844525"/>
    <w:rsid w:val="00844D7F"/>
    <w:rsid w:val="00844DA4"/>
    <w:rsid w:val="00844DBE"/>
    <w:rsid w:val="008458A2"/>
    <w:rsid w:val="00845B27"/>
    <w:rsid w:val="00845E9B"/>
    <w:rsid w:val="008462CF"/>
    <w:rsid w:val="00846922"/>
    <w:rsid w:val="00847A85"/>
    <w:rsid w:val="00847B4A"/>
    <w:rsid w:val="00847BD8"/>
    <w:rsid w:val="00847D32"/>
    <w:rsid w:val="008514A5"/>
    <w:rsid w:val="0085338B"/>
    <w:rsid w:val="008537EA"/>
    <w:rsid w:val="0085400F"/>
    <w:rsid w:val="008545F3"/>
    <w:rsid w:val="00855394"/>
    <w:rsid w:val="0085619E"/>
    <w:rsid w:val="00856552"/>
    <w:rsid w:val="00857846"/>
    <w:rsid w:val="00857B6F"/>
    <w:rsid w:val="00860052"/>
    <w:rsid w:val="00860215"/>
    <w:rsid w:val="00860DEE"/>
    <w:rsid w:val="00860FFA"/>
    <w:rsid w:val="00861344"/>
    <w:rsid w:val="00861444"/>
    <w:rsid w:val="00861BF9"/>
    <w:rsid w:val="00863227"/>
    <w:rsid w:val="008641AA"/>
    <w:rsid w:val="008647E0"/>
    <w:rsid w:val="0086566C"/>
    <w:rsid w:val="00867192"/>
    <w:rsid w:val="00867259"/>
    <w:rsid w:val="00867FF1"/>
    <w:rsid w:val="008703C3"/>
    <w:rsid w:val="00871059"/>
    <w:rsid w:val="008711D0"/>
    <w:rsid w:val="0087236E"/>
    <w:rsid w:val="00872493"/>
    <w:rsid w:val="00873344"/>
    <w:rsid w:val="00873FAD"/>
    <w:rsid w:val="00873FC4"/>
    <w:rsid w:val="0087406C"/>
    <w:rsid w:val="0087531A"/>
    <w:rsid w:val="008755A3"/>
    <w:rsid w:val="008755E3"/>
    <w:rsid w:val="00875976"/>
    <w:rsid w:val="008759A9"/>
    <w:rsid w:val="00875C0A"/>
    <w:rsid w:val="00875F15"/>
    <w:rsid w:val="00876674"/>
    <w:rsid w:val="00877045"/>
    <w:rsid w:val="00877266"/>
    <w:rsid w:val="00877B77"/>
    <w:rsid w:val="008802E7"/>
    <w:rsid w:val="00881D32"/>
    <w:rsid w:val="00881E55"/>
    <w:rsid w:val="008827F4"/>
    <w:rsid w:val="008832A4"/>
    <w:rsid w:val="008835CA"/>
    <w:rsid w:val="008838EF"/>
    <w:rsid w:val="00883C74"/>
    <w:rsid w:val="00884FD5"/>
    <w:rsid w:val="00885936"/>
    <w:rsid w:val="00885D50"/>
    <w:rsid w:val="00885D8F"/>
    <w:rsid w:val="00887065"/>
    <w:rsid w:val="00887B58"/>
    <w:rsid w:val="00891F2C"/>
    <w:rsid w:val="00891F56"/>
    <w:rsid w:val="0089210D"/>
    <w:rsid w:val="00892322"/>
    <w:rsid w:val="00892673"/>
    <w:rsid w:val="0089294A"/>
    <w:rsid w:val="00893524"/>
    <w:rsid w:val="0089506B"/>
    <w:rsid w:val="00895421"/>
    <w:rsid w:val="008960FF"/>
    <w:rsid w:val="008965CB"/>
    <w:rsid w:val="00896847"/>
    <w:rsid w:val="00896C66"/>
    <w:rsid w:val="00897041"/>
    <w:rsid w:val="008A1CAB"/>
    <w:rsid w:val="008A27EB"/>
    <w:rsid w:val="008A2F35"/>
    <w:rsid w:val="008A30EE"/>
    <w:rsid w:val="008A3A56"/>
    <w:rsid w:val="008A3B5F"/>
    <w:rsid w:val="008A3D3C"/>
    <w:rsid w:val="008A3EF9"/>
    <w:rsid w:val="008A40EC"/>
    <w:rsid w:val="008A4326"/>
    <w:rsid w:val="008A4BE8"/>
    <w:rsid w:val="008A5AA7"/>
    <w:rsid w:val="008A644E"/>
    <w:rsid w:val="008A673D"/>
    <w:rsid w:val="008A7E0D"/>
    <w:rsid w:val="008B02B7"/>
    <w:rsid w:val="008B387B"/>
    <w:rsid w:val="008B4094"/>
    <w:rsid w:val="008B4162"/>
    <w:rsid w:val="008B44AE"/>
    <w:rsid w:val="008B4A2C"/>
    <w:rsid w:val="008B4E9D"/>
    <w:rsid w:val="008B52FA"/>
    <w:rsid w:val="008B6ED5"/>
    <w:rsid w:val="008C01E7"/>
    <w:rsid w:val="008C033F"/>
    <w:rsid w:val="008C1386"/>
    <w:rsid w:val="008C1863"/>
    <w:rsid w:val="008C2D2F"/>
    <w:rsid w:val="008C3226"/>
    <w:rsid w:val="008C445E"/>
    <w:rsid w:val="008C5AE2"/>
    <w:rsid w:val="008C5C0C"/>
    <w:rsid w:val="008C781D"/>
    <w:rsid w:val="008D0115"/>
    <w:rsid w:val="008D03BA"/>
    <w:rsid w:val="008D0CB2"/>
    <w:rsid w:val="008D1603"/>
    <w:rsid w:val="008D27A4"/>
    <w:rsid w:val="008D3139"/>
    <w:rsid w:val="008D3815"/>
    <w:rsid w:val="008D3F1E"/>
    <w:rsid w:val="008D3FDF"/>
    <w:rsid w:val="008D44D4"/>
    <w:rsid w:val="008D4FA2"/>
    <w:rsid w:val="008D4FB3"/>
    <w:rsid w:val="008D5E5B"/>
    <w:rsid w:val="008D6DF4"/>
    <w:rsid w:val="008D74E5"/>
    <w:rsid w:val="008E0E0F"/>
    <w:rsid w:val="008E15EB"/>
    <w:rsid w:val="008E1AA0"/>
    <w:rsid w:val="008E1C11"/>
    <w:rsid w:val="008E1C54"/>
    <w:rsid w:val="008E3679"/>
    <w:rsid w:val="008E3DFB"/>
    <w:rsid w:val="008E416C"/>
    <w:rsid w:val="008E47F6"/>
    <w:rsid w:val="008E4A19"/>
    <w:rsid w:val="008E4F49"/>
    <w:rsid w:val="008E5791"/>
    <w:rsid w:val="008E58DD"/>
    <w:rsid w:val="008E5F68"/>
    <w:rsid w:val="008E649E"/>
    <w:rsid w:val="008E674C"/>
    <w:rsid w:val="008E697A"/>
    <w:rsid w:val="008E6A78"/>
    <w:rsid w:val="008E6E6C"/>
    <w:rsid w:val="008E7137"/>
    <w:rsid w:val="008E7784"/>
    <w:rsid w:val="008E7B9E"/>
    <w:rsid w:val="008E7CB9"/>
    <w:rsid w:val="008F05D8"/>
    <w:rsid w:val="008F0ABA"/>
    <w:rsid w:val="008F1C6D"/>
    <w:rsid w:val="008F1DE3"/>
    <w:rsid w:val="008F27E7"/>
    <w:rsid w:val="008F2E62"/>
    <w:rsid w:val="008F3CC2"/>
    <w:rsid w:val="008F3D04"/>
    <w:rsid w:val="008F47BA"/>
    <w:rsid w:val="008F4AB3"/>
    <w:rsid w:val="008F4E3E"/>
    <w:rsid w:val="008F502D"/>
    <w:rsid w:val="008F6499"/>
    <w:rsid w:val="008F6B5D"/>
    <w:rsid w:val="008F7156"/>
    <w:rsid w:val="008F76FD"/>
    <w:rsid w:val="0090055B"/>
    <w:rsid w:val="00902368"/>
    <w:rsid w:val="00902AF7"/>
    <w:rsid w:val="00904FC7"/>
    <w:rsid w:val="00906B05"/>
    <w:rsid w:val="00906C3E"/>
    <w:rsid w:val="00906F35"/>
    <w:rsid w:val="009075FF"/>
    <w:rsid w:val="0091034E"/>
    <w:rsid w:val="00911038"/>
    <w:rsid w:val="0091129B"/>
    <w:rsid w:val="009118F2"/>
    <w:rsid w:val="00911CC1"/>
    <w:rsid w:val="00911DA6"/>
    <w:rsid w:val="0091213C"/>
    <w:rsid w:val="009126C5"/>
    <w:rsid w:val="00912F6A"/>
    <w:rsid w:val="00913D9C"/>
    <w:rsid w:val="00913DE0"/>
    <w:rsid w:val="00913DE2"/>
    <w:rsid w:val="0091402B"/>
    <w:rsid w:val="00914BAF"/>
    <w:rsid w:val="00914D09"/>
    <w:rsid w:val="0091514A"/>
    <w:rsid w:val="00916DC3"/>
    <w:rsid w:val="00917865"/>
    <w:rsid w:val="00920023"/>
    <w:rsid w:val="009206F2"/>
    <w:rsid w:val="00920992"/>
    <w:rsid w:val="00922FA5"/>
    <w:rsid w:val="0092408B"/>
    <w:rsid w:val="0092488E"/>
    <w:rsid w:val="00925113"/>
    <w:rsid w:val="009251AF"/>
    <w:rsid w:val="00925477"/>
    <w:rsid w:val="009265D2"/>
    <w:rsid w:val="009273D8"/>
    <w:rsid w:val="00930C1D"/>
    <w:rsid w:val="009313EE"/>
    <w:rsid w:val="00931F6B"/>
    <w:rsid w:val="00933315"/>
    <w:rsid w:val="009334FD"/>
    <w:rsid w:val="00933A5B"/>
    <w:rsid w:val="00934241"/>
    <w:rsid w:val="009342E3"/>
    <w:rsid w:val="00934B25"/>
    <w:rsid w:val="00934EA1"/>
    <w:rsid w:val="00935171"/>
    <w:rsid w:val="009352EF"/>
    <w:rsid w:val="00935330"/>
    <w:rsid w:val="009357E4"/>
    <w:rsid w:val="00936232"/>
    <w:rsid w:val="00937CCA"/>
    <w:rsid w:val="00937E5E"/>
    <w:rsid w:val="00937E92"/>
    <w:rsid w:val="00937EB9"/>
    <w:rsid w:val="00940A80"/>
    <w:rsid w:val="009410BD"/>
    <w:rsid w:val="0094119C"/>
    <w:rsid w:val="00941C0F"/>
    <w:rsid w:val="00942854"/>
    <w:rsid w:val="00942DF4"/>
    <w:rsid w:val="009436BA"/>
    <w:rsid w:val="009437A2"/>
    <w:rsid w:val="009439F4"/>
    <w:rsid w:val="00945526"/>
    <w:rsid w:val="00946B80"/>
    <w:rsid w:val="00947F05"/>
    <w:rsid w:val="009508C0"/>
    <w:rsid w:val="00950F8F"/>
    <w:rsid w:val="00951924"/>
    <w:rsid w:val="00951BE7"/>
    <w:rsid w:val="009525EF"/>
    <w:rsid w:val="00952652"/>
    <w:rsid w:val="009526B2"/>
    <w:rsid w:val="00952CE5"/>
    <w:rsid w:val="00952D2A"/>
    <w:rsid w:val="00953C72"/>
    <w:rsid w:val="0095490F"/>
    <w:rsid w:val="009551F2"/>
    <w:rsid w:val="00956AAD"/>
    <w:rsid w:val="00956D57"/>
    <w:rsid w:val="00960084"/>
    <w:rsid w:val="00960D9C"/>
    <w:rsid w:val="009619CA"/>
    <w:rsid w:val="009619E8"/>
    <w:rsid w:val="00961EA6"/>
    <w:rsid w:val="0096216E"/>
    <w:rsid w:val="009622AC"/>
    <w:rsid w:val="00962D05"/>
    <w:rsid w:val="00963820"/>
    <w:rsid w:val="0096401B"/>
    <w:rsid w:val="0096485D"/>
    <w:rsid w:val="00966557"/>
    <w:rsid w:val="00966C8B"/>
    <w:rsid w:val="00967159"/>
    <w:rsid w:val="009674CC"/>
    <w:rsid w:val="00967718"/>
    <w:rsid w:val="00967E91"/>
    <w:rsid w:val="0097049D"/>
    <w:rsid w:val="009706B3"/>
    <w:rsid w:val="009711DC"/>
    <w:rsid w:val="00971849"/>
    <w:rsid w:val="00971EE8"/>
    <w:rsid w:val="0097313A"/>
    <w:rsid w:val="009731B6"/>
    <w:rsid w:val="009735A5"/>
    <w:rsid w:val="00973BFB"/>
    <w:rsid w:val="009741B5"/>
    <w:rsid w:val="00974E68"/>
    <w:rsid w:val="00975076"/>
    <w:rsid w:val="0097558D"/>
    <w:rsid w:val="009755B4"/>
    <w:rsid w:val="00975B58"/>
    <w:rsid w:val="00975BFA"/>
    <w:rsid w:val="00975EF1"/>
    <w:rsid w:val="009763C1"/>
    <w:rsid w:val="00976A76"/>
    <w:rsid w:val="009802FE"/>
    <w:rsid w:val="00980B17"/>
    <w:rsid w:val="00980DF8"/>
    <w:rsid w:val="009827B0"/>
    <w:rsid w:val="00983110"/>
    <w:rsid w:val="00983988"/>
    <w:rsid w:val="00983B13"/>
    <w:rsid w:val="00984307"/>
    <w:rsid w:val="0098451D"/>
    <w:rsid w:val="00984C9F"/>
    <w:rsid w:val="00985193"/>
    <w:rsid w:val="00985876"/>
    <w:rsid w:val="00986577"/>
    <w:rsid w:val="009869A2"/>
    <w:rsid w:val="00986DB3"/>
    <w:rsid w:val="00987951"/>
    <w:rsid w:val="009879E6"/>
    <w:rsid w:val="00990D9C"/>
    <w:rsid w:val="00990DA1"/>
    <w:rsid w:val="00990DBB"/>
    <w:rsid w:val="00994108"/>
    <w:rsid w:val="0099493B"/>
    <w:rsid w:val="00995615"/>
    <w:rsid w:val="009957FE"/>
    <w:rsid w:val="00995EE4"/>
    <w:rsid w:val="00995F63"/>
    <w:rsid w:val="00996803"/>
    <w:rsid w:val="009974FD"/>
    <w:rsid w:val="00997622"/>
    <w:rsid w:val="00997743"/>
    <w:rsid w:val="0099786B"/>
    <w:rsid w:val="009A1461"/>
    <w:rsid w:val="009A1C8E"/>
    <w:rsid w:val="009A3674"/>
    <w:rsid w:val="009A46EE"/>
    <w:rsid w:val="009A4709"/>
    <w:rsid w:val="009A48E9"/>
    <w:rsid w:val="009A4FC1"/>
    <w:rsid w:val="009A55CF"/>
    <w:rsid w:val="009A58EE"/>
    <w:rsid w:val="009A5A21"/>
    <w:rsid w:val="009A5B53"/>
    <w:rsid w:val="009A6CB7"/>
    <w:rsid w:val="009A6CB8"/>
    <w:rsid w:val="009A6D2C"/>
    <w:rsid w:val="009A6F1C"/>
    <w:rsid w:val="009A7632"/>
    <w:rsid w:val="009A791B"/>
    <w:rsid w:val="009A79A6"/>
    <w:rsid w:val="009B01BA"/>
    <w:rsid w:val="009B0283"/>
    <w:rsid w:val="009B1470"/>
    <w:rsid w:val="009B1503"/>
    <w:rsid w:val="009B1B66"/>
    <w:rsid w:val="009B1D87"/>
    <w:rsid w:val="009B1EEA"/>
    <w:rsid w:val="009B3438"/>
    <w:rsid w:val="009B3E7F"/>
    <w:rsid w:val="009B406D"/>
    <w:rsid w:val="009B53CF"/>
    <w:rsid w:val="009B5777"/>
    <w:rsid w:val="009B5C76"/>
    <w:rsid w:val="009B5DA0"/>
    <w:rsid w:val="009B70A1"/>
    <w:rsid w:val="009B7D9A"/>
    <w:rsid w:val="009C0CB0"/>
    <w:rsid w:val="009C1BF7"/>
    <w:rsid w:val="009C3C28"/>
    <w:rsid w:val="009C45E0"/>
    <w:rsid w:val="009C5984"/>
    <w:rsid w:val="009C628C"/>
    <w:rsid w:val="009C6290"/>
    <w:rsid w:val="009C7D8F"/>
    <w:rsid w:val="009C7FD5"/>
    <w:rsid w:val="009D08DA"/>
    <w:rsid w:val="009D2486"/>
    <w:rsid w:val="009D4169"/>
    <w:rsid w:val="009D5083"/>
    <w:rsid w:val="009D51AF"/>
    <w:rsid w:val="009D5335"/>
    <w:rsid w:val="009D6A27"/>
    <w:rsid w:val="009D6C4C"/>
    <w:rsid w:val="009D71E2"/>
    <w:rsid w:val="009E0058"/>
    <w:rsid w:val="009E0881"/>
    <w:rsid w:val="009E0EA8"/>
    <w:rsid w:val="009E20F0"/>
    <w:rsid w:val="009E217F"/>
    <w:rsid w:val="009E22F5"/>
    <w:rsid w:val="009E2875"/>
    <w:rsid w:val="009E2B59"/>
    <w:rsid w:val="009E2DE5"/>
    <w:rsid w:val="009E2E02"/>
    <w:rsid w:val="009E31CC"/>
    <w:rsid w:val="009E3737"/>
    <w:rsid w:val="009E3A48"/>
    <w:rsid w:val="009E3B4B"/>
    <w:rsid w:val="009E71CE"/>
    <w:rsid w:val="009E720B"/>
    <w:rsid w:val="009E7A9B"/>
    <w:rsid w:val="009F10CF"/>
    <w:rsid w:val="009F1885"/>
    <w:rsid w:val="009F2050"/>
    <w:rsid w:val="009F20FD"/>
    <w:rsid w:val="009F2122"/>
    <w:rsid w:val="009F23EE"/>
    <w:rsid w:val="009F2572"/>
    <w:rsid w:val="009F2B16"/>
    <w:rsid w:val="009F2C6A"/>
    <w:rsid w:val="009F2DD0"/>
    <w:rsid w:val="009F35EE"/>
    <w:rsid w:val="009F4044"/>
    <w:rsid w:val="009F45A0"/>
    <w:rsid w:val="009F535F"/>
    <w:rsid w:val="009F5697"/>
    <w:rsid w:val="009F5B23"/>
    <w:rsid w:val="009F6931"/>
    <w:rsid w:val="009F702D"/>
    <w:rsid w:val="00A00572"/>
    <w:rsid w:val="00A00C99"/>
    <w:rsid w:val="00A0225B"/>
    <w:rsid w:val="00A0317F"/>
    <w:rsid w:val="00A042B4"/>
    <w:rsid w:val="00A043A6"/>
    <w:rsid w:val="00A04501"/>
    <w:rsid w:val="00A04A0F"/>
    <w:rsid w:val="00A0755F"/>
    <w:rsid w:val="00A1105F"/>
    <w:rsid w:val="00A1229C"/>
    <w:rsid w:val="00A1296C"/>
    <w:rsid w:val="00A130FC"/>
    <w:rsid w:val="00A150CA"/>
    <w:rsid w:val="00A151CD"/>
    <w:rsid w:val="00A15669"/>
    <w:rsid w:val="00A1609B"/>
    <w:rsid w:val="00A16E5D"/>
    <w:rsid w:val="00A17214"/>
    <w:rsid w:val="00A1741A"/>
    <w:rsid w:val="00A17853"/>
    <w:rsid w:val="00A17ABB"/>
    <w:rsid w:val="00A17FE1"/>
    <w:rsid w:val="00A203C2"/>
    <w:rsid w:val="00A20CE8"/>
    <w:rsid w:val="00A213FE"/>
    <w:rsid w:val="00A21997"/>
    <w:rsid w:val="00A23630"/>
    <w:rsid w:val="00A236E2"/>
    <w:rsid w:val="00A243DF"/>
    <w:rsid w:val="00A24D83"/>
    <w:rsid w:val="00A25243"/>
    <w:rsid w:val="00A25FE2"/>
    <w:rsid w:val="00A2625B"/>
    <w:rsid w:val="00A268CA"/>
    <w:rsid w:val="00A26D22"/>
    <w:rsid w:val="00A27A0E"/>
    <w:rsid w:val="00A30449"/>
    <w:rsid w:val="00A30B62"/>
    <w:rsid w:val="00A31A35"/>
    <w:rsid w:val="00A32928"/>
    <w:rsid w:val="00A33C01"/>
    <w:rsid w:val="00A345CF"/>
    <w:rsid w:val="00A34635"/>
    <w:rsid w:val="00A355A8"/>
    <w:rsid w:val="00A35D9A"/>
    <w:rsid w:val="00A35EF5"/>
    <w:rsid w:val="00A36681"/>
    <w:rsid w:val="00A36900"/>
    <w:rsid w:val="00A36B3E"/>
    <w:rsid w:val="00A377E9"/>
    <w:rsid w:val="00A37B98"/>
    <w:rsid w:val="00A37D4C"/>
    <w:rsid w:val="00A4024D"/>
    <w:rsid w:val="00A41987"/>
    <w:rsid w:val="00A4254F"/>
    <w:rsid w:val="00A426E6"/>
    <w:rsid w:val="00A42B9B"/>
    <w:rsid w:val="00A42BE9"/>
    <w:rsid w:val="00A4308C"/>
    <w:rsid w:val="00A4366D"/>
    <w:rsid w:val="00A4493A"/>
    <w:rsid w:val="00A44BBC"/>
    <w:rsid w:val="00A44E45"/>
    <w:rsid w:val="00A465F0"/>
    <w:rsid w:val="00A46DC4"/>
    <w:rsid w:val="00A46EA5"/>
    <w:rsid w:val="00A46FC4"/>
    <w:rsid w:val="00A475CE"/>
    <w:rsid w:val="00A47B16"/>
    <w:rsid w:val="00A503DD"/>
    <w:rsid w:val="00A50A33"/>
    <w:rsid w:val="00A516A8"/>
    <w:rsid w:val="00A53129"/>
    <w:rsid w:val="00A53687"/>
    <w:rsid w:val="00A53861"/>
    <w:rsid w:val="00A549E9"/>
    <w:rsid w:val="00A54BB1"/>
    <w:rsid w:val="00A55A53"/>
    <w:rsid w:val="00A55CA4"/>
    <w:rsid w:val="00A56407"/>
    <w:rsid w:val="00A60331"/>
    <w:rsid w:val="00A6087B"/>
    <w:rsid w:val="00A60A70"/>
    <w:rsid w:val="00A61582"/>
    <w:rsid w:val="00A61D2C"/>
    <w:rsid w:val="00A6291A"/>
    <w:rsid w:val="00A63F9F"/>
    <w:rsid w:val="00A643C2"/>
    <w:rsid w:val="00A6450E"/>
    <w:rsid w:val="00A64854"/>
    <w:rsid w:val="00A64DD5"/>
    <w:rsid w:val="00A65053"/>
    <w:rsid w:val="00A6548C"/>
    <w:rsid w:val="00A6586E"/>
    <w:rsid w:val="00A668A7"/>
    <w:rsid w:val="00A6761D"/>
    <w:rsid w:val="00A67B72"/>
    <w:rsid w:val="00A67CC8"/>
    <w:rsid w:val="00A7132D"/>
    <w:rsid w:val="00A71DBD"/>
    <w:rsid w:val="00A727A0"/>
    <w:rsid w:val="00A73249"/>
    <w:rsid w:val="00A737B4"/>
    <w:rsid w:val="00A73AC5"/>
    <w:rsid w:val="00A73F9F"/>
    <w:rsid w:val="00A74613"/>
    <w:rsid w:val="00A74686"/>
    <w:rsid w:val="00A7497C"/>
    <w:rsid w:val="00A74C62"/>
    <w:rsid w:val="00A74EED"/>
    <w:rsid w:val="00A75940"/>
    <w:rsid w:val="00A769DC"/>
    <w:rsid w:val="00A80FAE"/>
    <w:rsid w:val="00A821C7"/>
    <w:rsid w:val="00A832A1"/>
    <w:rsid w:val="00A83481"/>
    <w:rsid w:val="00A848BA"/>
    <w:rsid w:val="00A85052"/>
    <w:rsid w:val="00A8579B"/>
    <w:rsid w:val="00A85F98"/>
    <w:rsid w:val="00A87927"/>
    <w:rsid w:val="00A91920"/>
    <w:rsid w:val="00A92084"/>
    <w:rsid w:val="00A924B9"/>
    <w:rsid w:val="00A924CA"/>
    <w:rsid w:val="00A92C1B"/>
    <w:rsid w:val="00A92C80"/>
    <w:rsid w:val="00A92DE3"/>
    <w:rsid w:val="00A932EC"/>
    <w:rsid w:val="00A93C78"/>
    <w:rsid w:val="00A93E38"/>
    <w:rsid w:val="00A9451B"/>
    <w:rsid w:val="00A94C66"/>
    <w:rsid w:val="00A94D1C"/>
    <w:rsid w:val="00A96C15"/>
    <w:rsid w:val="00A970B2"/>
    <w:rsid w:val="00A977ED"/>
    <w:rsid w:val="00A97839"/>
    <w:rsid w:val="00A97FB7"/>
    <w:rsid w:val="00AA07A8"/>
    <w:rsid w:val="00AA0B2D"/>
    <w:rsid w:val="00AA0D7C"/>
    <w:rsid w:val="00AA0F11"/>
    <w:rsid w:val="00AA0FC9"/>
    <w:rsid w:val="00AA14E3"/>
    <w:rsid w:val="00AA513C"/>
    <w:rsid w:val="00AA5BB9"/>
    <w:rsid w:val="00AA6FFB"/>
    <w:rsid w:val="00AA70C1"/>
    <w:rsid w:val="00AA7834"/>
    <w:rsid w:val="00AB0AEE"/>
    <w:rsid w:val="00AB0F3C"/>
    <w:rsid w:val="00AB10D2"/>
    <w:rsid w:val="00AB2512"/>
    <w:rsid w:val="00AB5795"/>
    <w:rsid w:val="00AB5820"/>
    <w:rsid w:val="00AB7006"/>
    <w:rsid w:val="00AB70D9"/>
    <w:rsid w:val="00AB79E2"/>
    <w:rsid w:val="00AC0483"/>
    <w:rsid w:val="00AC14F0"/>
    <w:rsid w:val="00AC1C7C"/>
    <w:rsid w:val="00AC27E2"/>
    <w:rsid w:val="00AC2A89"/>
    <w:rsid w:val="00AC3841"/>
    <w:rsid w:val="00AC389D"/>
    <w:rsid w:val="00AC5205"/>
    <w:rsid w:val="00AC52DA"/>
    <w:rsid w:val="00AC5C46"/>
    <w:rsid w:val="00AC61A9"/>
    <w:rsid w:val="00AC6698"/>
    <w:rsid w:val="00AC6AF7"/>
    <w:rsid w:val="00AD02E2"/>
    <w:rsid w:val="00AD08BD"/>
    <w:rsid w:val="00AD097E"/>
    <w:rsid w:val="00AD0CAE"/>
    <w:rsid w:val="00AD1032"/>
    <w:rsid w:val="00AD1DCA"/>
    <w:rsid w:val="00AD1DD6"/>
    <w:rsid w:val="00AD223B"/>
    <w:rsid w:val="00AD32BA"/>
    <w:rsid w:val="00AD347A"/>
    <w:rsid w:val="00AD3980"/>
    <w:rsid w:val="00AD4130"/>
    <w:rsid w:val="00AD491C"/>
    <w:rsid w:val="00AD63AE"/>
    <w:rsid w:val="00AD66A9"/>
    <w:rsid w:val="00AD6C03"/>
    <w:rsid w:val="00AD768E"/>
    <w:rsid w:val="00AD7D40"/>
    <w:rsid w:val="00AE0275"/>
    <w:rsid w:val="00AE0328"/>
    <w:rsid w:val="00AE088F"/>
    <w:rsid w:val="00AE1F4C"/>
    <w:rsid w:val="00AE30B5"/>
    <w:rsid w:val="00AE36F1"/>
    <w:rsid w:val="00AE3DC2"/>
    <w:rsid w:val="00AE45E0"/>
    <w:rsid w:val="00AE5005"/>
    <w:rsid w:val="00AE52C7"/>
    <w:rsid w:val="00AE541F"/>
    <w:rsid w:val="00AE5593"/>
    <w:rsid w:val="00AE5CDD"/>
    <w:rsid w:val="00AE6076"/>
    <w:rsid w:val="00AE6B0F"/>
    <w:rsid w:val="00AE76AA"/>
    <w:rsid w:val="00AE7E8D"/>
    <w:rsid w:val="00AF0343"/>
    <w:rsid w:val="00AF0AEA"/>
    <w:rsid w:val="00AF14D6"/>
    <w:rsid w:val="00AF2185"/>
    <w:rsid w:val="00AF2BF6"/>
    <w:rsid w:val="00AF35A3"/>
    <w:rsid w:val="00AF3954"/>
    <w:rsid w:val="00AF3E44"/>
    <w:rsid w:val="00AF42DE"/>
    <w:rsid w:val="00AF4F6A"/>
    <w:rsid w:val="00AF5A2D"/>
    <w:rsid w:val="00AF5BEA"/>
    <w:rsid w:val="00AF6094"/>
    <w:rsid w:val="00AF7260"/>
    <w:rsid w:val="00AF7274"/>
    <w:rsid w:val="00AF7F9D"/>
    <w:rsid w:val="00B00718"/>
    <w:rsid w:val="00B0187E"/>
    <w:rsid w:val="00B01A10"/>
    <w:rsid w:val="00B02DA0"/>
    <w:rsid w:val="00B0392F"/>
    <w:rsid w:val="00B03FE5"/>
    <w:rsid w:val="00B0468D"/>
    <w:rsid w:val="00B04EFB"/>
    <w:rsid w:val="00B0556B"/>
    <w:rsid w:val="00B057A4"/>
    <w:rsid w:val="00B05A81"/>
    <w:rsid w:val="00B05F06"/>
    <w:rsid w:val="00B06230"/>
    <w:rsid w:val="00B0673B"/>
    <w:rsid w:val="00B11839"/>
    <w:rsid w:val="00B11C78"/>
    <w:rsid w:val="00B13B70"/>
    <w:rsid w:val="00B14880"/>
    <w:rsid w:val="00B14970"/>
    <w:rsid w:val="00B14B2C"/>
    <w:rsid w:val="00B14BF7"/>
    <w:rsid w:val="00B15162"/>
    <w:rsid w:val="00B15BB2"/>
    <w:rsid w:val="00B16129"/>
    <w:rsid w:val="00B17D4B"/>
    <w:rsid w:val="00B2067D"/>
    <w:rsid w:val="00B218CE"/>
    <w:rsid w:val="00B21902"/>
    <w:rsid w:val="00B21C17"/>
    <w:rsid w:val="00B221FB"/>
    <w:rsid w:val="00B2248D"/>
    <w:rsid w:val="00B2278F"/>
    <w:rsid w:val="00B22FA4"/>
    <w:rsid w:val="00B24343"/>
    <w:rsid w:val="00B244A3"/>
    <w:rsid w:val="00B24665"/>
    <w:rsid w:val="00B24984"/>
    <w:rsid w:val="00B256F7"/>
    <w:rsid w:val="00B26A8F"/>
    <w:rsid w:val="00B27C36"/>
    <w:rsid w:val="00B30065"/>
    <w:rsid w:val="00B302C6"/>
    <w:rsid w:val="00B30B9C"/>
    <w:rsid w:val="00B30FD0"/>
    <w:rsid w:val="00B311A2"/>
    <w:rsid w:val="00B32389"/>
    <w:rsid w:val="00B32755"/>
    <w:rsid w:val="00B32FFF"/>
    <w:rsid w:val="00B34D34"/>
    <w:rsid w:val="00B34D7F"/>
    <w:rsid w:val="00B35B59"/>
    <w:rsid w:val="00B3612D"/>
    <w:rsid w:val="00B36276"/>
    <w:rsid w:val="00B37061"/>
    <w:rsid w:val="00B411CD"/>
    <w:rsid w:val="00B41729"/>
    <w:rsid w:val="00B41860"/>
    <w:rsid w:val="00B41C84"/>
    <w:rsid w:val="00B422CC"/>
    <w:rsid w:val="00B43B2A"/>
    <w:rsid w:val="00B43F2E"/>
    <w:rsid w:val="00B441D2"/>
    <w:rsid w:val="00B44474"/>
    <w:rsid w:val="00B447B3"/>
    <w:rsid w:val="00B472D2"/>
    <w:rsid w:val="00B47A17"/>
    <w:rsid w:val="00B50AA1"/>
    <w:rsid w:val="00B510A0"/>
    <w:rsid w:val="00B5230B"/>
    <w:rsid w:val="00B524FE"/>
    <w:rsid w:val="00B52732"/>
    <w:rsid w:val="00B52E48"/>
    <w:rsid w:val="00B530C7"/>
    <w:rsid w:val="00B5364C"/>
    <w:rsid w:val="00B552D7"/>
    <w:rsid w:val="00B561FE"/>
    <w:rsid w:val="00B56CF1"/>
    <w:rsid w:val="00B609AE"/>
    <w:rsid w:val="00B60A00"/>
    <w:rsid w:val="00B6224E"/>
    <w:rsid w:val="00B62940"/>
    <w:rsid w:val="00B62A33"/>
    <w:rsid w:val="00B62C72"/>
    <w:rsid w:val="00B62C98"/>
    <w:rsid w:val="00B62E58"/>
    <w:rsid w:val="00B63EE0"/>
    <w:rsid w:val="00B642AA"/>
    <w:rsid w:val="00B64331"/>
    <w:rsid w:val="00B64408"/>
    <w:rsid w:val="00B64F3F"/>
    <w:rsid w:val="00B6530C"/>
    <w:rsid w:val="00B661D8"/>
    <w:rsid w:val="00B66CC5"/>
    <w:rsid w:val="00B67508"/>
    <w:rsid w:val="00B67EA8"/>
    <w:rsid w:val="00B705EB"/>
    <w:rsid w:val="00B70B91"/>
    <w:rsid w:val="00B718CE"/>
    <w:rsid w:val="00B719DA"/>
    <w:rsid w:val="00B737A1"/>
    <w:rsid w:val="00B742D7"/>
    <w:rsid w:val="00B743D2"/>
    <w:rsid w:val="00B74D0B"/>
    <w:rsid w:val="00B76CD7"/>
    <w:rsid w:val="00B801A5"/>
    <w:rsid w:val="00B80230"/>
    <w:rsid w:val="00B80605"/>
    <w:rsid w:val="00B827F0"/>
    <w:rsid w:val="00B83A2E"/>
    <w:rsid w:val="00B84280"/>
    <w:rsid w:val="00B843D3"/>
    <w:rsid w:val="00B84875"/>
    <w:rsid w:val="00B84A66"/>
    <w:rsid w:val="00B84CC9"/>
    <w:rsid w:val="00B8537D"/>
    <w:rsid w:val="00B855A1"/>
    <w:rsid w:val="00B85D91"/>
    <w:rsid w:val="00B87375"/>
    <w:rsid w:val="00B873DB"/>
    <w:rsid w:val="00B87550"/>
    <w:rsid w:val="00B87884"/>
    <w:rsid w:val="00B87D08"/>
    <w:rsid w:val="00B87D25"/>
    <w:rsid w:val="00B907FC"/>
    <w:rsid w:val="00B90A2D"/>
    <w:rsid w:val="00B922AB"/>
    <w:rsid w:val="00B929D6"/>
    <w:rsid w:val="00B93B57"/>
    <w:rsid w:val="00B9421E"/>
    <w:rsid w:val="00B94443"/>
    <w:rsid w:val="00B947B0"/>
    <w:rsid w:val="00B95316"/>
    <w:rsid w:val="00B953AE"/>
    <w:rsid w:val="00B956CA"/>
    <w:rsid w:val="00B960F0"/>
    <w:rsid w:val="00B97BF7"/>
    <w:rsid w:val="00B97F3A"/>
    <w:rsid w:val="00BA03FE"/>
    <w:rsid w:val="00BA076D"/>
    <w:rsid w:val="00BA07F9"/>
    <w:rsid w:val="00BA0DE0"/>
    <w:rsid w:val="00BA0FF6"/>
    <w:rsid w:val="00BA1B89"/>
    <w:rsid w:val="00BA1B8D"/>
    <w:rsid w:val="00BA22B1"/>
    <w:rsid w:val="00BA2DB3"/>
    <w:rsid w:val="00BA2F0A"/>
    <w:rsid w:val="00BA381C"/>
    <w:rsid w:val="00BA48CD"/>
    <w:rsid w:val="00BA5BDF"/>
    <w:rsid w:val="00BA6630"/>
    <w:rsid w:val="00BA797E"/>
    <w:rsid w:val="00BB01C3"/>
    <w:rsid w:val="00BB1F53"/>
    <w:rsid w:val="00BB3083"/>
    <w:rsid w:val="00BB4084"/>
    <w:rsid w:val="00BB4AF3"/>
    <w:rsid w:val="00BB4EDE"/>
    <w:rsid w:val="00BB51F8"/>
    <w:rsid w:val="00BB5318"/>
    <w:rsid w:val="00BB5807"/>
    <w:rsid w:val="00BB6479"/>
    <w:rsid w:val="00BB6A0F"/>
    <w:rsid w:val="00BB761B"/>
    <w:rsid w:val="00BB798C"/>
    <w:rsid w:val="00BC0507"/>
    <w:rsid w:val="00BC2125"/>
    <w:rsid w:val="00BC2FFE"/>
    <w:rsid w:val="00BC3174"/>
    <w:rsid w:val="00BC3C2E"/>
    <w:rsid w:val="00BC44FB"/>
    <w:rsid w:val="00BC4993"/>
    <w:rsid w:val="00BC561A"/>
    <w:rsid w:val="00BC57F2"/>
    <w:rsid w:val="00BC59F6"/>
    <w:rsid w:val="00BC5EA9"/>
    <w:rsid w:val="00BC6C08"/>
    <w:rsid w:val="00BC6C4D"/>
    <w:rsid w:val="00BC6FAF"/>
    <w:rsid w:val="00BD0230"/>
    <w:rsid w:val="00BD0898"/>
    <w:rsid w:val="00BD0B02"/>
    <w:rsid w:val="00BD0F2A"/>
    <w:rsid w:val="00BD126B"/>
    <w:rsid w:val="00BD18C4"/>
    <w:rsid w:val="00BD19B4"/>
    <w:rsid w:val="00BD2614"/>
    <w:rsid w:val="00BD34B5"/>
    <w:rsid w:val="00BD39ED"/>
    <w:rsid w:val="00BD3BB5"/>
    <w:rsid w:val="00BD4032"/>
    <w:rsid w:val="00BD43C7"/>
    <w:rsid w:val="00BD488C"/>
    <w:rsid w:val="00BD57C6"/>
    <w:rsid w:val="00BD59DC"/>
    <w:rsid w:val="00BD65B6"/>
    <w:rsid w:val="00BD7E37"/>
    <w:rsid w:val="00BE076C"/>
    <w:rsid w:val="00BE158E"/>
    <w:rsid w:val="00BE1D1A"/>
    <w:rsid w:val="00BE1E27"/>
    <w:rsid w:val="00BE2057"/>
    <w:rsid w:val="00BE21BD"/>
    <w:rsid w:val="00BE26A7"/>
    <w:rsid w:val="00BE3FAF"/>
    <w:rsid w:val="00BE4AF3"/>
    <w:rsid w:val="00BE50CC"/>
    <w:rsid w:val="00BE58B1"/>
    <w:rsid w:val="00BE5ED0"/>
    <w:rsid w:val="00BE5FE7"/>
    <w:rsid w:val="00BE60EE"/>
    <w:rsid w:val="00BE74C1"/>
    <w:rsid w:val="00BE797D"/>
    <w:rsid w:val="00BE7FDD"/>
    <w:rsid w:val="00BF142D"/>
    <w:rsid w:val="00BF18D9"/>
    <w:rsid w:val="00BF21E9"/>
    <w:rsid w:val="00BF3630"/>
    <w:rsid w:val="00BF3E92"/>
    <w:rsid w:val="00BF4EAF"/>
    <w:rsid w:val="00BF531F"/>
    <w:rsid w:val="00BF5391"/>
    <w:rsid w:val="00BF53D5"/>
    <w:rsid w:val="00BF542F"/>
    <w:rsid w:val="00BF5EE1"/>
    <w:rsid w:val="00BF617A"/>
    <w:rsid w:val="00BF68D1"/>
    <w:rsid w:val="00BF77E1"/>
    <w:rsid w:val="00BF7E48"/>
    <w:rsid w:val="00C002BB"/>
    <w:rsid w:val="00C00658"/>
    <w:rsid w:val="00C00E04"/>
    <w:rsid w:val="00C03317"/>
    <w:rsid w:val="00C03724"/>
    <w:rsid w:val="00C0414F"/>
    <w:rsid w:val="00C045CE"/>
    <w:rsid w:val="00C05239"/>
    <w:rsid w:val="00C0557A"/>
    <w:rsid w:val="00C05C63"/>
    <w:rsid w:val="00C06A77"/>
    <w:rsid w:val="00C07301"/>
    <w:rsid w:val="00C07E58"/>
    <w:rsid w:val="00C1011B"/>
    <w:rsid w:val="00C10176"/>
    <w:rsid w:val="00C10E36"/>
    <w:rsid w:val="00C11094"/>
    <w:rsid w:val="00C1252D"/>
    <w:rsid w:val="00C13181"/>
    <w:rsid w:val="00C1393F"/>
    <w:rsid w:val="00C1433A"/>
    <w:rsid w:val="00C1479A"/>
    <w:rsid w:val="00C14D48"/>
    <w:rsid w:val="00C1546E"/>
    <w:rsid w:val="00C15663"/>
    <w:rsid w:val="00C15EF9"/>
    <w:rsid w:val="00C16695"/>
    <w:rsid w:val="00C17414"/>
    <w:rsid w:val="00C17FFE"/>
    <w:rsid w:val="00C211EB"/>
    <w:rsid w:val="00C21487"/>
    <w:rsid w:val="00C21488"/>
    <w:rsid w:val="00C21566"/>
    <w:rsid w:val="00C21BFE"/>
    <w:rsid w:val="00C228A9"/>
    <w:rsid w:val="00C229F4"/>
    <w:rsid w:val="00C231E0"/>
    <w:rsid w:val="00C23647"/>
    <w:rsid w:val="00C245A6"/>
    <w:rsid w:val="00C2618D"/>
    <w:rsid w:val="00C26348"/>
    <w:rsid w:val="00C26A13"/>
    <w:rsid w:val="00C26B46"/>
    <w:rsid w:val="00C26F70"/>
    <w:rsid w:val="00C27899"/>
    <w:rsid w:val="00C27941"/>
    <w:rsid w:val="00C27A91"/>
    <w:rsid w:val="00C30B93"/>
    <w:rsid w:val="00C30ECC"/>
    <w:rsid w:val="00C317EE"/>
    <w:rsid w:val="00C33B6E"/>
    <w:rsid w:val="00C346C3"/>
    <w:rsid w:val="00C35920"/>
    <w:rsid w:val="00C3600A"/>
    <w:rsid w:val="00C361B2"/>
    <w:rsid w:val="00C362FA"/>
    <w:rsid w:val="00C373EB"/>
    <w:rsid w:val="00C375EF"/>
    <w:rsid w:val="00C37D70"/>
    <w:rsid w:val="00C403D6"/>
    <w:rsid w:val="00C4059B"/>
    <w:rsid w:val="00C406DD"/>
    <w:rsid w:val="00C409A5"/>
    <w:rsid w:val="00C412A5"/>
    <w:rsid w:val="00C41CFB"/>
    <w:rsid w:val="00C438BC"/>
    <w:rsid w:val="00C4495A"/>
    <w:rsid w:val="00C45173"/>
    <w:rsid w:val="00C462FF"/>
    <w:rsid w:val="00C46537"/>
    <w:rsid w:val="00C46776"/>
    <w:rsid w:val="00C46A8C"/>
    <w:rsid w:val="00C47453"/>
    <w:rsid w:val="00C475CC"/>
    <w:rsid w:val="00C4771F"/>
    <w:rsid w:val="00C51060"/>
    <w:rsid w:val="00C5150E"/>
    <w:rsid w:val="00C51F53"/>
    <w:rsid w:val="00C52084"/>
    <w:rsid w:val="00C536AF"/>
    <w:rsid w:val="00C53923"/>
    <w:rsid w:val="00C53AFA"/>
    <w:rsid w:val="00C542A2"/>
    <w:rsid w:val="00C54875"/>
    <w:rsid w:val="00C54B78"/>
    <w:rsid w:val="00C54D7F"/>
    <w:rsid w:val="00C55177"/>
    <w:rsid w:val="00C55C1A"/>
    <w:rsid w:val="00C563B7"/>
    <w:rsid w:val="00C57ECF"/>
    <w:rsid w:val="00C60D76"/>
    <w:rsid w:val="00C60E11"/>
    <w:rsid w:val="00C646EE"/>
    <w:rsid w:val="00C64A57"/>
    <w:rsid w:val="00C64C91"/>
    <w:rsid w:val="00C64E48"/>
    <w:rsid w:val="00C657F5"/>
    <w:rsid w:val="00C65B51"/>
    <w:rsid w:val="00C66928"/>
    <w:rsid w:val="00C67442"/>
    <w:rsid w:val="00C678C3"/>
    <w:rsid w:val="00C67A81"/>
    <w:rsid w:val="00C67CED"/>
    <w:rsid w:val="00C7073B"/>
    <w:rsid w:val="00C71C57"/>
    <w:rsid w:val="00C71D62"/>
    <w:rsid w:val="00C72CB8"/>
    <w:rsid w:val="00C72CF9"/>
    <w:rsid w:val="00C72D1B"/>
    <w:rsid w:val="00C7329F"/>
    <w:rsid w:val="00C73BCB"/>
    <w:rsid w:val="00C73DB7"/>
    <w:rsid w:val="00C7418F"/>
    <w:rsid w:val="00C74333"/>
    <w:rsid w:val="00C74B48"/>
    <w:rsid w:val="00C74B50"/>
    <w:rsid w:val="00C74C38"/>
    <w:rsid w:val="00C74FF4"/>
    <w:rsid w:val="00C755D8"/>
    <w:rsid w:val="00C759F7"/>
    <w:rsid w:val="00C76252"/>
    <w:rsid w:val="00C76B7A"/>
    <w:rsid w:val="00C7704B"/>
    <w:rsid w:val="00C771D2"/>
    <w:rsid w:val="00C77D68"/>
    <w:rsid w:val="00C77F47"/>
    <w:rsid w:val="00C8028C"/>
    <w:rsid w:val="00C80400"/>
    <w:rsid w:val="00C80910"/>
    <w:rsid w:val="00C80F0D"/>
    <w:rsid w:val="00C81344"/>
    <w:rsid w:val="00C81644"/>
    <w:rsid w:val="00C81804"/>
    <w:rsid w:val="00C8206F"/>
    <w:rsid w:val="00C83475"/>
    <w:rsid w:val="00C83A4E"/>
    <w:rsid w:val="00C83E8E"/>
    <w:rsid w:val="00C8451A"/>
    <w:rsid w:val="00C84631"/>
    <w:rsid w:val="00C84BAB"/>
    <w:rsid w:val="00C85079"/>
    <w:rsid w:val="00C85E30"/>
    <w:rsid w:val="00C8614C"/>
    <w:rsid w:val="00C9003C"/>
    <w:rsid w:val="00C90188"/>
    <w:rsid w:val="00C90326"/>
    <w:rsid w:val="00C907AC"/>
    <w:rsid w:val="00C9087D"/>
    <w:rsid w:val="00C913D2"/>
    <w:rsid w:val="00C91544"/>
    <w:rsid w:val="00C9197F"/>
    <w:rsid w:val="00C92D95"/>
    <w:rsid w:val="00C94195"/>
    <w:rsid w:val="00C94667"/>
    <w:rsid w:val="00C94997"/>
    <w:rsid w:val="00C95787"/>
    <w:rsid w:val="00C95E17"/>
    <w:rsid w:val="00C96A7F"/>
    <w:rsid w:val="00C96E3F"/>
    <w:rsid w:val="00C9705F"/>
    <w:rsid w:val="00C975E4"/>
    <w:rsid w:val="00C97D71"/>
    <w:rsid w:val="00CA05B2"/>
    <w:rsid w:val="00CA0A81"/>
    <w:rsid w:val="00CA11AD"/>
    <w:rsid w:val="00CA1A39"/>
    <w:rsid w:val="00CA31A8"/>
    <w:rsid w:val="00CA45D7"/>
    <w:rsid w:val="00CA4C8F"/>
    <w:rsid w:val="00CA5ED2"/>
    <w:rsid w:val="00CA626D"/>
    <w:rsid w:val="00CA6518"/>
    <w:rsid w:val="00CA7123"/>
    <w:rsid w:val="00CA7138"/>
    <w:rsid w:val="00CA7948"/>
    <w:rsid w:val="00CB1BD5"/>
    <w:rsid w:val="00CB1BE7"/>
    <w:rsid w:val="00CB244B"/>
    <w:rsid w:val="00CB2791"/>
    <w:rsid w:val="00CB34CD"/>
    <w:rsid w:val="00CB397F"/>
    <w:rsid w:val="00CB3B34"/>
    <w:rsid w:val="00CB6256"/>
    <w:rsid w:val="00CB6274"/>
    <w:rsid w:val="00CB7367"/>
    <w:rsid w:val="00CB739B"/>
    <w:rsid w:val="00CB78C7"/>
    <w:rsid w:val="00CB7B18"/>
    <w:rsid w:val="00CC04FD"/>
    <w:rsid w:val="00CC0E91"/>
    <w:rsid w:val="00CC1128"/>
    <w:rsid w:val="00CC1CAE"/>
    <w:rsid w:val="00CC1DE6"/>
    <w:rsid w:val="00CC1EAC"/>
    <w:rsid w:val="00CC220D"/>
    <w:rsid w:val="00CC2DEB"/>
    <w:rsid w:val="00CC349E"/>
    <w:rsid w:val="00CC5889"/>
    <w:rsid w:val="00CC5E2A"/>
    <w:rsid w:val="00CC6763"/>
    <w:rsid w:val="00CC6F4C"/>
    <w:rsid w:val="00CD215E"/>
    <w:rsid w:val="00CD24F9"/>
    <w:rsid w:val="00CD4152"/>
    <w:rsid w:val="00CD48D3"/>
    <w:rsid w:val="00CD4E1F"/>
    <w:rsid w:val="00CD54B6"/>
    <w:rsid w:val="00CD5A06"/>
    <w:rsid w:val="00CD5A6D"/>
    <w:rsid w:val="00CD5ABA"/>
    <w:rsid w:val="00CD5E4B"/>
    <w:rsid w:val="00CD6033"/>
    <w:rsid w:val="00CD6835"/>
    <w:rsid w:val="00CD6877"/>
    <w:rsid w:val="00CD76E5"/>
    <w:rsid w:val="00CE088D"/>
    <w:rsid w:val="00CE175D"/>
    <w:rsid w:val="00CE1B3E"/>
    <w:rsid w:val="00CE254C"/>
    <w:rsid w:val="00CE2A96"/>
    <w:rsid w:val="00CE33EA"/>
    <w:rsid w:val="00CE3A4A"/>
    <w:rsid w:val="00CE430C"/>
    <w:rsid w:val="00CE48AD"/>
    <w:rsid w:val="00CE55D2"/>
    <w:rsid w:val="00CE5977"/>
    <w:rsid w:val="00CE64AB"/>
    <w:rsid w:val="00CE64C8"/>
    <w:rsid w:val="00CE79A1"/>
    <w:rsid w:val="00CE7EA1"/>
    <w:rsid w:val="00CF1342"/>
    <w:rsid w:val="00CF166C"/>
    <w:rsid w:val="00CF1F0D"/>
    <w:rsid w:val="00CF2B5C"/>
    <w:rsid w:val="00CF35C2"/>
    <w:rsid w:val="00CF5734"/>
    <w:rsid w:val="00CF661D"/>
    <w:rsid w:val="00CF699E"/>
    <w:rsid w:val="00CF6C50"/>
    <w:rsid w:val="00CF71E4"/>
    <w:rsid w:val="00CF7758"/>
    <w:rsid w:val="00D00A3A"/>
    <w:rsid w:val="00D01CA6"/>
    <w:rsid w:val="00D01CBA"/>
    <w:rsid w:val="00D02CD5"/>
    <w:rsid w:val="00D03A2C"/>
    <w:rsid w:val="00D03C98"/>
    <w:rsid w:val="00D0514D"/>
    <w:rsid w:val="00D05889"/>
    <w:rsid w:val="00D05974"/>
    <w:rsid w:val="00D06288"/>
    <w:rsid w:val="00D07084"/>
    <w:rsid w:val="00D076C9"/>
    <w:rsid w:val="00D078BE"/>
    <w:rsid w:val="00D105D1"/>
    <w:rsid w:val="00D107DC"/>
    <w:rsid w:val="00D11257"/>
    <w:rsid w:val="00D113BB"/>
    <w:rsid w:val="00D11CB0"/>
    <w:rsid w:val="00D128AF"/>
    <w:rsid w:val="00D14779"/>
    <w:rsid w:val="00D15613"/>
    <w:rsid w:val="00D16335"/>
    <w:rsid w:val="00D1697C"/>
    <w:rsid w:val="00D17006"/>
    <w:rsid w:val="00D17965"/>
    <w:rsid w:val="00D20325"/>
    <w:rsid w:val="00D21A1A"/>
    <w:rsid w:val="00D21D35"/>
    <w:rsid w:val="00D21DA5"/>
    <w:rsid w:val="00D21EE0"/>
    <w:rsid w:val="00D2259E"/>
    <w:rsid w:val="00D22F9F"/>
    <w:rsid w:val="00D24935"/>
    <w:rsid w:val="00D25925"/>
    <w:rsid w:val="00D274BF"/>
    <w:rsid w:val="00D27600"/>
    <w:rsid w:val="00D27C18"/>
    <w:rsid w:val="00D30AA7"/>
    <w:rsid w:val="00D30D32"/>
    <w:rsid w:val="00D318CD"/>
    <w:rsid w:val="00D31902"/>
    <w:rsid w:val="00D31F2C"/>
    <w:rsid w:val="00D32B87"/>
    <w:rsid w:val="00D32F77"/>
    <w:rsid w:val="00D3363D"/>
    <w:rsid w:val="00D347A7"/>
    <w:rsid w:val="00D34A7D"/>
    <w:rsid w:val="00D34DE4"/>
    <w:rsid w:val="00D35240"/>
    <w:rsid w:val="00D35782"/>
    <w:rsid w:val="00D35951"/>
    <w:rsid w:val="00D360AB"/>
    <w:rsid w:val="00D360FC"/>
    <w:rsid w:val="00D36D93"/>
    <w:rsid w:val="00D37761"/>
    <w:rsid w:val="00D40218"/>
    <w:rsid w:val="00D40D4F"/>
    <w:rsid w:val="00D4130C"/>
    <w:rsid w:val="00D415B8"/>
    <w:rsid w:val="00D41B8C"/>
    <w:rsid w:val="00D41BB8"/>
    <w:rsid w:val="00D426DA"/>
    <w:rsid w:val="00D42CA3"/>
    <w:rsid w:val="00D436F2"/>
    <w:rsid w:val="00D43CCD"/>
    <w:rsid w:val="00D43DB9"/>
    <w:rsid w:val="00D441DD"/>
    <w:rsid w:val="00D45943"/>
    <w:rsid w:val="00D45A47"/>
    <w:rsid w:val="00D45D05"/>
    <w:rsid w:val="00D464A6"/>
    <w:rsid w:val="00D46CEA"/>
    <w:rsid w:val="00D47A46"/>
    <w:rsid w:val="00D47AD0"/>
    <w:rsid w:val="00D47AE3"/>
    <w:rsid w:val="00D502A2"/>
    <w:rsid w:val="00D504B6"/>
    <w:rsid w:val="00D5066C"/>
    <w:rsid w:val="00D50D49"/>
    <w:rsid w:val="00D51484"/>
    <w:rsid w:val="00D5170A"/>
    <w:rsid w:val="00D51D59"/>
    <w:rsid w:val="00D52841"/>
    <w:rsid w:val="00D52E7B"/>
    <w:rsid w:val="00D53631"/>
    <w:rsid w:val="00D53DF5"/>
    <w:rsid w:val="00D55B75"/>
    <w:rsid w:val="00D55D81"/>
    <w:rsid w:val="00D569C7"/>
    <w:rsid w:val="00D56F05"/>
    <w:rsid w:val="00D57373"/>
    <w:rsid w:val="00D5750F"/>
    <w:rsid w:val="00D57D25"/>
    <w:rsid w:val="00D60C62"/>
    <w:rsid w:val="00D60E0A"/>
    <w:rsid w:val="00D61085"/>
    <w:rsid w:val="00D61DA8"/>
    <w:rsid w:val="00D62309"/>
    <w:rsid w:val="00D629CC"/>
    <w:rsid w:val="00D63032"/>
    <w:rsid w:val="00D634DE"/>
    <w:rsid w:val="00D6391A"/>
    <w:rsid w:val="00D63A01"/>
    <w:rsid w:val="00D63EF5"/>
    <w:rsid w:val="00D65351"/>
    <w:rsid w:val="00D659FE"/>
    <w:rsid w:val="00D6626C"/>
    <w:rsid w:val="00D66996"/>
    <w:rsid w:val="00D66AB2"/>
    <w:rsid w:val="00D66C37"/>
    <w:rsid w:val="00D6706D"/>
    <w:rsid w:val="00D67820"/>
    <w:rsid w:val="00D67DA2"/>
    <w:rsid w:val="00D70782"/>
    <w:rsid w:val="00D70BC2"/>
    <w:rsid w:val="00D70EB7"/>
    <w:rsid w:val="00D71182"/>
    <w:rsid w:val="00D71A3F"/>
    <w:rsid w:val="00D71D48"/>
    <w:rsid w:val="00D72945"/>
    <w:rsid w:val="00D72DC9"/>
    <w:rsid w:val="00D7337A"/>
    <w:rsid w:val="00D7436E"/>
    <w:rsid w:val="00D74B3C"/>
    <w:rsid w:val="00D74C13"/>
    <w:rsid w:val="00D7549E"/>
    <w:rsid w:val="00D75889"/>
    <w:rsid w:val="00D761CC"/>
    <w:rsid w:val="00D7680A"/>
    <w:rsid w:val="00D76815"/>
    <w:rsid w:val="00D768FE"/>
    <w:rsid w:val="00D76907"/>
    <w:rsid w:val="00D80B7B"/>
    <w:rsid w:val="00D814A9"/>
    <w:rsid w:val="00D8168B"/>
    <w:rsid w:val="00D82378"/>
    <w:rsid w:val="00D83096"/>
    <w:rsid w:val="00D83973"/>
    <w:rsid w:val="00D83C5F"/>
    <w:rsid w:val="00D84428"/>
    <w:rsid w:val="00D84A40"/>
    <w:rsid w:val="00D8606C"/>
    <w:rsid w:val="00D86378"/>
    <w:rsid w:val="00D867B0"/>
    <w:rsid w:val="00D86E0F"/>
    <w:rsid w:val="00D875CC"/>
    <w:rsid w:val="00D87D14"/>
    <w:rsid w:val="00D90300"/>
    <w:rsid w:val="00D905E2"/>
    <w:rsid w:val="00D90B17"/>
    <w:rsid w:val="00D922AF"/>
    <w:rsid w:val="00D9352A"/>
    <w:rsid w:val="00D94ABB"/>
    <w:rsid w:val="00D94D34"/>
    <w:rsid w:val="00D95B92"/>
    <w:rsid w:val="00D95DF4"/>
    <w:rsid w:val="00D9671E"/>
    <w:rsid w:val="00D96D9B"/>
    <w:rsid w:val="00D97534"/>
    <w:rsid w:val="00D97629"/>
    <w:rsid w:val="00D97A18"/>
    <w:rsid w:val="00D97B9C"/>
    <w:rsid w:val="00D97BC1"/>
    <w:rsid w:val="00D97FD8"/>
    <w:rsid w:val="00DA01D6"/>
    <w:rsid w:val="00DA0817"/>
    <w:rsid w:val="00DA1231"/>
    <w:rsid w:val="00DA24A8"/>
    <w:rsid w:val="00DA25BC"/>
    <w:rsid w:val="00DA27D1"/>
    <w:rsid w:val="00DA2B28"/>
    <w:rsid w:val="00DA2BD7"/>
    <w:rsid w:val="00DA2E5F"/>
    <w:rsid w:val="00DA320D"/>
    <w:rsid w:val="00DA35BF"/>
    <w:rsid w:val="00DA3D11"/>
    <w:rsid w:val="00DA426F"/>
    <w:rsid w:val="00DA437D"/>
    <w:rsid w:val="00DA4878"/>
    <w:rsid w:val="00DA49F7"/>
    <w:rsid w:val="00DA4F4C"/>
    <w:rsid w:val="00DA535A"/>
    <w:rsid w:val="00DA6AFD"/>
    <w:rsid w:val="00DA6CE1"/>
    <w:rsid w:val="00DA76B2"/>
    <w:rsid w:val="00DB12FB"/>
    <w:rsid w:val="00DB155A"/>
    <w:rsid w:val="00DB2F76"/>
    <w:rsid w:val="00DB38ED"/>
    <w:rsid w:val="00DB3957"/>
    <w:rsid w:val="00DB3968"/>
    <w:rsid w:val="00DB3A00"/>
    <w:rsid w:val="00DB467C"/>
    <w:rsid w:val="00DB577F"/>
    <w:rsid w:val="00DB62F9"/>
    <w:rsid w:val="00DB6A6C"/>
    <w:rsid w:val="00DB74F4"/>
    <w:rsid w:val="00DB7509"/>
    <w:rsid w:val="00DC0D64"/>
    <w:rsid w:val="00DC0DB0"/>
    <w:rsid w:val="00DC12FC"/>
    <w:rsid w:val="00DC181E"/>
    <w:rsid w:val="00DC2E69"/>
    <w:rsid w:val="00DC3154"/>
    <w:rsid w:val="00DC36A7"/>
    <w:rsid w:val="00DC50CD"/>
    <w:rsid w:val="00DC5A1A"/>
    <w:rsid w:val="00DC6615"/>
    <w:rsid w:val="00DC7792"/>
    <w:rsid w:val="00DC782A"/>
    <w:rsid w:val="00DD0015"/>
    <w:rsid w:val="00DD1553"/>
    <w:rsid w:val="00DD1D2F"/>
    <w:rsid w:val="00DD24CB"/>
    <w:rsid w:val="00DD24E4"/>
    <w:rsid w:val="00DD456F"/>
    <w:rsid w:val="00DD45DD"/>
    <w:rsid w:val="00DD4E79"/>
    <w:rsid w:val="00DD5F2E"/>
    <w:rsid w:val="00DD614C"/>
    <w:rsid w:val="00DD61E0"/>
    <w:rsid w:val="00DD722F"/>
    <w:rsid w:val="00DD7885"/>
    <w:rsid w:val="00DE072E"/>
    <w:rsid w:val="00DE1121"/>
    <w:rsid w:val="00DE2283"/>
    <w:rsid w:val="00DE2533"/>
    <w:rsid w:val="00DE28D8"/>
    <w:rsid w:val="00DE3D1E"/>
    <w:rsid w:val="00DE49BF"/>
    <w:rsid w:val="00DE5298"/>
    <w:rsid w:val="00DE5488"/>
    <w:rsid w:val="00DE62C4"/>
    <w:rsid w:val="00DE6B38"/>
    <w:rsid w:val="00DE70C6"/>
    <w:rsid w:val="00DE781F"/>
    <w:rsid w:val="00DE7951"/>
    <w:rsid w:val="00DE7AE8"/>
    <w:rsid w:val="00DF08EB"/>
    <w:rsid w:val="00DF0E52"/>
    <w:rsid w:val="00DF197E"/>
    <w:rsid w:val="00DF1C2A"/>
    <w:rsid w:val="00DF1DEE"/>
    <w:rsid w:val="00DF213D"/>
    <w:rsid w:val="00DF2B9B"/>
    <w:rsid w:val="00DF2F92"/>
    <w:rsid w:val="00DF39FB"/>
    <w:rsid w:val="00DF3B18"/>
    <w:rsid w:val="00DF40B7"/>
    <w:rsid w:val="00DF46E7"/>
    <w:rsid w:val="00DF4937"/>
    <w:rsid w:val="00DF58CF"/>
    <w:rsid w:val="00DF7424"/>
    <w:rsid w:val="00E00A1C"/>
    <w:rsid w:val="00E0184E"/>
    <w:rsid w:val="00E01F5B"/>
    <w:rsid w:val="00E024F1"/>
    <w:rsid w:val="00E02B86"/>
    <w:rsid w:val="00E02CD4"/>
    <w:rsid w:val="00E02CD5"/>
    <w:rsid w:val="00E02D31"/>
    <w:rsid w:val="00E03161"/>
    <w:rsid w:val="00E04126"/>
    <w:rsid w:val="00E05736"/>
    <w:rsid w:val="00E0625A"/>
    <w:rsid w:val="00E07325"/>
    <w:rsid w:val="00E07F6B"/>
    <w:rsid w:val="00E103C0"/>
    <w:rsid w:val="00E1080B"/>
    <w:rsid w:val="00E10FA0"/>
    <w:rsid w:val="00E11E20"/>
    <w:rsid w:val="00E122D0"/>
    <w:rsid w:val="00E12415"/>
    <w:rsid w:val="00E128D5"/>
    <w:rsid w:val="00E141F9"/>
    <w:rsid w:val="00E145BC"/>
    <w:rsid w:val="00E158E7"/>
    <w:rsid w:val="00E15908"/>
    <w:rsid w:val="00E15EFB"/>
    <w:rsid w:val="00E15F18"/>
    <w:rsid w:val="00E16252"/>
    <w:rsid w:val="00E16D63"/>
    <w:rsid w:val="00E1759F"/>
    <w:rsid w:val="00E21128"/>
    <w:rsid w:val="00E224D6"/>
    <w:rsid w:val="00E2321B"/>
    <w:rsid w:val="00E235AE"/>
    <w:rsid w:val="00E242A9"/>
    <w:rsid w:val="00E24331"/>
    <w:rsid w:val="00E2441E"/>
    <w:rsid w:val="00E244F4"/>
    <w:rsid w:val="00E26128"/>
    <w:rsid w:val="00E26D47"/>
    <w:rsid w:val="00E27483"/>
    <w:rsid w:val="00E313AF"/>
    <w:rsid w:val="00E3182E"/>
    <w:rsid w:val="00E31B6A"/>
    <w:rsid w:val="00E3240B"/>
    <w:rsid w:val="00E32448"/>
    <w:rsid w:val="00E33159"/>
    <w:rsid w:val="00E3328D"/>
    <w:rsid w:val="00E3333E"/>
    <w:rsid w:val="00E33636"/>
    <w:rsid w:val="00E337F5"/>
    <w:rsid w:val="00E3415A"/>
    <w:rsid w:val="00E3440E"/>
    <w:rsid w:val="00E34B60"/>
    <w:rsid w:val="00E351B0"/>
    <w:rsid w:val="00E3534D"/>
    <w:rsid w:val="00E35E97"/>
    <w:rsid w:val="00E37A49"/>
    <w:rsid w:val="00E40614"/>
    <w:rsid w:val="00E41DCB"/>
    <w:rsid w:val="00E41F0E"/>
    <w:rsid w:val="00E42E70"/>
    <w:rsid w:val="00E43D86"/>
    <w:rsid w:val="00E441EA"/>
    <w:rsid w:val="00E44AB0"/>
    <w:rsid w:val="00E44D15"/>
    <w:rsid w:val="00E45A4D"/>
    <w:rsid w:val="00E45EF8"/>
    <w:rsid w:val="00E464A8"/>
    <w:rsid w:val="00E47321"/>
    <w:rsid w:val="00E50960"/>
    <w:rsid w:val="00E51D70"/>
    <w:rsid w:val="00E520E9"/>
    <w:rsid w:val="00E52284"/>
    <w:rsid w:val="00E52485"/>
    <w:rsid w:val="00E53260"/>
    <w:rsid w:val="00E53705"/>
    <w:rsid w:val="00E54AD4"/>
    <w:rsid w:val="00E552F7"/>
    <w:rsid w:val="00E5552A"/>
    <w:rsid w:val="00E55D01"/>
    <w:rsid w:val="00E563E2"/>
    <w:rsid w:val="00E56E63"/>
    <w:rsid w:val="00E56F69"/>
    <w:rsid w:val="00E5724F"/>
    <w:rsid w:val="00E57809"/>
    <w:rsid w:val="00E57F06"/>
    <w:rsid w:val="00E6096E"/>
    <w:rsid w:val="00E60C93"/>
    <w:rsid w:val="00E60E5A"/>
    <w:rsid w:val="00E61EED"/>
    <w:rsid w:val="00E62315"/>
    <w:rsid w:val="00E6233A"/>
    <w:rsid w:val="00E62540"/>
    <w:rsid w:val="00E62BEE"/>
    <w:rsid w:val="00E634D0"/>
    <w:rsid w:val="00E65351"/>
    <w:rsid w:val="00E657BC"/>
    <w:rsid w:val="00E67B06"/>
    <w:rsid w:val="00E67FDE"/>
    <w:rsid w:val="00E7043B"/>
    <w:rsid w:val="00E70737"/>
    <w:rsid w:val="00E70A83"/>
    <w:rsid w:val="00E70EFA"/>
    <w:rsid w:val="00E722B7"/>
    <w:rsid w:val="00E73E56"/>
    <w:rsid w:val="00E73E5C"/>
    <w:rsid w:val="00E74437"/>
    <w:rsid w:val="00E74E5C"/>
    <w:rsid w:val="00E75650"/>
    <w:rsid w:val="00E771B1"/>
    <w:rsid w:val="00E776EB"/>
    <w:rsid w:val="00E777AC"/>
    <w:rsid w:val="00E77981"/>
    <w:rsid w:val="00E77D76"/>
    <w:rsid w:val="00E80506"/>
    <w:rsid w:val="00E80A53"/>
    <w:rsid w:val="00E81786"/>
    <w:rsid w:val="00E818ED"/>
    <w:rsid w:val="00E821CD"/>
    <w:rsid w:val="00E83883"/>
    <w:rsid w:val="00E83A84"/>
    <w:rsid w:val="00E866DB"/>
    <w:rsid w:val="00E86994"/>
    <w:rsid w:val="00E87222"/>
    <w:rsid w:val="00E8777C"/>
    <w:rsid w:val="00E87C73"/>
    <w:rsid w:val="00E90E87"/>
    <w:rsid w:val="00E91E29"/>
    <w:rsid w:val="00E922DC"/>
    <w:rsid w:val="00E92E08"/>
    <w:rsid w:val="00E92F26"/>
    <w:rsid w:val="00E930B8"/>
    <w:rsid w:val="00E93D1D"/>
    <w:rsid w:val="00E954EB"/>
    <w:rsid w:val="00E95582"/>
    <w:rsid w:val="00E95720"/>
    <w:rsid w:val="00E95F07"/>
    <w:rsid w:val="00E9651B"/>
    <w:rsid w:val="00E96879"/>
    <w:rsid w:val="00E96B33"/>
    <w:rsid w:val="00E96E28"/>
    <w:rsid w:val="00E973F1"/>
    <w:rsid w:val="00E97A88"/>
    <w:rsid w:val="00EA0AA9"/>
    <w:rsid w:val="00EA1262"/>
    <w:rsid w:val="00EA1449"/>
    <w:rsid w:val="00EA1540"/>
    <w:rsid w:val="00EA1AC0"/>
    <w:rsid w:val="00EA1DCC"/>
    <w:rsid w:val="00EA2669"/>
    <w:rsid w:val="00EA26B1"/>
    <w:rsid w:val="00EA34A1"/>
    <w:rsid w:val="00EA353D"/>
    <w:rsid w:val="00EA38DD"/>
    <w:rsid w:val="00EA4776"/>
    <w:rsid w:val="00EA4C19"/>
    <w:rsid w:val="00EA5225"/>
    <w:rsid w:val="00EA6115"/>
    <w:rsid w:val="00EA6426"/>
    <w:rsid w:val="00EA6575"/>
    <w:rsid w:val="00EA74C4"/>
    <w:rsid w:val="00EB0861"/>
    <w:rsid w:val="00EB1654"/>
    <w:rsid w:val="00EB1FDC"/>
    <w:rsid w:val="00EB2960"/>
    <w:rsid w:val="00EB477D"/>
    <w:rsid w:val="00EB4E52"/>
    <w:rsid w:val="00EB51BC"/>
    <w:rsid w:val="00EB78FE"/>
    <w:rsid w:val="00EC0493"/>
    <w:rsid w:val="00EC11BB"/>
    <w:rsid w:val="00EC16A3"/>
    <w:rsid w:val="00EC176F"/>
    <w:rsid w:val="00EC1801"/>
    <w:rsid w:val="00EC1A2B"/>
    <w:rsid w:val="00EC294A"/>
    <w:rsid w:val="00EC2C08"/>
    <w:rsid w:val="00EC36C4"/>
    <w:rsid w:val="00EC43F2"/>
    <w:rsid w:val="00EC4ABD"/>
    <w:rsid w:val="00EC4C44"/>
    <w:rsid w:val="00EC5C83"/>
    <w:rsid w:val="00EC7201"/>
    <w:rsid w:val="00EC7AD4"/>
    <w:rsid w:val="00ED0C17"/>
    <w:rsid w:val="00ED0D68"/>
    <w:rsid w:val="00ED12D4"/>
    <w:rsid w:val="00ED1C02"/>
    <w:rsid w:val="00ED23F2"/>
    <w:rsid w:val="00ED327E"/>
    <w:rsid w:val="00ED32CD"/>
    <w:rsid w:val="00ED47B9"/>
    <w:rsid w:val="00ED4E59"/>
    <w:rsid w:val="00ED4F89"/>
    <w:rsid w:val="00ED506E"/>
    <w:rsid w:val="00ED5682"/>
    <w:rsid w:val="00ED5A7D"/>
    <w:rsid w:val="00ED629D"/>
    <w:rsid w:val="00ED690F"/>
    <w:rsid w:val="00ED6978"/>
    <w:rsid w:val="00ED6ABB"/>
    <w:rsid w:val="00ED77BD"/>
    <w:rsid w:val="00ED7FE1"/>
    <w:rsid w:val="00EE0857"/>
    <w:rsid w:val="00EE1654"/>
    <w:rsid w:val="00EE1CA3"/>
    <w:rsid w:val="00EE1DC2"/>
    <w:rsid w:val="00EE234F"/>
    <w:rsid w:val="00EE3802"/>
    <w:rsid w:val="00EE3A8C"/>
    <w:rsid w:val="00EE405B"/>
    <w:rsid w:val="00EE4CE0"/>
    <w:rsid w:val="00EE7627"/>
    <w:rsid w:val="00EF017A"/>
    <w:rsid w:val="00EF0263"/>
    <w:rsid w:val="00EF061F"/>
    <w:rsid w:val="00EF0D8F"/>
    <w:rsid w:val="00EF17DB"/>
    <w:rsid w:val="00EF2CE6"/>
    <w:rsid w:val="00EF372C"/>
    <w:rsid w:val="00EF3A86"/>
    <w:rsid w:val="00EF3CB3"/>
    <w:rsid w:val="00EF3E8D"/>
    <w:rsid w:val="00EF5169"/>
    <w:rsid w:val="00EF66D2"/>
    <w:rsid w:val="00EF66FC"/>
    <w:rsid w:val="00EF6CE0"/>
    <w:rsid w:val="00EF7E4F"/>
    <w:rsid w:val="00F00186"/>
    <w:rsid w:val="00F00BC7"/>
    <w:rsid w:val="00F00C2C"/>
    <w:rsid w:val="00F0169F"/>
    <w:rsid w:val="00F034D7"/>
    <w:rsid w:val="00F03755"/>
    <w:rsid w:val="00F03F84"/>
    <w:rsid w:val="00F0402A"/>
    <w:rsid w:val="00F04CF3"/>
    <w:rsid w:val="00F0562F"/>
    <w:rsid w:val="00F057CA"/>
    <w:rsid w:val="00F05916"/>
    <w:rsid w:val="00F06BE0"/>
    <w:rsid w:val="00F077B2"/>
    <w:rsid w:val="00F07E5E"/>
    <w:rsid w:val="00F07FF0"/>
    <w:rsid w:val="00F1019F"/>
    <w:rsid w:val="00F1055E"/>
    <w:rsid w:val="00F107BE"/>
    <w:rsid w:val="00F10D17"/>
    <w:rsid w:val="00F10D3D"/>
    <w:rsid w:val="00F110D6"/>
    <w:rsid w:val="00F112F4"/>
    <w:rsid w:val="00F11B27"/>
    <w:rsid w:val="00F11DC1"/>
    <w:rsid w:val="00F12ABE"/>
    <w:rsid w:val="00F12D4C"/>
    <w:rsid w:val="00F132C5"/>
    <w:rsid w:val="00F1373A"/>
    <w:rsid w:val="00F14003"/>
    <w:rsid w:val="00F14D8F"/>
    <w:rsid w:val="00F161B5"/>
    <w:rsid w:val="00F16D0B"/>
    <w:rsid w:val="00F17E76"/>
    <w:rsid w:val="00F201CA"/>
    <w:rsid w:val="00F20D77"/>
    <w:rsid w:val="00F210E4"/>
    <w:rsid w:val="00F226FC"/>
    <w:rsid w:val="00F24964"/>
    <w:rsid w:val="00F25281"/>
    <w:rsid w:val="00F26EF2"/>
    <w:rsid w:val="00F272FF"/>
    <w:rsid w:val="00F27995"/>
    <w:rsid w:val="00F308C7"/>
    <w:rsid w:val="00F30CBE"/>
    <w:rsid w:val="00F31163"/>
    <w:rsid w:val="00F31286"/>
    <w:rsid w:val="00F312E5"/>
    <w:rsid w:val="00F313A0"/>
    <w:rsid w:val="00F319CC"/>
    <w:rsid w:val="00F31A44"/>
    <w:rsid w:val="00F31A7E"/>
    <w:rsid w:val="00F322DB"/>
    <w:rsid w:val="00F32486"/>
    <w:rsid w:val="00F32D92"/>
    <w:rsid w:val="00F334C1"/>
    <w:rsid w:val="00F33585"/>
    <w:rsid w:val="00F33A53"/>
    <w:rsid w:val="00F33AC5"/>
    <w:rsid w:val="00F33E3C"/>
    <w:rsid w:val="00F3406C"/>
    <w:rsid w:val="00F34FBB"/>
    <w:rsid w:val="00F36391"/>
    <w:rsid w:val="00F367E9"/>
    <w:rsid w:val="00F37736"/>
    <w:rsid w:val="00F37E6A"/>
    <w:rsid w:val="00F405B8"/>
    <w:rsid w:val="00F40921"/>
    <w:rsid w:val="00F419E3"/>
    <w:rsid w:val="00F41A6E"/>
    <w:rsid w:val="00F4256A"/>
    <w:rsid w:val="00F42766"/>
    <w:rsid w:val="00F428F5"/>
    <w:rsid w:val="00F42980"/>
    <w:rsid w:val="00F437D5"/>
    <w:rsid w:val="00F44729"/>
    <w:rsid w:val="00F45075"/>
    <w:rsid w:val="00F45F5D"/>
    <w:rsid w:val="00F463DF"/>
    <w:rsid w:val="00F47491"/>
    <w:rsid w:val="00F513BB"/>
    <w:rsid w:val="00F51BF5"/>
    <w:rsid w:val="00F52D17"/>
    <w:rsid w:val="00F53568"/>
    <w:rsid w:val="00F5437A"/>
    <w:rsid w:val="00F54A81"/>
    <w:rsid w:val="00F55FF8"/>
    <w:rsid w:val="00F562F2"/>
    <w:rsid w:val="00F5632E"/>
    <w:rsid w:val="00F572B4"/>
    <w:rsid w:val="00F60196"/>
    <w:rsid w:val="00F605DE"/>
    <w:rsid w:val="00F612A2"/>
    <w:rsid w:val="00F61571"/>
    <w:rsid w:val="00F6165B"/>
    <w:rsid w:val="00F618DB"/>
    <w:rsid w:val="00F61A9D"/>
    <w:rsid w:val="00F62344"/>
    <w:rsid w:val="00F6240B"/>
    <w:rsid w:val="00F625EE"/>
    <w:rsid w:val="00F637A0"/>
    <w:rsid w:val="00F63EC4"/>
    <w:rsid w:val="00F6486E"/>
    <w:rsid w:val="00F654B1"/>
    <w:rsid w:val="00F6645D"/>
    <w:rsid w:val="00F67F4A"/>
    <w:rsid w:val="00F71475"/>
    <w:rsid w:val="00F717FC"/>
    <w:rsid w:val="00F721CC"/>
    <w:rsid w:val="00F72264"/>
    <w:rsid w:val="00F72550"/>
    <w:rsid w:val="00F72D6F"/>
    <w:rsid w:val="00F75BD0"/>
    <w:rsid w:val="00F76D6E"/>
    <w:rsid w:val="00F76F95"/>
    <w:rsid w:val="00F810C8"/>
    <w:rsid w:val="00F81383"/>
    <w:rsid w:val="00F81464"/>
    <w:rsid w:val="00F82076"/>
    <w:rsid w:val="00F820A8"/>
    <w:rsid w:val="00F82240"/>
    <w:rsid w:val="00F829E6"/>
    <w:rsid w:val="00F82BE9"/>
    <w:rsid w:val="00F82DC8"/>
    <w:rsid w:val="00F83B8A"/>
    <w:rsid w:val="00F852B6"/>
    <w:rsid w:val="00F85350"/>
    <w:rsid w:val="00F86B40"/>
    <w:rsid w:val="00F86BA3"/>
    <w:rsid w:val="00F86E1E"/>
    <w:rsid w:val="00F875EB"/>
    <w:rsid w:val="00F876B7"/>
    <w:rsid w:val="00F87CA8"/>
    <w:rsid w:val="00F90382"/>
    <w:rsid w:val="00F90D25"/>
    <w:rsid w:val="00F91ADB"/>
    <w:rsid w:val="00F91EFB"/>
    <w:rsid w:val="00F92631"/>
    <w:rsid w:val="00F92E42"/>
    <w:rsid w:val="00F931F9"/>
    <w:rsid w:val="00F9336E"/>
    <w:rsid w:val="00F93A2A"/>
    <w:rsid w:val="00F93D04"/>
    <w:rsid w:val="00F9432D"/>
    <w:rsid w:val="00F94768"/>
    <w:rsid w:val="00F94900"/>
    <w:rsid w:val="00F951F5"/>
    <w:rsid w:val="00F95539"/>
    <w:rsid w:val="00F97991"/>
    <w:rsid w:val="00FA0191"/>
    <w:rsid w:val="00FA09B8"/>
    <w:rsid w:val="00FA1091"/>
    <w:rsid w:val="00FA1975"/>
    <w:rsid w:val="00FA1F69"/>
    <w:rsid w:val="00FA2037"/>
    <w:rsid w:val="00FA2207"/>
    <w:rsid w:val="00FA2CDB"/>
    <w:rsid w:val="00FA3053"/>
    <w:rsid w:val="00FA31B4"/>
    <w:rsid w:val="00FA3EC3"/>
    <w:rsid w:val="00FA4119"/>
    <w:rsid w:val="00FA49E5"/>
    <w:rsid w:val="00FA65A5"/>
    <w:rsid w:val="00FA67AC"/>
    <w:rsid w:val="00FA6D06"/>
    <w:rsid w:val="00FA734F"/>
    <w:rsid w:val="00FA75C0"/>
    <w:rsid w:val="00FA77CE"/>
    <w:rsid w:val="00FA783A"/>
    <w:rsid w:val="00FA7B73"/>
    <w:rsid w:val="00FA7FA4"/>
    <w:rsid w:val="00FB025A"/>
    <w:rsid w:val="00FB0454"/>
    <w:rsid w:val="00FB0740"/>
    <w:rsid w:val="00FB1C29"/>
    <w:rsid w:val="00FB2166"/>
    <w:rsid w:val="00FB24F2"/>
    <w:rsid w:val="00FB2853"/>
    <w:rsid w:val="00FB2F22"/>
    <w:rsid w:val="00FB30B5"/>
    <w:rsid w:val="00FB4922"/>
    <w:rsid w:val="00FB589F"/>
    <w:rsid w:val="00FB6399"/>
    <w:rsid w:val="00FB64AF"/>
    <w:rsid w:val="00FB6541"/>
    <w:rsid w:val="00FB7888"/>
    <w:rsid w:val="00FB7DC7"/>
    <w:rsid w:val="00FC1199"/>
    <w:rsid w:val="00FC119E"/>
    <w:rsid w:val="00FC17D5"/>
    <w:rsid w:val="00FC1C42"/>
    <w:rsid w:val="00FC2F76"/>
    <w:rsid w:val="00FC354A"/>
    <w:rsid w:val="00FC38D9"/>
    <w:rsid w:val="00FC3CA1"/>
    <w:rsid w:val="00FC4B9D"/>
    <w:rsid w:val="00FC50FE"/>
    <w:rsid w:val="00FD02CF"/>
    <w:rsid w:val="00FD11AF"/>
    <w:rsid w:val="00FD1755"/>
    <w:rsid w:val="00FD22EE"/>
    <w:rsid w:val="00FD284A"/>
    <w:rsid w:val="00FD2A23"/>
    <w:rsid w:val="00FD3044"/>
    <w:rsid w:val="00FD31A5"/>
    <w:rsid w:val="00FD5842"/>
    <w:rsid w:val="00FD5B82"/>
    <w:rsid w:val="00FD5C26"/>
    <w:rsid w:val="00FD5CFB"/>
    <w:rsid w:val="00FD64FC"/>
    <w:rsid w:val="00FD6745"/>
    <w:rsid w:val="00FD68AD"/>
    <w:rsid w:val="00FD6A4E"/>
    <w:rsid w:val="00FD6AE1"/>
    <w:rsid w:val="00FD7266"/>
    <w:rsid w:val="00FD7900"/>
    <w:rsid w:val="00FE116B"/>
    <w:rsid w:val="00FE2065"/>
    <w:rsid w:val="00FE2CB8"/>
    <w:rsid w:val="00FE32E9"/>
    <w:rsid w:val="00FE4A5C"/>
    <w:rsid w:val="00FE4FD5"/>
    <w:rsid w:val="00FE5341"/>
    <w:rsid w:val="00FE540F"/>
    <w:rsid w:val="00FE5525"/>
    <w:rsid w:val="00FE5BB4"/>
    <w:rsid w:val="00FE664F"/>
    <w:rsid w:val="00FE6CB3"/>
    <w:rsid w:val="00FF0170"/>
    <w:rsid w:val="00FF0260"/>
    <w:rsid w:val="00FF0443"/>
    <w:rsid w:val="00FF0F06"/>
    <w:rsid w:val="00FF1627"/>
    <w:rsid w:val="00FF1EF8"/>
    <w:rsid w:val="00FF226F"/>
    <w:rsid w:val="00FF2350"/>
    <w:rsid w:val="00FF2555"/>
    <w:rsid w:val="00FF2FF8"/>
    <w:rsid w:val="00FF4333"/>
    <w:rsid w:val="00FF5195"/>
    <w:rsid w:val="00FF7898"/>
    <w:rsid w:val="00FF7A61"/>
    <w:rsid w:val="2F962BA9"/>
    <w:rsid w:val="497C412E"/>
    <w:rsid w:val="67483EF9"/>
    <w:rsid w:val="758F05EF"/>
    <w:rsid w:val="7F5948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814E"/>
  <w15:docId w15:val="{0E5ADDA6-647E-4DE9-B30F-7C72E0C1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7E"/>
    <w:pPr>
      <w:spacing w:after="160" w:line="259" w:lineRule="auto"/>
    </w:pPr>
    <w:rPr>
      <w:kern w:val="2"/>
      <w:sz w:val="22"/>
      <w:szCs w:val="22"/>
      <w:lang w:eastAsia="en-US"/>
    </w:rPr>
  </w:style>
  <w:style w:type="paragraph" w:styleId="Titre1">
    <w:name w:val="heading 1"/>
    <w:aliases w:val="titre n1,Main Heading,Main Head,Main Head Car,1,Title 1,Niveau 3,Document Header1,Kopf Firma,Chapter Heading,h1,Chapter,Chapitre,Heading 1 Char1,Heading 1 Char Char,H1,num.                          1,t1,level 1,Level 1 Head,heading 1, 1, 2, 3"/>
    <w:basedOn w:val="Normal"/>
    <w:next w:val="Normal"/>
    <w:link w:val="Titre1Car"/>
    <w:autoRedefine/>
    <w:uiPriority w:val="9"/>
    <w:qFormat/>
    <w:rsid w:val="0091402B"/>
    <w:pPr>
      <w:pageBreakBefore/>
      <w:tabs>
        <w:tab w:val="left" w:pos="426"/>
      </w:tabs>
      <w:spacing w:after="120" w:line="240" w:lineRule="auto"/>
      <w:ind w:left="720" w:hanging="578"/>
      <w:jc w:val="center"/>
      <w:outlineLvl w:val="0"/>
    </w:pPr>
    <w:rPr>
      <w:rFonts w:ascii="Arial" w:eastAsia="Calibri" w:hAnsi="Arial"/>
      <w:b/>
      <w:bCs/>
      <w:color w:val="00597C"/>
      <w:kern w:val="32"/>
      <w:sz w:val="32"/>
      <w:szCs w:val="28"/>
    </w:rPr>
  </w:style>
  <w:style w:type="paragraph" w:styleId="Titre20">
    <w:name w:val="heading 2"/>
    <w:aliases w:val="Section,Paranum,alec2,Chapitre 2,an,(1.1),Title Header2,Major Heading,h2,2,2Level,Major,sous-chapitre,T2,Major Char,TITRE 2,Titre 2 - RATP,2 headline,h,headline,S&amp;R2,ERMH2,2 sub-heading,sh,1st order hd,title,maintitle1,Titre 2 - Clermont"/>
    <w:basedOn w:val="Normal"/>
    <w:next w:val="Normal"/>
    <w:link w:val="Titre2Car"/>
    <w:uiPriority w:val="9"/>
    <w:unhideWhenUsed/>
    <w:qFormat/>
    <w:rsid w:val="00B76CD7"/>
    <w:pPr>
      <w:keepNext/>
      <w:keepLines/>
      <w:spacing w:after="120"/>
      <w:outlineLvl w:val="1"/>
    </w:pPr>
    <w:rPr>
      <w:rFonts w:eastAsia="Times New Roman" w:cs="Times New Roman"/>
      <w:b/>
      <w:szCs w:val="26"/>
    </w:rPr>
  </w:style>
  <w:style w:type="paragraph" w:styleId="Titre30">
    <w:name w:val="heading 3"/>
    <w:aliases w:val="Section Header3,Sub-heading,3,h3,Minor,T3,TITRE 3,Titre3,Titre 3 - RATP,Titre 3 Car1,Titre 3 Car Car,3 bullet,b,bullet,bullets,2nd order hd,2nd order,level2 title,position etc,2nd level,2nd order head,3 bullet1,b1,21,bullet1,bullets1,Centered"/>
    <w:basedOn w:val="Normal"/>
    <w:next w:val="Normal"/>
    <w:link w:val="Titre3Car"/>
    <w:uiPriority w:val="9"/>
    <w:unhideWhenUsed/>
    <w:qFormat/>
    <w:rsid w:val="00B76CD7"/>
    <w:pPr>
      <w:keepNext/>
      <w:keepLines/>
      <w:spacing w:before="40"/>
      <w:outlineLvl w:val="2"/>
    </w:pPr>
    <w:rPr>
      <w:rFonts w:eastAsia="Times New Roman" w:cs="Times New Roman"/>
      <w:szCs w:val="24"/>
    </w:rPr>
  </w:style>
  <w:style w:type="paragraph" w:styleId="Titre4">
    <w:name w:val="heading 4"/>
    <w:aliases w:val="Titre 4 Car Car Car Car Car Car Car,Titre 4 Car Car Car Car Car Car Car Car Car Car,Titre 4 Car Car Car Car Car Car Car Car Car Car Car,Titre 4 Car Car Car Car Car Car Car Car Car"/>
    <w:basedOn w:val="Normal"/>
    <w:next w:val="Normal"/>
    <w:link w:val="Titre4Car"/>
    <w:autoRedefine/>
    <w:uiPriority w:val="9"/>
    <w:unhideWhenUsed/>
    <w:qFormat/>
    <w:rsid w:val="00AE0275"/>
    <w:pPr>
      <w:keepNext/>
      <w:keepLines/>
      <w:spacing w:after="120"/>
      <w:outlineLvl w:val="3"/>
    </w:pPr>
    <w:rPr>
      <w:rFonts w:ascii="Times New Roman" w:hAnsi="Times New Roman" w:cs="Times New Roman"/>
      <w:i/>
      <w:sz w:val="24"/>
      <w:szCs w:val="24"/>
    </w:rPr>
  </w:style>
  <w:style w:type="paragraph" w:styleId="Titre5">
    <w:name w:val="heading 5"/>
    <w:basedOn w:val="Normal"/>
    <w:next w:val="Normal"/>
    <w:link w:val="Titre5Car"/>
    <w:uiPriority w:val="9"/>
    <w:unhideWhenUsed/>
    <w:qFormat/>
    <w:rsid w:val="006F2A77"/>
    <w:pPr>
      <w:keepNext/>
      <w:keepLines/>
      <w:spacing w:before="40" w:after="0" w:line="240" w:lineRule="auto"/>
      <w:outlineLvl w:val="4"/>
    </w:pPr>
    <w:rPr>
      <w:rFonts w:asciiTheme="majorHAnsi" w:eastAsiaTheme="majorEastAsia" w:hAnsiTheme="majorHAnsi" w:cstheme="majorBidi"/>
      <w:color w:val="2F5496" w:themeColor="accent1" w:themeShade="BF"/>
      <w:kern w:val="0"/>
      <w:sz w:val="26"/>
      <w:szCs w:val="24"/>
      <w:lang w:eastAsia="fr-FR"/>
    </w:rPr>
  </w:style>
  <w:style w:type="paragraph" w:styleId="Titre6">
    <w:name w:val="heading 6"/>
    <w:aliases w:val="Heading 61,ann,(a,..),Titre 6 Car Car Car Car,Titre 6 Car Car Car,heading 6,h6,ALSO NOT IN USE,H6,T6,Do Not Use 6,BCAL t6"/>
    <w:basedOn w:val="Normal"/>
    <w:next w:val="Normal"/>
    <w:link w:val="Titre6Car"/>
    <w:uiPriority w:val="9"/>
    <w:unhideWhenUsed/>
    <w:qFormat/>
    <w:rsid w:val="006F2A77"/>
    <w:pPr>
      <w:keepNext/>
      <w:keepLines/>
      <w:spacing w:before="40" w:after="0" w:line="240" w:lineRule="auto"/>
      <w:outlineLvl w:val="5"/>
    </w:pPr>
    <w:rPr>
      <w:rFonts w:asciiTheme="majorHAnsi" w:eastAsiaTheme="majorEastAsia" w:hAnsiTheme="majorHAnsi" w:cstheme="majorBidi"/>
      <w:color w:val="1F3763" w:themeColor="accent1" w:themeShade="7F"/>
      <w:kern w:val="0"/>
      <w:sz w:val="26"/>
      <w:szCs w:val="24"/>
      <w:lang w:eastAsia="fr-FR"/>
    </w:rPr>
  </w:style>
  <w:style w:type="paragraph" w:styleId="Titre7">
    <w:name w:val="heading 7"/>
    <w:aliases w:val="Annexes,Do Not Use 7,BCAL t7,DO NOT USE 7,Legal Level 1.1."/>
    <w:basedOn w:val="Normal"/>
    <w:next w:val="Normal"/>
    <w:link w:val="Titre7Car"/>
    <w:uiPriority w:val="9"/>
    <w:unhideWhenUsed/>
    <w:qFormat/>
    <w:rsid w:val="006967A9"/>
    <w:pPr>
      <w:spacing w:before="240" w:after="60"/>
      <w:outlineLvl w:val="6"/>
    </w:pPr>
    <w:rPr>
      <w:rFonts w:eastAsia="Times New Roman" w:cs="Times New Roman"/>
      <w:sz w:val="24"/>
      <w:szCs w:val="24"/>
    </w:rPr>
  </w:style>
  <w:style w:type="paragraph" w:styleId="Titre8">
    <w:name w:val="heading 8"/>
    <w:aliases w:val="Do Not Use 8,table caption,Appendix Level 2,not In use,DO NOT USE 8,Legal Level 1.1.1."/>
    <w:basedOn w:val="Normal"/>
    <w:next w:val="Normal"/>
    <w:link w:val="Titre8Car"/>
    <w:uiPriority w:val="9"/>
    <w:unhideWhenUsed/>
    <w:qFormat/>
    <w:rsid w:val="006F2A77"/>
    <w:pPr>
      <w:keepNext/>
      <w:keepLines/>
      <w:spacing w:before="40" w:after="0" w:line="240" w:lineRule="auto"/>
      <w:outlineLvl w:val="7"/>
    </w:pPr>
    <w:rPr>
      <w:rFonts w:asciiTheme="majorHAnsi" w:eastAsiaTheme="majorEastAsia" w:hAnsiTheme="majorHAnsi" w:cstheme="majorBidi"/>
      <w:color w:val="272727" w:themeColor="text1" w:themeTint="D8"/>
      <w:kern w:val="0"/>
      <w:sz w:val="21"/>
      <w:szCs w:val="21"/>
      <w:lang w:eastAsia="fr-FR"/>
    </w:rPr>
  </w:style>
  <w:style w:type="paragraph" w:styleId="Titre9">
    <w:name w:val="heading 9"/>
    <w:aliases w:val="Tableau. 1: Titre 9,Do Not Use 9,annexe,Titre 9 annexe,Appendix Level 3,Not in use,After Section,DO NOT USE 9,Legal Level 1.1.1.1.,DNV-H9"/>
    <w:basedOn w:val="Normal"/>
    <w:next w:val="Normal"/>
    <w:link w:val="Titre9Car"/>
    <w:uiPriority w:val="9"/>
    <w:unhideWhenUsed/>
    <w:qFormat/>
    <w:rsid w:val="006F2A77"/>
    <w:pPr>
      <w:keepNext/>
      <w:keepLines/>
      <w:spacing w:before="40" w:after="0" w:line="240" w:lineRule="auto"/>
      <w:outlineLvl w:val="8"/>
    </w:pPr>
    <w:rPr>
      <w:rFonts w:asciiTheme="majorHAnsi" w:eastAsiaTheme="majorEastAsia" w:hAnsiTheme="majorHAnsi" w:cstheme="majorBidi"/>
      <w:i/>
      <w:iCs/>
      <w:color w:val="272727" w:themeColor="text1" w:themeTint="D8"/>
      <w:kern w:val="0"/>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autoRedefine/>
    <w:uiPriority w:val="10"/>
    <w:qFormat/>
    <w:rsid w:val="005B01BE"/>
    <w:pPr>
      <w:spacing w:before="240" w:after="120" w:line="240" w:lineRule="auto"/>
      <w:contextualSpacing/>
    </w:pPr>
    <w:rPr>
      <w:rFonts w:ascii="Times New Roman" w:eastAsia="Times New Roman" w:hAnsi="Times New Roman" w:cs="Times New Roman"/>
      <w:b/>
      <w:noProof/>
      <w:spacing w:val="-10"/>
      <w:kern w:val="28"/>
      <w:sz w:val="24"/>
      <w:szCs w:val="24"/>
      <w:lang w:eastAsia="fr-FR"/>
    </w:rPr>
  </w:style>
  <w:style w:type="character" w:customStyle="1" w:styleId="TitreCar">
    <w:name w:val="Titre Car"/>
    <w:link w:val="Titre"/>
    <w:uiPriority w:val="10"/>
    <w:qFormat/>
    <w:rsid w:val="005B01BE"/>
    <w:rPr>
      <w:rFonts w:ascii="Times New Roman" w:eastAsia="Times New Roman" w:hAnsi="Times New Roman" w:cs="Times New Roman"/>
      <w:b/>
      <w:noProof/>
      <w:spacing w:val="-10"/>
      <w:kern w:val="28"/>
      <w:sz w:val="24"/>
      <w:szCs w:val="24"/>
    </w:rPr>
  </w:style>
  <w:style w:type="paragraph" w:customStyle="1" w:styleId="Style17">
    <w:name w:val="Style17"/>
    <w:basedOn w:val="Paragraphedeliste"/>
    <w:next w:val="Titre4"/>
    <w:link w:val="Style17Car"/>
    <w:autoRedefine/>
    <w:qFormat/>
    <w:rsid w:val="00ED327E"/>
    <w:pPr>
      <w:ind w:left="1833" w:hanging="720"/>
      <w:jc w:val="both"/>
    </w:pPr>
    <w:rPr>
      <w:bCs/>
      <w:i/>
      <w:iCs/>
    </w:rPr>
  </w:style>
  <w:style w:type="character" w:customStyle="1" w:styleId="Style17Car">
    <w:name w:val="Style17 Car"/>
    <w:link w:val="Style17"/>
    <w:rsid w:val="00ED327E"/>
    <w:rPr>
      <w:bCs/>
      <w:i/>
      <w:iCs/>
    </w:rPr>
  </w:style>
  <w:style w:type="paragraph" w:styleId="Paragraphedeliste">
    <w:name w:val="List Paragraph"/>
    <w:aliases w:val="Titre 10,Bullets,References,List Paragraph (numbered (a)),List Paragraph1,Medium Grid 1 - Accent 21,Numbered List Paragraph,Liste 1,List Bullet Mary,ReferencesCxSpLast,Colorful List - Accent 11,List Paragraph Char Char Char,lp1,r2,I."/>
    <w:basedOn w:val="Normal"/>
    <w:link w:val="ParagraphedelisteCar"/>
    <w:uiPriority w:val="34"/>
    <w:qFormat/>
    <w:rsid w:val="00ED327E"/>
    <w:pPr>
      <w:ind w:left="720"/>
      <w:contextualSpacing/>
    </w:pPr>
  </w:style>
  <w:style w:type="character" w:customStyle="1" w:styleId="Titre4Car">
    <w:name w:val="Titre 4 Car"/>
    <w:aliases w:val="Titre 4 Car Car Car Car Car Car Car Car,Titre 4 Car Car Car Car Car Car Car Car Car Car Car1,Titre 4 Car Car Car Car Car Car Car Car Car Car Car Car,Titre 4 Car Car Car Car Car Car Car Car Car Car1"/>
    <w:link w:val="Titre4"/>
    <w:uiPriority w:val="9"/>
    <w:rsid w:val="00AE0275"/>
    <w:rPr>
      <w:rFonts w:ascii="Times New Roman" w:hAnsi="Times New Roman" w:cs="Times New Roman"/>
      <w:i/>
      <w:kern w:val="2"/>
      <w:sz w:val="24"/>
      <w:szCs w:val="24"/>
      <w:lang w:eastAsia="en-US"/>
    </w:rPr>
  </w:style>
  <w:style w:type="paragraph" w:customStyle="1" w:styleId="titre0">
    <w:name w:val="titre"/>
    <w:basedOn w:val="Titre4"/>
    <w:link w:val="titreCar0"/>
    <w:autoRedefine/>
    <w:qFormat/>
    <w:rsid w:val="00625278"/>
    <w:pPr>
      <w:spacing w:line="240" w:lineRule="auto"/>
    </w:pPr>
    <w:rPr>
      <w:b/>
      <w:bCs/>
      <w:i w:val="0"/>
      <w:iCs/>
      <w:kern w:val="0"/>
    </w:rPr>
  </w:style>
  <w:style w:type="character" w:customStyle="1" w:styleId="titreCar0">
    <w:name w:val="titre Car"/>
    <w:link w:val="titre0"/>
    <w:rsid w:val="00625278"/>
    <w:rPr>
      <w:rFonts w:ascii="Times New Roman" w:hAnsi="Times New Roman" w:cs="Times New Roman"/>
      <w:b/>
      <w:bCs/>
      <w:iCs/>
      <w:sz w:val="24"/>
      <w:szCs w:val="24"/>
      <w:lang w:eastAsia="en-US"/>
    </w:rPr>
  </w:style>
  <w:style w:type="character" w:customStyle="1" w:styleId="Titre1Car">
    <w:name w:val="Titre 1 Car"/>
    <w:aliases w:val="titre n1 Car,Main Heading Car,Main Head Car1,Main Head Car Car,1 Car,Title 1 Car,Niveau 3 Car,Document Header1 Car,Kopf Firma Car,Chapter Heading Car,h1 Car,Chapter Car,Chapitre Car,Heading 1 Char1 Car,Heading 1 Char Char Car,H1 Car,t1 Car"/>
    <w:link w:val="Titre1"/>
    <w:uiPriority w:val="9"/>
    <w:rsid w:val="0091402B"/>
    <w:rPr>
      <w:rFonts w:ascii="Arial" w:eastAsia="Calibri" w:hAnsi="Arial"/>
      <w:b/>
      <w:bCs/>
      <w:color w:val="00597C"/>
      <w:kern w:val="32"/>
      <w:sz w:val="32"/>
      <w:szCs w:val="28"/>
      <w:lang w:eastAsia="en-US"/>
    </w:rPr>
  </w:style>
  <w:style w:type="character" w:customStyle="1" w:styleId="Titre2Car">
    <w:name w:val="Titre 2 Car"/>
    <w:aliases w:val="Section Car,Paranum Car,alec2 Car,Chapitre 2 Car,an Car,(1.1) Car,Title Header2 Car,Major Heading Car,h2 Car,2 Car,2Level Car,Major Car,sous-chapitre Car,T2 Car,Major Char Car,TITRE 2 Car,Titre 2 - RATP Car,2 headline Car,h Car,headline Car"/>
    <w:link w:val="Titre20"/>
    <w:uiPriority w:val="9"/>
    <w:qFormat/>
    <w:rsid w:val="00B76CD7"/>
    <w:rPr>
      <w:rFonts w:eastAsia="Times New Roman" w:cs="Times New Roman"/>
      <w:b/>
      <w:kern w:val="2"/>
      <w:sz w:val="22"/>
      <w:szCs w:val="26"/>
      <w:lang w:eastAsia="en-US"/>
    </w:rPr>
  </w:style>
  <w:style w:type="character" w:customStyle="1" w:styleId="Titre3Car">
    <w:name w:val="Titre 3 Car"/>
    <w:aliases w:val="Section Header3 Car,Sub-heading Car,3 Car,h3 Car,Minor Car,T3 Car,TITRE 3 Car,Titre3 Car,Titre 3 - RATP Car,Titre 3 Car1 Car,Titre 3 Car Car Car,3 bullet Car,b Car,bullet Car,bullets Car,2nd order hd Car,2nd order Car,level2 title Car,b1 Car"/>
    <w:link w:val="Titre30"/>
    <w:uiPriority w:val="9"/>
    <w:qFormat/>
    <w:rsid w:val="00B76CD7"/>
    <w:rPr>
      <w:rFonts w:eastAsia="Times New Roman" w:cs="Times New Roman"/>
      <w:kern w:val="2"/>
      <w:sz w:val="22"/>
      <w:szCs w:val="24"/>
      <w:lang w:eastAsia="en-US"/>
    </w:rPr>
  </w:style>
  <w:style w:type="paragraph" w:customStyle="1" w:styleId="Titre21">
    <w:name w:val="Titre2"/>
    <w:basedOn w:val="Titre20"/>
    <w:link w:val="Titre2Car0"/>
    <w:autoRedefine/>
    <w:uiPriority w:val="99"/>
    <w:qFormat/>
    <w:rsid w:val="009735A5"/>
    <w:pPr>
      <w:keepLines w:val="0"/>
      <w:autoSpaceDE w:val="0"/>
      <w:autoSpaceDN w:val="0"/>
      <w:adjustRightInd w:val="0"/>
      <w:spacing w:line="240" w:lineRule="atLeast"/>
      <w:jc w:val="both"/>
    </w:pPr>
    <w:rPr>
      <w:rFonts w:cs="Arial"/>
      <w:color w:val="000000"/>
      <w:szCs w:val="24"/>
    </w:rPr>
  </w:style>
  <w:style w:type="character" w:customStyle="1" w:styleId="Titre2Car0">
    <w:name w:val="Titre2 Car"/>
    <w:link w:val="Titre21"/>
    <w:uiPriority w:val="99"/>
    <w:locked/>
    <w:rsid w:val="009735A5"/>
    <w:rPr>
      <w:rFonts w:eastAsia="Times New Roman"/>
      <w:b/>
      <w:color w:val="000000"/>
      <w:kern w:val="2"/>
      <w:sz w:val="22"/>
      <w:szCs w:val="24"/>
      <w:lang w:eastAsia="en-US"/>
    </w:rPr>
  </w:style>
  <w:style w:type="paragraph" w:styleId="TM1">
    <w:name w:val="toc 1"/>
    <w:basedOn w:val="Normal"/>
    <w:next w:val="Normal"/>
    <w:autoRedefine/>
    <w:uiPriority w:val="39"/>
    <w:unhideWhenUsed/>
    <w:qFormat/>
    <w:rsid w:val="00362A99"/>
    <w:pPr>
      <w:tabs>
        <w:tab w:val="left" w:pos="440"/>
        <w:tab w:val="right" w:leader="dot" w:pos="9062"/>
      </w:tabs>
    </w:pPr>
    <w:rPr>
      <w:rFonts w:ascii="Arial" w:hAnsi="Arial"/>
      <w:b/>
      <w:noProof/>
    </w:rPr>
  </w:style>
  <w:style w:type="paragraph" w:styleId="TM2">
    <w:name w:val="toc 2"/>
    <w:basedOn w:val="Normal"/>
    <w:next w:val="Normal"/>
    <w:autoRedefine/>
    <w:uiPriority w:val="39"/>
    <w:unhideWhenUsed/>
    <w:qFormat/>
    <w:rsid w:val="00E10FA0"/>
    <w:pPr>
      <w:tabs>
        <w:tab w:val="left" w:pos="1100"/>
        <w:tab w:val="right" w:leader="dot" w:pos="9062"/>
      </w:tabs>
      <w:spacing w:after="0" w:line="240" w:lineRule="auto"/>
      <w:ind w:left="220"/>
    </w:pPr>
  </w:style>
  <w:style w:type="character" w:styleId="Lienhypertexte">
    <w:name w:val="Hyperlink"/>
    <w:uiPriority w:val="99"/>
    <w:unhideWhenUsed/>
    <w:qFormat/>
    <w:rsid w:val="00AF2BF6"/>
    <w:rPr>
      <w:color w:val="0563C1"/>
      <w:u w:val="single"/>
    </w:rPr>
  </w:style>
  <w:style w:type="paragraph" w:styleId="TM3">
    <w:name w:val="toc 3"/>
    <w:basedOn w:val="Normal"/>
    <w:next w:val="Normal"/>
    <w:autoRedefine/>
    <w:uiPriority w:val="39"/>
    <w:unhideWhenUsed/>
    <w:qFormat/>
    <w:rsid w:val="006239AA"/>
    <w:pPr>
      <w:tabs>
        <w:tab w:val="left" w:pos="1320"/>
        <w:tab w:val="right" w:leader="dot" w:pos="9062"/>
      </w:tabs>
      <w:spacing w:after="0" w:line="240" w:lineRule="auto"/>
      <w:ind w:left="440"/>
    </w:pPr>
  </w:style>
  <w:style w:type="table" w:styleId="Grilledutableau">
    <w:name w:val="Table Grid"/>
    <w:aliases w:val="tabelle2,GT0,Vale 4,Table long document,mtbs,CV table,EY Table,SGS Table Basic 1,网格型-中对齐,网格型!,表格样式,BPUA Table,CV1,TNS table,TabelEcorys,Table Grid (Appendix list),Table Grid CEPA,Table Grid CFAA,Table Grid_mod,Table style,none,notes"/>
    <w:basedOn w:val="TableauNormal"/>
    <w:uiPriority w:val="39"/>
    <w:qFormat/>
    <w:rsid w:val="00D415B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uiPriority w:val="22"/>
    <w:qFormat/>
    <w:rsid w:val="00D415B8"/>
    <w:rPr>
      <w:b/>
      <w:bCs/>
    </w:rPr>
  </w:style>
  <w:style w:type="paragraph" w:styleId="TM4">
    <w:name w:val="toc 4"/>
    <w:basedOn w:val="Normal"/>
    <w:next w:val="Normal"/>
    <w:autoRedefine/>
    <w:uiPriority w:val="39"/>
    <w:unhideWhenUsed/>
    <w:qFormat/>
    <w:rsid w:val="00BD65B6"/>
    <w:pPr>
      <w:tabs>
        <w:tab w:val="left" w:pos="1100"/>
        <w:tab w:val="right" w:leader="dot" w:pos="9062"/>
      </w:tabs>
      <w:spacing w:after="0" w:line="240" w:lineRule="auto"/>
    </w:pPr>
  </w:style>
  <w:style w:type="paragraph" w:styleId="Lgende">
    <w:name w:val="caption"/>
    <w:aliases w:val=" Car Car Car,Car Car Car,Table Caption, Car,Car Car Car Car Car Car Car Car Car,Car Car Car Car Car,Car Car Car Car Car Car Car,Légende-Tableau,Légende-LP,Légende -LP,Carte,Carte-LP,Légende dak,Car,Légende21,Légende111,Car111,Car Car Car Car111"/>
    <w:basedOn w:val="Normal"/>
    <w:next w:val="Normal"/>
    <w:link w:val="LgendeCar"/>
    <w:uiPriority w:val="35"/>
    <w:unhideWhenUsed/>
    <w:qFormat/>
    <w:rsid w:val="00B922AB"/>
    <w:pPr>
      <w:spacing w:after="200" w:line="240" w:lineRule="auto"/>
    </w:pPr>
    <w:rPr>
      <w:i/>
      <w:iCs/>
      <w:color w:val="44546A"/>
      <w:kern w:val="0"/>
      <w:sz w:val="18"/>
      <w:szCs w:val="18"/>
    </w:rPr>
  </w:style>
  <w:style w:type="character" w:customStyle="1" w:styleId="LgendeCar">
    <w:name w:val="Légende Car"/>
    <w:aliases w:val=" Car Car Car Car,Car Car Car Car,Table Caption Car, Car Car,Car Car Car Car Car Car Car Car Car Car,Car Car Car Car Car Car,Car Car Car Car Car Car Car Car,Légende-Tableau Car,Légende-LP Car,Légende -LP Car,Carte Car,Carte-LP Car,Car Car"/>
    <w:link w:val="Lgende"/>
    <w:uiPriority w:val="35"/>
    <w:qFormat/>
    <w:rsid w:val="00B922AB"/>
    <w:rPr>
      <w:i/>
      <w:iCs/>
      <w:color w:val="44546A"/>
      <w:sz w:val="18"/>
      <w:szCs w:val="18"/>
      <w:lang w:eastAsia="en-US"/>
    </w:rPr>
  </w:style>
  <w:style w:type="paragraph" w:styleId="Tabledesillustrations">
    <w:name w:val="table of figures"/>
    <w:basedOn w:val="Normal"/>
    <w:next w:val="Normal"/>
    <w:uiPriority w:val="99"/>
    <w:unhideWhenUsed/>
    <w:qFormat/>
    <w:rsid w:val="001E3FB4"/>
    <w:pPr>
      <w:spacing w:after="0"/>
      <w:ind w:left="440" w:hanging="440"/>
    </w:pPr>
    <w:rPr>
      <w:rFonts w:asciiTheme="minorHAnsi" w:hAnsiTheme="minorHAnsi" w:cstheme="minorHAnsi"/>
      <w:smallCaps/>
      <w:sz w:val="20"/>
      <w:szCs w:val="20"/>
    </w:rPr>
  </w:style>
  <w:style w:type="table" w:customStyle="1" w:styleId="coinarrondis1">
    <w:name w:val="coin arrondis1"/>
    <w:basedOn w:val="TableauNormal"/>
    <w:next w:val="Grilledutableau"/>
    <w:uiPriority w:val="39"/>
    <w:qFormat/>
    <w:rsid w:val="00CD5A6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 Text Char Char Char Char Char Char Char Char Char Char Char Char Char Char Char Char Char Char Char Char Char,FOOTNOTES,fn,single space,footnote text,f,Char,Footnote Text Char2 Char,Footnote Text Char1 Char Char, Ch,Ch,ADB"/>
    <w:basedOn w:val="Normal"/>
    <w:link w:val="NotedebasdepageCar"/>
    <w:uiPriority w:val="99"/>
    <w:unhideWhenUsed/>
    <w:qFormat/>
    <w:rsid w:val="00CD5A6D"/>
    <w:pPr>
      <w:spacing w:after="0" w:line="240" w:lineRule="auto"/>
    </w:pPr>
    <w:rPr>
      <w:rFonts w:cs="Times New Roman"/>
      <w:sz w:val="20"/>
      <w:szCs w:val="20"/>
    </w:rPr>
  </w:style>
  <w:style w:type="character" w:customStyle="1" w:styleId="NotedebasdepageCar">
    <w:name w:val="Note de bas de page Car"/>
    <w:aliases w:val="Footnote Text Char Char Char Char Char Char Char Char Char Char Char Char Char Char Char Char Char Char Char Char Char Car,FOOTNOTES Car,fn Car,single space Car,footnote text Car,f Car,Char Car,Footnote Text Char2 Char Car,Ch Car"/>
    <w:link w:val="Notedebasdepage"/>
    <w:uiPriority w:val="99"/>
    <w:qFormat/>
    <w:rsid w:val="00CD5A6D"/>
    <w:rPr>
      <w:rFonts w:cs="Times New Roman"/>
      <w:kern w:val="2"/>
      <w:lang w:eastAsia="en-US"/>
    </w:rPr>
  </w:style>
  <w:style w:type="character" w:styleId="Appelnotedebasdep">
    <w:name w:val="footnote reference"/>
    <w:aliases w:val="ftref,Footnote Reference Number,Style 6,Char Char Char Char Car Char,16 Point,Superscript 6 Point,Footnote Reference_LVL6,Footnote Reference_LVL61,Footnote Reference_LVL62,Footnote Reference_LVL63,Footnote Reference_LVL64,SUPERS"/>
    <w:link w:val="CarattereCarattereCharCharCharCharCharCharZchn"/>
    <w:uiPriority w:val="99"/>
    <w:unhideWhenUsed/>
    <w:qFormat/>
    <w:rsid w:val="00CD5A6D"/>
    <w:rPr>
      <w:vertAlign w:val="superscript"/>
    </w:rPr>
  </w:style>
  <w:style w:type="paragraph" w:styleId="En-tte">
    <w:name w:val="header"/>
    <w:aliases w:val="En-tête CV,En-tête client,Car2,/ pied de page,Kopfzeile Char Char, Char Char Char"/>
    <w:basedOn w:val="Normal"/>
    <w:link w:val="En-tteCar"/>
    <w:uiPriority w:val="99"/>
    <w:unhideWhenUsed/>
    <w:rsid w:val="0033210C"/>
    <w:pPr>
      <w:tabs>
        <w:tab w:val="center" w:pos="4536"/>
        <w:tab w:val="right" w:pos="9072"/>
      </w:tabs>
    </w:pPr>
  </w:style>
  <w:style w:type="character" w:customStyle="1" w:styleId="En-tteCar">
    <w:name w:val="En-tête Car"/>
    <w:aliases w:val="En-tête CV Car,En-tête client Car,Car2 Car,/ pied de page Car,Kopfzeile Char Char Car, Char Char Char Car"/>
    <w:link w:val="En-tte"/>
    <w:uiPriority w:val="99"/>
    <w:qFormat/>
    <w:rsid w:val="0033210C"/>
    <w:rPr>
      <w:kern w:val="2"/>
      <w:sz w:val="22"/>
      <w:szCs w:val="22"/>
      <w:lang w:eastAsia="en-US"/>
    </w:rPr>
  </w:style>
  <w:style w:type="paragraph" w:styleId="Pieddepage">
    <w:name w:val="footer"/>
    <w:aliases w:val="Footer1"/>
    <w:basedOn w:val="Normal"/>
    <w:link w:val="PieddepageCar"/>
    <w:uiPriority w:val="99"/>
    <w:unhideWhenUsed/>
    <w:qFormat/>
    <w:rsid w:val="0033210C"/>
    <w:pPr>
      <w:tabs>
        <w:tab w:val="center" w:pos="4536"/>
        <w:tab w:val="right" w:pos="9072"/>
      </w:tabs>
    </w:pPr>
  </w:style>
  <w:style w:type="character" w:customStyle="1" w:styleId="PieddepageCar">
    <w:name w:val="Pied de page Car"/>
    <w:aliases w:val="Footer1 Car"/>
    <w:link w:val="Pieddepage"/>
    <w:uiPriority w:val="99"/>
    <w:qFormat/>
    <w:rsid w:val="0033210C"/>
    <w:rPr>
      <w:kern w:val="2"/>
      <w:sz w:val="22"/>
      <w:szCs w:val="22"/>
      <w:lang w:eastAsia="en-US"/>
    </w:rPr>
  </w:style>
  <w:style w:type="paragraph" w:customStyle="1" w:styleId="TITRE3">
    <w:name w:val="TITRE3"/>
    <w:basedOn w:val="Titre7"/>
    <w:link w:val="TITRE3Car0"/>
    <w:autoRedefine/>
    <w:uiPriority w:val="99"/>
    <w:qFormat/>
    <w:rsid w:val="006967A9"/>
    <w:pPr>
      <w:numPr>
        <w:ilvl w:val="2"/>
        <w:numId w:val="2"/>
      </w:numPr>
      <w:tabs>
        <w:tab w:val="num" w:pos="360"/>
      </w:tabs>
      <w:spacing w:before="0" w:after="0" w:line="240" w:lineRule="auto"/>
      <w:ind w:left="0" w:firstLine="0"/>
      <w:jc w:val="both"/>
    </w:pPr>
    <w:rPr>
      <w:rFonts w:ascii="Times New Roman" w:hAnsi="Times New Roman"/>
      <w:kern w:val="0"/>
      <w:lang w:val="fr-CA"/>
    </w:rPr>
  </w:style>
  <w:style w:type="character" w:customStyle="1" w:styleId="Titre7Car">
    <w:name w:val="Titre 7 Car"/>
    <w:aliases w:val="Annexes Car,Do Not Use 7 Car,BCAL t7 Car,DO NOT USE 7 Car,Legal Level 1.1. Car"/>
    <w:link w:val="Titre7"/>
    <w:uiPriority w:val="9"/>
    <w:qFormat/>
    <w:rsid w:val="006967A9"/>
    <w:rPr>
      <w:rFonts w:eastAsia="Times New Roman" w:cs="Times New Roman"/>
      <w:kern w:val="2"/>
      <w:sz w:val="24"/>
      <w:szCs w:val="24"/>
      <w:lang w:eastAsia="en-US"/>
    </w:rPr>
  </w:style>
  <w:style w:type="table" w:customStyle="1" w:styleId="DeloitteTableGrid1">
    <w:name w:val="Deloitte Table Grid1"/>
    <w:basedOn w:val="TableauNormal"/>
    <w:next w:val="Grilledutableau"/>
    <w:uiPriority w:val="39"/>
    <w:qFormat/>
    <w:rsid w:val="00A0317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F9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87C73"/>
    <w:pPr>
      <w:spacing w:line="259" w:lineRule="auto"/>
      <w:ind w:left="360"/>
    </w:pPr>
    <w:rPr>
      <w:rFonts w:cs="Calibri"/>
      <w:color w:val="000000"/>
      <w:szCs w:val="22"/>
    </w:rPr>
  </w:style>
  <w:style w:type="character" w:customStyle="1" w:styleId="footnotedescriptionChar">
    <w:name w:val="footnote description Char"/>
    <w:link w:val="footnotedescription"/>
    <w:qFormat/>
    <w:rsid w:val="00E87C73"/>
    <w:rPr>
      <w:rFonts w:cs="Calibri"/>
      <w:color w:val="000000"/>
      <w:szCs w:val="22"/>
    </w:rPr>
  </w:style>
  <w:style w:type="character" w:customStyle="1" w:styleId="footnotemark">
    <w:name w:val="footnote mark"/>
    <w:hidden/>
    <w:qFormat/>
    <w:rsid w:val="00E87C73"/>
    <w:rPr>
      <w:rFonts w:ascii="Calibri" w:eastAsia="Calibri" w:hAnsi="Calibri" w:cs="Calibri"/>
      <w:color w:val="000000"/>
      <w:sz w:val="20"/>
      <w:vertAlign w:val="superscript"/>
    </w:rPr>
  </w:style>
  <w:style w:type="table" w:customStyle="1" w:styleId="DeloitteTableGrid2">
    <w:name w:val="Deloitte Table Grid2"/>
    <w:basedOn w:val="TableauNormal"/>
    <w:next w:val="Grilledutableau"/>
    <w:uiPriority w:val="39"/>
    <w:qFormat/>
    <w:rsid w:val="0014413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uletteR1">
    <w:name w:val="Boulette R1"/>
    <w:basedOn w:val="Normal"/>
    <w:autoRedefine/>
    <w:qFormat/>
    <w:rsid w:val="00144138"/>
    <w:pPr>
      <w:widowControl w:val="0"/>
      <w:numPr>
        <w:ilvl w:val="3"/>
        <w:numId w:val="6"/>
      </w:numPr>
      <w:spacing w:after="0" w:line="276" w:lineRule="auto"/>
      <w:ind w:left="709"/>
      <w:jc w:val="both"/>
    </w:pPr>
    <w:rPr>
      <w:rFonts w:ascii="Times New Roman" w:hAnsi="Times New Roman" w:cs="Times New Roman"/>
      <w:kern w:val="0"/>
      <w:sz w:val="24"/>
      <w:szCs w:val="24"/>
      <w:lang w:eastAsia="fr-FR"/>
    </w:rPr>
  </w:style>
  <w:style w:type="character" w:customStyle="1" w:styleId="Titre5Car">
    <w:name w:val="Titre 5 Car"/>
    <w:basedOn w:val="Policepardfaut"/>
    <w:link w:val="Titre5"/>
    <w:uiPriority w:val="9"/>
    <w:qFormat/>
    <w:rsid w:val="006F2A77"/>
    <w:rPr>
      <w:rFonts w:asciiTheme="majorHAnsi" w:eastAsiaTheme="majorEastAsia" w:hAnsiTheme="majorHAnsi" w:cstheme="majorBidi"/>
      <w:color w:val="2F5496" w:themeColor="accent1" w:themeShade="BF"/>
      <w:sz w:val="26"/>
      <w:szCs w:val="24"/>
    </w:rPr>
  </w:style>
  <w:style w:type="character" w:customStyle="1" w:styleId="Titre6Car">
    <w:name w:val="Titre 6 Car"/>
    <w:aliases w:val="Heading 61 Car,ann Car,(a Car,..) Car,Titre 6 Car Car Car Car Car,Titre 6 Car Car Car Car1,heading 6 Car,h6 Car,ALSO NOT IN USE Car,H6 Car,T6 Car,Do Not Use 6 Car,BCAL t6 Car"/>
    <w:basedOn w:val="Policepardfaut"/>
    <w:link w:val="Titre6"/>
    <w:uiPriority w:val="9"/>
    <w:qFormat/>
    <w:rsid w:val="006F2A77"/>
    <w:rPr>
      <w:rFonts w:asciiTheme="majorHAnsi" w:eastAsiaTheme="majorEastAsia" w:hAnsiTheme="majorHAnsi" w:cstheme="majorBidi"/>
      <w:color w:val="1F3763" w:themeColor="accent1" w:themeShade="7F"/>
      <w:sz w:val="26"/>
      <w:szCs w:val="24"/>
    </w:rPr>
  </w:style>
  <w:style w:type="character" w:customStyle="1" w:styleId="Titre8Car">
    <w:name w:val="Titre 8 Car"/>
    <w:aliases w:val="Do Not Use 8 Car,table caption Car,Appendix Level 2 Car,not In use Car,DO NOT USE 8 Car,Legal Level 1.1.1. Car"/>
    <w:basedOn w:val="Policepardfaut"/>
    <w:link w:val="Titre8"/>
    <w:uiPriority w:val="9"/>
    <w:qFormat/>
    <w:rsid w:val="006F2A77"/>
    <w:rPr>
      <w:rFonts w:asciiTheme="majorHAnsi" w:eastAsiaTheme="majorEastAsia" w:hAnsiTheme="majorHAnsi" w:cstheme="majorBidi"/>
      <w:color w:val="272727" w:themeColor="text1" w:themeTint="D8"/>
      <w:sz w:val="21"/>
      <w:szCs w:val="21"/>
    </w:rPr>
  </w:style>
  <w:style w:type="character" w:customStyle="1" w:styleId="Titre9Car">
    <w:name w:val="Titre 9 Car"/>
    <w:aliases w:val="Tableau. 1: Titre 9 Car,Do Not Use 9 Car,annexe Car,Titre 9 annexe Car,Appendix Level 3 Car,Not in use Car,After Section Car,DO NOT USE 9 Car,Legal Level 1.1.1.1. Car,DNV-H9 Car"/>
    <w:basedOn w:val="Policepardfaut"/>
    <w:link w:val="Titre9"/>
    <w:uiPriority w:val="9"/>
    <w:qFormat/>
    <w:rsid w:val="006F2A77"/>
    <w:rPr>
      <w:rFonts w:asciiTheme="majorHAnsi" w:eastAsiaTheme="majorEastAsia" w:hAnsiTheme="majorHAnsi" w:cstheme="majorBidi"/>
      <w:i/>
      <w:iCs/>
      <w:color w:val="272727" w:themeColor="text1" w:themeTint="D8"/>
      <w:sz w:val="21"/>
      <w:szCs w:val="21"/>
    </w:rPr>
  </w:style>
  <w:style w:type="numbering" w:customStyle="1" w:styleId="Aucuneliste1">
    <w:name w:val="Aucune liste1"/>
    <w:next w:val="Aucuneliste"/>
    <w:uiPriority w:val="99"/>
    <w:semiHidden/>
    <w:unhideWhenUsed/>
    <w:rsid w:val="006F2A77"/>
  </w:style>
  <w:style w:type="paragraph" w:styleId="Textedebulles">
    <w:name w:val="Balloon Text"/>
    <w:basedOn w:val="Normal"/>
    <w:link w:val="TextedebullesCar"/>
    <w:uiPriority w:val="99"/>
    <w:unhideWhenUsed/>
    <w:qFormat/>
    <w:rsid w:val="006F2A77"/>
    <w:pPr>
      <w:spacing w:after="0" w:line="240" w:lineRule="auto"/>
    </w:pPr>
    <w:rPr>
      <w:rFonts w:ascii="Segoe UI" w:eastAsia="Times New Roman" w:hAnsi="Segoe UI" w:cs="Segoe UI"/>
      <w:kern w:val="0"/>
      <w:sz w:val="18"/>
      <w:szCs w:val="18"/>
      <w:lang w:eastAsia="fr-FR"/>
    </w:rPr>
  </w:style>
  <w:style w:type="character" w:customStyle="1" w:styleId="TextedebullesCar">
    <w:name w:val="Texte de bulles Car"/>
    <w:basedOn w:val="Policepardfaut"/>
    <w:link w:val="Textedebulles"/>
    <w:uiPriority w:val="99"/>
    <w:qFormat/>
    <w:rsid w:val="006F2A77"/>
    <w:rPr>
      <w:rFonts w:ascii="Segoe UI" w:eastAsia="Times New Roman" w:hAnsi="Segoe UI" w:cs="Segoe UI"/>
      <w:sz w:val="18"/>
      <w:szCs w:val="18"/>
    </w:rPr>
  </w:style>
  <w:style w:type="paragraph" w:styleId="TM5">
    <w:name w:val="toc 5"/>
    <w:basedOn w:val="Normal"/>
    <w:next w:val="Normal"/>
    <w:link w:val="TM5Car"/>
    <w:autoRedefine/>
    <w:uiPriority w:val="39"/>
    <w:unhideWhenUsed/>
    <w:qFormat/>
    <w:rsid w:val="006F2A77"/>
    <w:pPr>
      <w:tabs>
        <w:tab w:val="right" w:leader="dot" w:pos="9350"/>
      </w:tabs>
      <w:spacing w:after="0" w:line="240" w:lineRule="auto"/>
    </w:pPr>
    <w:rPr>
      <w:rFonts w:ascii="Times New Roman" w:eastAsia="Times New Roman" w:hAnsi="Times New Roman" w:cs="Times New Roman"/>
      <w:kern w:val="0"/>
      <w:sz w:val="26"/>
      <w:szCs w:val="24"/>
      <w:lang w:eastAsia="fr-FR"/>
    </w:rPr>
  </w:style>
  <w:style w:type="character" w:styleId="Lienhypertextesuivivisit">
    <w:name w:val="FollowedHyperlink"/>
    <w:basedOn w:val="Policepardfaut"/>
    <w:uiPriority w:val="99"/>
    <w:unhideWhenUsed/>
    <w:rsid w:val="006F2A77"/>
    <w:rPr>
      <w:color w:val="954F72" w:themeColor="followedHyperlink"/>
      <w:u w:val="single"/>
    </w:rPr>
  </w:style>
  <w:style w:type="character" w:customStyle="1" w:styleId="Mentionnonrsolue1">
    <w:name w:val="Mention non résolue1"/>
    <w:basedOn w:val="Policepardfaut"/>
    <w:uiPriority w:val="99"/>
    <w:semiHidden/>
    <w:unhideWhenUsed/>
    <w:rsid w:val="006F2A77"/>
    <w:rPr>
      <w:color w:val="605E5C"/>
      <w:shd w:val="clear" w:color="auto" w:fill="E1DFDD"/>
    </w:rPr>
  </w:style>
  <w:style w:type="paragraph" w:styleId="Tabledesrfrencesjuridiques">
    <w:name w:val="table of authorities"/>
    <w:basedOn w:val="Normal"/>
    <w:next w:val="Normal"/>
    <w:uiPriority w:val="99"/>
    <w:semiHidden/>
    <w:unhideWhenUsed/>
    <w:qFormat/>
    <w:rsid w:val="006F2A77"/>
    <w:pPr>
      <w:spacing w:after="0" w:line="240" w:lineRule="auto"/>
      <w:ind w:left="260" w:hanging="260"/>
    </w:pPr>
    <w:rPr>
      <w:rFonts w:ascii="Times New Roman" w:eastAsia="Times New Roman" w:hAnsi="Times New Roman" w:cs="Times New Roman"/>
      <w:kern w:val="0"/>
      <w:sz w:val="26"/>
      <w:szCs w:val="24"/>
      <w:lang w:eastAsia="fr-FR"/>
    </w:rPr>
  </w:style>
  <w:style w:type="character" w:styleId="Marquedecommentaire">
    <w:name w:val="annotation reference"/>
    <w:basedOn w:val="Policepardfaut"/>
    <w:uiPriority w:val="99"/>
    <w:unhideWhenUsed/>
    <w:qFormat/>
    <w:rsid w:val="006F2A77"/>
    <w:rPr>
      <w:sz w:val="16"/>
      <w:szCs w:val="16"/>
    </w:rPr>
  </w:style>
  <w:style w:type="paragraph" w:styleId="Commentaire">
    <w:name w:val="annotation text"/>
    <w:aliases w:val="Comment Text Char1,Comment Text Char Char, Char2 Char Char Char,Char2 Char Char Char,Comment Text1"/>
    <w:basedOn w:val="Normal"/>
    <w:link w:val="CommentaireCar"/>
    <w:unhideWhenUsed/>
    <w:qFormat/>
    <w:rsid w:val="006F2A77"/>
    <w:rPr>
      <w:rFonts w:asciiTheme="minorHAnsi" w:eastAsiaTheme="minorHAnsi" w:hAnsiTheme="minorHAnsi" w:cstheme="minorBidi"/>
      <w:kern w:val="0"/>
      <w:sz w:val="20"/>
      <w:szCs w:val="20"/>
    </w:rPr>
  </w:style>
  <w:style w:type="character" w:customStyle="1" w:styleId="CommentaireCar">
    <w:name w:val="Commentaire Car"/>
    <w:aliases w:val="Comment Text Char1 Car,Comment Text Char Char Car, Char2 Char Char Char Car,Char2 Char Char Char Car,Comment Text1 Car"/>
    <w:basedOn w:val="Policepardfaut"/>
    <w:link w:val="Commentaire"/>
    <w:qFormat/>
    <w:rsid w:val="006F2A77"/>
    <w:rPr>
      <w:rFonts w:asciiTheme="minorHAnsi" w:eastAsiaTheme="minorHAnsi" w:hAnsiTheme="minorHAnsi" w:cstheme="minorBidi"/>
      <w:lang w:eastAsia="en-US"/>
    </w:rPr>
  </w:style>
  <w:style w:type="character" w:customStyle="1" w:styleId="ParagraphedelisteCar">
    <w:name w:val="Paragraphe de liste Car"/>
    <w:aliases w:val="Titre 10 Car,Bullets Car,References Car,List Paragraph (numbered (a)) Car,List Paragraph1 Car,Medium Grid 1 - Accent 21 Car,Numbered List Paragraph Car,Liste 1 Car,List Bullet Mary Car,ReferencesCxSpLast Car,lp1 Car,r2 Car,I. Car"/>
    <w:link w:val="Paragraphedeliste"/>
    <w:uiPriority w:val="34"/>
    <w:qFormat/>
    <w:rsid w:val="006F2A77"/>
    <w:rPr>
      <w:kern w:val="2"/>
      <w:sz w:val="22"/>
      <w:szCs w:val="22"/>
      <w:lang w:eastAsia="en-US"/>
    </w:rPr>
  </w:style>
  <w:style w:type="table" w:customStyle="1" w:styleId="TableGrid">
    <w:name w:val="TableGrid"/>
    <w:rsid w:val="006F2A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link w:val="DefaultCar"/>
    <w:qFormat/>
    <w:rsid w:val="006F2A77"/>
    <w:pPr>
      <w:autoSpaceDE w:val="0"/>
      <w:autoSpaceDN w:val="0"/>
      <w:adjustRightInd w:val="0"/>
    </w:pPr>
    <w:rPr>
      <w:rFonts w:ascii="Times New Roman" w:hAnsi="Times New Roman" w:cs="Times New Roman"/>
      <w:color w:val="000000"/>
      <w:sz w:val="24"/>
      <w:szCs w:val="24"/>
    </w:rPr>
  </w:style>
  <w:style w:type="character" w:customStyle="1" w:styleId="DefaultCar">
    <w:name w:val="Default Car"/>
    <w:link w:val="Default"/>
    <w:qFormat/>
    <w:rsid w:val="006F2A77"/>
    <w:rPr>
      <w:rFonts w:ascii="Times New Roman" w:hAnsi="Times New Roman" w:cs="Times New Roman"/>
      <w:color w:val="000000"/>
      <w:sz w:val="24"/>
      <w:szCs w:val="24"/>
    </w:rPr>
  </w:style>
  <w:style w:type="paragraph" w:styleId="Corpsdetexte">
    <w:name w:val="Body Text"/>
    <w:aliases w:val="Corps de texte Car1 Car,Corps de texte Car Car Car,Corps de texte Car Car1,tx,Body Text jaga,gl,Corps de texte Car Car Car Car Car"/>
    <w:basedOn w:val="Normal"/>
    <w:link w:val="CorpsdetexteCar"/>
    <w:uiPriority w:val="1"/>
    <w:qFormat/>
    <w:rsid w:val="006F2A77"/>
    <w:pPr>
      <w:spacing w:after="120" w:line="240" w:lineRule="auto"/>
      <w:jc w:val="both"/>
    </w:pPr>
    <w:rPr>
      <w:rFonts w:ascii="Times New Roman" w:eastAsia="Times New Roman" w:hAnsi="Times New Roman" w:cstheme="minorBidi"/>
      <w:noProof/>
      <w:kern w:val="0"/>
      <w:sz w:val="24"/>
      <w:szCs w:val="24"/>
      <w:lang w:val="fr-CA" w:eastAsia="fr-FR"/>
    </w:rPr>
  </w:style>
  <w:style w:type="character" w:customStyle="1" w:styleId="CorpsdetexteCar">
    <w:name w:val="Corps de texte Car"/>
    <w:aliases w:val="Corps de texte Car1 Car Car,Corps de texte Car Car Car Car,Corps de texte Car Car1 Car,tx Car,Body Text jaga Car,gl Car,Corps de texte Car Car Car Car Car Car"/>
    <w:basedOn w:val="Policepardfaut"/>
    <w:link w:val="Corpsdetexte"/>
    <w:uiPriority w:val="1"/>
    <w:qFormat/>
    <w:rsid w:val="006F2A77"/>
    <w:rPr>
      <w:rFonts w:ascii="Times New Roman" w:eastAsia="Times New Roman" w:hAnsi="Times New Roman" w:cstheme="minorBidi"/>
      <w:noProof/>
      <w:sz w:val="24"/>
      <w:szCs w:val="24"/>
      <w:lang w:val="fr-CA"/>
    </w:rPr>
  </w:style>
  <w:style w:type="paragraph" w:styleId="NormalWeb">
    <w:name w:val="Normal (Web)"/>
    <w:basedOn w:val="Normal"/>
    <w:link w:val="NormalWebCar"/>
    <w:uiPriority w:val="99"/>
    <w:qFormat/>
    <w:rsid w:val="006F2A77"/>
    <w:pPr>
      <w:spacing w:before="100" w:beforeAutospacing="1" w:after="100" w:afterAutospacing="1" w:line="240" w:lineRule="auto"/>
    </w:pPr>
    <w:rPr>
      <w:rFonts w:ascii="Times New Roman" w:eastAsia="Times New Roman" w:hAnsi="Times New Roman" w:cstheme="minorBidi"/>
      <w:kern w:val="0"/>
      <w:sz w:val="24"/>
      <w:szCs w:val="24"/>
      <w:lang w:val="en-US"/>
    </w:rPr>
  </w:style>
  <w:style w:type="character" w:customStyle="1" w:styleId="NormalWebCar">
    <w:name w:val="Normal (Web) Car"/>
    <w:link w:val="NormalWeb"/>
    <w:uiPriority w:val="99"/>
    <w:rsid w:val="006F2A77"/>
    <w:rPr>
      <w:rFonts w:ascii="Times New Roman" w:eastAsia="Times New Roman" w:hAnsi="Times New Roman" w:cstheme="minorBidi"/>
      <w:sz w:val="24"/>
      <w:szCs w:val="24"/>
      <w:lang w:val="en-US" w:eastAsia="en-US"/>
    </w:rPr>
  </w:style>
  <w:style w:type="paragraph" w:customStyle="1" w:styleId="BodyText21">
    <w:name w:val="Body Text 21"/>
    <w:basedOn w:val="Normal"/>
    <w:rsid w:val="006F2A77"/>
    <w:pPr>
      <w:numPr>
        <w:numId w:val="8"/>
      </w:numPr>
      <w:tabs>
        <w:tab w:val="clear" w:pos="360"/>
        <w:tab w:val="left" w:pos="-720"/>
      </w:tabs>
      <w:suppressAutoHyphens/>
      <w:spacing w:after="0" w:line="240" w:lineRule="auto"/>
      <w:ind w:left="0" w:firstLine="0"/>
      <w:jc w:val="both"/>
    </w:pPr>
    <w:rPr>
      <w:rFonts w:ascii="Times New Roman" w:eastAsia="Times New Roman" w:hAnsi="Times New Roman" w:cstheme="minorBidi"/>
      <w:kern w:val="0"/>
      <w:sz w:val="24"/>
      <w:szCs w:val="20"/>
      <w:lang w:eastAsia="fr-FR"/>
    </w:rPr>
  </w:style>
  <w:style w:type="character" w:customStyle="1" w:styleId="Titre10">
    <w:name w:val="Titre1"/>
    <w:uiPriority w:val="99"/>
    <w:qFormat/>
    <w:locked/>
    <w:rsid w:val="006F2A77"/>
    <w:rPr>
      <w:rFonts w:ascii="Times New Roman" w:hAnsi="Times New Roman" w:cs="Times New Roman"/>
      <w:b/>
      <w:bCs/>
      <w:caps w:val="0"/>
      <w:smallCaps w:val="0"/>
      <w:strike w:val="0"/>
      <w:dstrike w:val="0"/>
      <w:vanish w:val="0"/>
      <w:kern w:val="28"/>
      <w:sz w:val="24"/>
      <w:szCs w:val="32"/>
      <w:vertAlign w:val="baseline"/>
    </w:rPr>
  </w:style>
  <w:style w:type="paragraph" w:customStyle="1" w:styleId="Style1">
    <w:name w:val="Style1"/>
    <w:basedOn w:val="Normal"/>
    <w:rsid w:val="006F2A77"/>
    <w:pPr>
      <w:spacing w:before="120" w:after="120" w:line="240" w:lineRule="auto"/>
    </w:pPr>
    <w:rPr>
      <w:rFonts w:ascii="Times New Roman" w:eastAsia="Times New Roman" w:hAnsi="Times New Roman" w:cstheme="minorBidi"/>
      <w:b/>
      <w:bCs/>
      <w:smallCaps/>
      <w:kern w:val="0"/>
      <w:sz w:val="28"/>
      <w:szCs w:val="28"/>
      <w:lang w:eastAsia="fr-FR"/>
    </w:rPr>
  </w:style>
  <w:style w:type="character" w:styleId="Numrodepage">
    <w:name w:val="page number"/>
    <w:basedOn w:val="Policepardfaut"/>
    <w:rsid w:val="006F2A77"/>
  </w:style>
  <w:style w:type="paragraph" w:customStyle="1" w:styleId="Style3">
    <w:name w:val="Style3"/>
    <w:basedOn w:val="Corpsdetexte"/>
    <w:autoRedefine/>
    <w:rsid w:val="006F2A77"/>
    <w:pPr>
      <w:tabs>
        <w:tab w:val="left" w:pos="8100"/>
      </w:tabs>
      <w:spacing w:after="0"/>
      <w:ind w:right="-34"/>
    </w:pPr>
    <w:rPr>
      <w:iCs/>
      <w:noProof w:val="0"/>
      <w:lang w:val="fr-BE" w:eastAsia="en-US"/>
    </w:rPr>
  </w:style>
  <w:style w:type="paragraph" w:customStyle="1" w:styleId="spip">
    <w:name w:val="spip"/>
    <w:basedOn w:val="Normal"/>
    <w:uiPriority w:val="99"/>
    <w:rsid w:val="006F2A77"/>
    <w:pPr>
      <w:spacing w:before="100" w:beforeAutospacing="1" w:after="100" w:afterAutospacing="1" w:line="240" w:lineRule="auto"/>
    </w:pPr>
    <w:rPr>
      <w:rFonts w:ascii="Times New Roman" w:eastAsia="Times New Roman" w:hAnsi="Times New Roman" w:cstheme="minorBidi"/>
      <w:kern w:val="0"/>
      <w:sz w:val="24"/>
      <w:szCs w:val="24"/>
      <w:lang w:eastAsia="fr-FR"/>
    </w:rPr>
  </w:style>
  <w:style w:type="paragraph" w:styleId="En-ttedetabledesmatires">
    <w:name w:val="TOC Heading"/>
    <w:basedOn w:val="Titre1"/>
    <w:next w:val="Normal"/>
    <w:uiPriority w:val="39"/>
    <w:unhideWhenUsed/>
    <w:qFormat/>
    <w:rsid w:val="006F2A77"/>
    <w:pPr>
      <w:tabs>
        <w:tab w:val="num" w:pos="1068"/>
      </w:tabs>
      <w:spacing w:after="0"/>
      <w:ind w:left="708" w:firstLine="0"/>
      <w:outlineLvl w:val="9"/>
    </w:pPr>
    <w:rPr>
      <w:rFonts w:asciiTheme="majorHAnsi" w:eastAsiaTheme="majorEastAsia" w:hAnsiTheme="majorHAnsi" w:cstheme="majorBidi"/>
      <w:b w:val="0"/>
      <w:bCs w:val="0"/>
      <w:color w:val="2F5496" w:themeColor="accent1" w:themeShade="BF"/>
      <w:kern w:val="0"/>
      <w:lang w:eastAsia="fr-FR"/>
    </w:rPr>
  </w:style>
  <w:style w:type="paragraph" w:styleId="Corpsdetexte3">
    <w:name w:val="Body Text 3"/>
    <w:basedOn w:val="Normal"/>
    <w:link w:val="Corpsdetexte3Car"/>
    <w:unhideWhenUsed/>
    <w:qFormat/>
    <w:rsid w:val="006F2A77"/>
    <w:pPr>
      <w:spacing w:after="120"/>
    </w:pPr>
    <w:rPr>
      <w:rFonts w:asciiTheme="minorHAnsi" w:eastAsiaTheme="minorHAnsi" w:hAnsiTheme="minorHAnsi" w:cstheme="minorBidi"/>
      <w:kern w:val="0"/>
      <w:sz w:val="16"/>
      <w:szCs w:val="16"/>
    </w:rPr>
  </w:style>
  <w:style w:type="character" w:customStyle="1" w:styleId="Corpsdetexte3Car">
    <w:name w:val="Corps de texte 3 Car"/>
    <w:basedOn w:val="Policepardfaut"/>
    <w:link w:val="Corpsdetexte3"/>
    <w:qFormat/>
    <w:rsid w:val="006F2A77"/>
    <w:rPr>
      <w:rFonts w:asciiTheme="minorHAnsi" w:eastAsiaTheme="minorHAnsi" w:hAnsiTheme="minorHAnsi" w:cstheme="minorBidi"/>
      <w:sz w:val="16"/>
      <w:szCs w:val="16"/>
      <w:lang w:eastAsia="en-US"/>
    </w:rPr>
  </w:style>
  <w:style w:type="paragraph" w:styleId="Corpsdetexte2">
    <w:name w:val="Body Text 2"/>
    <w:basedOn w:val="Normal"/>
    <w:link w:val="Corpsdetexte2Car"/>
    <w:unhideWhenUsed/>
    <w:qFormat/>
    <w:rsid w:val="006F2A77"/>
    <w:pPr>
      <w:spacing w:after="120" w:line="480" w:lineRule="auto"/>
    </w:pPr>
    <w:rPr>
      <w:rFonts w:asciiTheme="minorHAnsi" w:eastAsiaTheme="minorHAnsi" w:hAnsiTheme="minorHAnsi" w:cstheme="minorBidi"/>
      <w:kern w:val="0"/>
    </w:rPr>
  </w:style>
  <w:style w:type="character" w:customStyle="1" w:styleId="Corpsdetexte2Car">
    <w:name w:val="Corps de texte 2 Car"/>
    <w:basedOn w:val="Policepardfaut"/>
    <w:link w:val="Corpsdetexte2"/>
    <w:qFormat/>
    <w:rsid w:val="006F2A77"/>
    <w:rPr>
      <w:rFonts w:asciiTheme="minorHAnsi" w:eastAsiaTheme="minorHAnsi" w:hAnsiTheme="minorHAnsi" w:cstheme="minorBidi"/>
      <w:sz w:val="22"/>
      <w:szCs w:val="22"/>
      <w:lang w:eastAsia="en-US"/>
    </w:rPr>
  </w:style>
  <w:style w:type="paragraph" w:styleId="Sous-titre">
    <w:name w:val="Subtitle"/>
    <w:basedOn w:val="Normal"/>
    <w:link w:val="Sous-titreCar"/>
    <w:uiPriority w:val="11"/>
    <w:qFormat/>
    <w:rsid w:val="006F2A77"/>
    <w:pPr>
      <w:numPr>
        <w:ilvl w:val="1"/>
      </w:numPr>
    </w:pPr>
    <w:rPr>
      <w:rFonts w:asciiTheme="minorHAnsi" w:eastAsiaTheme="minorEastAsia" w:hAnsiTheme="minorHAnsi" w:cstheme="minorBidi"/>
      <w:color w:val="5A5A5A" w:themeColor="text1" w:themeTint="A5"/>
      <w:spacing w:val="15"/>
      <w:kern w:val="0"/>
    </w:rPr>
  </w:style>
  <w:style w:type="character" w:customStyle="1" w:styleId="Sous-titreCar">
    <w:name w:val="Sous-titre Car"/>
    <w:basedOn w:val="Policepardfaut"/>
    <w:link w:val="Sous-titre"/>
    <w:uiPriority w:val="11"/>
    <w:qFormat/>
    <w:rsid w:val="006F2A77"/>
    <w:rPr>
      <w:rFonts w:asciiTheme="minorHAnsi" w:eastAsiaTheme="minorEastAsia" w:hAnsiTheme="minorHAnsi" w:cstheme="minorBidi"/>
      <w:color w:val="5A5A5A" w:themeColor="text1" w:themeTint="A5"/>
      <w:spacing w:val="15"/>
      <w:sz w:val="22"/>
      <w:szCs w:val="22"/>
      <w:lang w:eastAsia="en-US"/>
    </w:rPr>
  </w:style>
  <w:style w:type="paragraph" w:styleId="Retraitcorpsdetexte">
    <w:name w:val="Body Text Indent"/>
    <w:basedOn w:val="Normal"/>
    <w:link w:val="RetraitcorpsdetexteCar"/>
    <w:unhideWhenUsed/>
    <w:qFormat/>
    <w:rsid w:val="006F2A77"/>
    <w:pPr>
      <w:spacing w:after="120"/>
      <w:ind w:left="360"/>
    </w:pPr>
    <w:rPr>
      <w:rFonts w:asciiTheme="minorHAnsi" w:eastAsiaTheme="minorHAnsi" w:hAnsiTheme="minorHAnsi" w:cstheme="minorBidi"/>
      <w:kern w:val="0"/>
    </w:rPr>
  </w:style>
  <w:style w:type="character" w:customStyle="1" w:styleId="RetraitcorpsdetexteCar">
    <w:name w:val="Retrait corps de texte Car"/>
    <w:basedOn w:val="Policepardfaut"/>
    <w:link w:val="Retraitcorpsdetexte"/>
    <w:qFormat/>
    <w:rsid w:val="006F2A77"/>
    <w:rPr>
      <w:rFonts w:asciiTheme="minorHAnsi" w:eastAsiaTheme="minorHAnsi" w:hAnsiTheme="minorHAnsi" w:cstheme="minorBidi"/>
      <w:sz w:val="22"/>
      <w:szCs w:val="22"/>
      <w:lang w:eastAsia="en-US"/>
    </w:rPr>
  </w:style>
  <w:style w:type="paragraph" w:styleId="Retraitcorpsdetexte2">
    <w:name w:val="Body Text Indent 2"/>
    <w:basedOn w:val="Normal"/>
    <w:link w:val="Retraitcorpsdetexte2Car"/>
    <w:unhideWhenUsed/>
    <w:qFormat/>
    <w:rsid w:val="006F2A77"/>
    <w:pPr>
      <w:spacing w:after="120" w:line="480" w:lineRule="auto"/>
      <w:ind w:left="360"/>
    </w:pPr>
    <w:rPr>
      <w:rFonts w:asciiTheme="minorHAnsi" w:eastAsiaTheme="minorHAnsi" w:hAnsiTheme="minorHAnsi" w:cstheme="minorBidi"/>
      <w:kern w:val="0"/>
    </w:rPr>
  </w:style>
  <w:style w:type="character" w:customStyle="1" w:styleId="Retraitcorpsdetexte2Car">
    <w:name w:val="Retrait corps de texte 2 Car"/>
    <w:basedOn w:val="Policepardfaut"/>
    <w:link w:val="Retraitcorpsdetexte2"/>
    <w:qFormat/>
    <w:rsid w:val="006F2A77"/>
    <w:rPr>
      <w:rFonts w:asciiTheme="minorHAnsi" w:eastAsiaTheme="minorHAnsi" w:hAnsiTheme="minorHAnsi" w:cstheme="minorBidi"/>
      <w:sz w:val="22"/>
      <w:szCs w:val="22"/>
      <w:lang w:eastAsia="en-US"/>
    </w:rPr>
  </w:style>
  <w:style w:type="paragraph" w:customStyle="1" w:styleId="Style4">
    <w:name w:val="Style4"/>
    <w:basedOn w:val="Style3"/>
    <w:uiPriority w:val="99"/>
    <w:rsid w:val="006F2A77"/>
    <w:pPr>
      <w:numPr>
        <w:numId w:val="9"/>
      </w:numPr>
      <w:tabs>
        <w:tab w:val="clear" w:pos="8100"/>
      </w:tabs>
      <w:spacing w:before="120" w:line="360" w:lineRule="auto"/>
      <w:ind w:right="0"/>
    </w:pPr>
    <w:rPr>
      <w:rFonts w:ascii="Arial" w:hAnsi="Arial"/>
      <w:iCs w:val="0"/>
      <w:lang w:val="fr-FR" w:eastAsia="fr-FR"/>
    </w:rPr>
  </w:style>
  <w:style w:type="paragraph" w:customStyle="1" w:styleId="Style2">
    <w:name w:val="Style2"/>
    <w:basedOn w:val="Normal"/>
    <w:link w:val="Style2Car"/>
    <w:uiPriority w:val="99"/>
    <w:qFormat/>
    <w:rsid w:val="006F2A77"/>
    <w:pPr>
      <w:numPr>
        <w:numId w:val="10"/>
      </w:numPr>
      <w:spacing w:before="120" w:after="0" w:line="360" w:lineRule="auto"/>
    </w:pPr>
    <w:rPr>
      <w:rFonts w:ascii="Arial" w:eastAsia="Times New Roman" w:hAnsi="Arial"/>
      <w:b/>
      <w:bCs/>
      <w:kern w:val="0"/>
      <w:sz w:val="28"/>
      <w:szCs w:val="24"/>
      <w:lang w:eastAsia="fr-FR"/>
    </w:rPr>
  </w:style>
  <w:style w:type="paragraph" w:customStyle="1" w:styleId="Style8">
    <w:name w:val="Style8"/>
    <w:basedOn w:val="Normal"/>
    <w:rsid w:val="006F2A77"/>
    <w:pPr>
      <w:spacing w:after="0" w:line="240" w:lineRule="auto"/>
    </w:pPr>
    <w:rPr>
      <w:rFonts w:ascii="Times New Roman" w:eastAsia="Times New Roman" w:hAnsi="Times New Roman" w:cstheme="minorBidi"/>
      <w:kern w:val="0"/>
      <w:sz w:val="24"/>
      <w:szCs w:val="24"/>
      <w:lang w:eastAsia="fr-FR"/>
    </w:rPr>
  </w:style>
  <w:style w:type="paragraph" w:customStyle="1" w:styleId="Tableau">
    <w:name w:val="Tableau"/>
    <w:basedOn w:val="Normal"/>
    <w:qFormat/>
    <w:rsid w:val="006F2A77"/>
    <w:pPr>
      <w:spacing w:before="40" w:after="40" w:line="240" w:lineRule="auto"/>
      <w:jc w:val="center"/>
    </w:pPr>
    <w:rPr>
      <w:rFonts w:ascii="Arial" w:eastAsia="Times New Roman" w:hAnsi="Arial" w:cstheme="minorBidi"/>
      <w:kern w:val="0"/>
      <w:sz w:val="20"/>
      <w:szCs w:val="20"/>
      <w:lang w:eastAsia="fr-FR"/>
    </w:rPr>
  </w:style>
  <w:style w:type="paragraph" w:customStyle="1" w:styleId="a">
    <w:basedOn w:val="Normal"/>
    <w:next w:val="Paragraphedeliste"/>
    <w:uiPriority w:val="34"/>
    <w:qFormat/>
    <w:rsid w:val="00ED327E"/>
    <w:pPr>
      <w:ind w:left="720"/>
      <w:contextualSpacing/>
    </w:pPr>
  </w:style>
  <w:style w:type="paragraph" w:customStyle="1" w:styleId="Russite">
    <w:name w:val="Réussite"/>
    <w:basedOn w:val="Corpsdetexte"/>
    <w:rsid w:val="006F2A77"/>
    <w:pPr>
      <w:numPr>
        <w:numId w:val="11"/>
      </w:numPr>
      <w:tabs>
        <w:tab w:val="clear" w:pos="1068"/>
        <w:tab w:val="num" w:pos="644"/>
      </w:tabs>
      <w:spacing w:after="60" w:line="240" w:lineRule="atLeast"/>
      <w:ind w:left="644"/>
    </w:pPr>
    <w:rPr>
      <w:rFonts w:ascii="Garamond" w:hAnsi="Garamond"/>
      <w:noProof w:val="0"/>
      <w:sz w:val="22"/>
      <w:szCs w:val="20"/>
      <w:lang w:val="fr-FR"/>
    </w:rPr>
  </w:style>
  <w:style w:type="paragraph" w:styleId="Listepuces">
    <w:name w:val="List Bullet"/>
    <w:basedOn w:val="Normal"/>
    <w:unhideWhenUsed/>
    <w:qFormat/>
    <w:rsid w:val="006F2A77"/>
    <w:pPr>
      <w:numPr>
        <w:numId w:val="12"/>
      </w:numPr>
      <w:spacing w:after="0" w:line="240" w:lineRule="auto"/>
      <w:contextualSpacing/>
    </w:pPr>
    <w:rPr>
      <w:rFonts w:ascii="Times New Roman" w:eastAsia="Times New Roman" w:hAnsi="Times New Roman" w:cstheme="minorBidi"/>
      <w:kern w:val="0"/>
      <w:sz w:val="26"/>
      <w:szCs w:val="24"/>
      <w:lang w:eastAsia="fr-FR"/>
    </w:rPr>
  </w:style>
  <w:style w:type="paragraph" w:styleId="Retraitcorpsdetexte3">
    <w:name w:val="Body Text Indent 3"/>
    <w:basedOn w:val="Normal"/>
    <w:link w:val="Retraitcorpsdetexte3Car"/>
    <w:uiPriority w:val="99"/>
    <w:unhideWhenUsed/>
    <w:qFormat/>
    <w:rsid w:val="006F2A77"/>
    <w:pPr>
      <w:spacing w:after="120"/>
      <w:ind w:left="283"/>
    </w:pPr>
    <w:rPr>
      <w:rFonts w:asciiTheme="minorHAnsi" w:eastAsiaTheme="minorHAnsi" w:hAnsiTheme="minorHAnsi" w:cstheme="minorBidi"/>
      <w:kern w:val="0"/>
      <w:sz w:val="16"/>
      <w:szCs w:val="16"/>
    </w:rPr>
  </w:style>
  <w:style w:type="character" w:customStyle="1" w:styleId="Retraitcorpsdetexte3Car">
    <w:name w:val="Retrait corps de texte 3 Car"/>
    <w:basedOn w:val="Policepardfaut"/>
    <w:link w:val="Retraitcorpsdetexte3"/>
    <w:uiPriority w:val="99"/>
    <w:qFormat/>
    <w:rsid w:val="006F2A77"/>
    <w:rPr>
      <w:rFonts w:asciiTheme="minorHAnsi" w:eastAsiaTheme="minorHAnsi" w:hAnsiTheme="minorHAnsi" w:cstheme="minorBidi"/>
      <w:sz w:val="16"/>
      <w:szCs w:val="16"/>
      <w:lang w:eastAsia="en-US"/>
    </w:rPr>
  </w:style>
  <w:style w:type="character" w:customStyle="1" w:styleId="apple-style-span">
    <w:name w:val="apple-style-span"/>
    <w:rsid w:val="006F2A77"/>
  </w:style>
  <w:style w:type="character" w:customStyle="1" w:styleId="apple-converted-space">
    <w:name w:val="apple-converted-space"/>
    <w:rsid w:val="006F2A77"/>
  </w:style>
  <w:style w:type="character" w:customStyle="1" w:styleId="hps">
    <w:name w:val="hps"/>
    <w:rsid w:val="006F2A77"/>
  </w:style>
  <w:style w:type="paragraph" w:styleId="Sansinterligne">
    <w:name w:val="No Spacing"/>
    <w:aliases w:val="Para HP"/>
    <w:link w:val="SansinterligneCar"/>
    <w:uiPriority w:val="1"/>
    <w:qFormat/>
    <w:rsid w:val="006F2A77"/>
    <w:rPr>
      <w:rFonts w:asciiTheme="minorHAnsi" w:eastAsiaTheme="minorHAnsi" w:hAnsiTheme="minorHAnsi" w:cstheme="minorBidi"/>
      <w:sz w:val="22"/>
      <w:szCs w:val="22"/>
      <w:lang w:eastAsia="en-US"/>
    </w:rPr>
  </w:style>
  <w:style w:type="character" w:customStyle="1" w:styleId="SansinterligneCar">
    <w:name w:val="Sans interligne Car"/>
    <w:aliases w:val="Para HP Car"/>
    <w:link w:val="Sansinterligne"/>
    <w:uiPriority w:val="1"/>
    <w:locked/>
    <w:rsid w:val="006F2A77"/>
    <w:rPr>
      <w:rFonts w:asciiTheme="minorHAnsi" w:eastAsiaTheme="minorHAnsi" w:hAnsiTheme="minorHAnsi" w:cstheme="minorBidi"/>
      <w:sz w:val="22"/>
      <w:szCs w:val="22"/>
      <w:lang w:eastAsia="en-US"/>
    </w:rPr>
  </w:style>
  <w:style w:type="paragraph" w:customStyle="1" w:styleId="Corpsdetexte1">
    <w:name w:val="Corps de texte1"/>
    <w:basedOn w:val="Normal"/>
    <w:rsid w:val="006F2A77"/>
    <w:pPr>
      <w:spacing w:before="120" w:after="120" w:line="240" w:lineRule="auto"/>
      <w:jc w:val="both"/>
    </w:pPr>
    <w:rPr>
      <w:rFonts w:ascii="Arial" w:eastAsia="Times New Roman" w:hAnsi="Arial" w:cstheme="minorBidi"/>
      <w:kern w:val="0"/>
      <w:szCs w:val="24"/>
    </w:rPr>
  </w:style>
  <w:style w:type="paragraph" w:styleId="TM6">
    <w:name w:val="toc 6"/>
    <w:basedOn w:val="Normal"/>
    <w:next w:val="Normal"/>
    <w:autoRedefine/>
    <w:uiPriority w:val="39"/>
    <w:unhideWhenUsed/>
    <w:qFormat/>
    <w:rsid w:val="006F2A77"/>
    <w:pPr>
      <w:spacing w:after="100"/>
      <w:ind w:left="1100"/>
    </w:pPr>
    <w:rPr>
      <w:rFonts w:asciiTheme="minorHAnsi" w:eastAsia="Times New Roman" w:hAnsiTheme="minorHAnsi" w:cstheme="minorBidi"/>
      <w:kern w:val="0"/>
      <w:lang w:eastAsia="fr-FR"/>
    </w:rPr>
  </w:style>
  <w:style w:type="paragraph" w:styleId="TM7">
    <w:name w:val="toc 7"/>
    <w:basedOn w:val="Normal"/>
    <w:next w:val="Normal"/>
    <w:autoRedefine/>
    <w:uiPriority w:val="39"/>
    <w:unhideWhenUsed/>
    <w:qFormat/>
    <w:rsid w:val="006F2A77"/>
    <w:pPr>
      <w:spacing w:after="100"/>
      <w:ind w:left="1320"/>
    </w:pPr>
    <w:rPr>
      <w:rFonts w:asciiTheme="minorHAnsi" w:eastAsia="Times New Roman" w:hAnsiTheme="minorHAnsi" w:cstheme="minorBidi"/>
      <w:kern w:val="0"/>
      <w:lang w:eastAsia="fr-FR"/>
    </w:rPr>
  </w:style>
  <w:style w:type="paragraph" w:styleId="TM8">
    <w:name w:val="toc 8"/>
    <w:basedOn w:val="Normal"/>
    <w:next w:val="Normal"/>
    <w:autoRedefine/>
    <w:uiPriority w:val="39"/>
    <w:unhideWhenUsed/>
    <w:qFormat/>
    <w:rsid w:val="006F2A77"/>
    <w:pPr>
      <w:spacing w:after="100"/>
      <w:ind w:left="1540"/>
    </w:pPr>
    <w:rPr>
      <w:rFonts w:asciiTheme="minorHAnsi" w:eastAsia="Times New Roman" w:hAnsiTheme="minorHAnsi" w:cstheme="minorBidi"/>
      <w:kern w:val="0"/>
      <w:lang w:eastAsia="fr-FR"/>
    </w:rPr>
  </w:style>
  <w:style w:type="paragraph" w:styleId="TM9">
    <w:name w:val="toc 9"/>
    <w:basedOn w:val="Normal"/>
    <w:next w:val="Normal"/>
    <w:autoRedefine/>
    <w:uiPriority w:val="39"/>
    <w:unhideWhenUsed/>
    <w:qFormat/>
    <w:rsid w:val="006F2A77"/>
    <w:pPr>
      <w:spacing w:after="100"/>
      <w:ind w:left="1760"/>
    </w:pPr>
    <w:rPr>
      <w:rFonts w:asciiTheme="minorHAnsi" w:eastAsia="Times New Roman" w:hAnsiTheme="minorHAnsi" w:cstheme="minorBidi"/>
      <w:kern w:val="0"/>
      <w:lang w:eastAsia="fr-FR"/>
    </w:rPr>
  </w:style>
  <w:style w:type="character" w:styleId="Accentuation">
    <w:name w:val="Emphasis"/>
    <w:uiPriority w:val="20"/>
    <w:qFormat/>
    <w:rsid w:val="006F2A77"/>
    <w:rPr>
      <w:i/>
      <w:iCs/>
    </w:rPr>
  </w:style>
  <w:style w:type="paragraph" w:customStyle="1" w:styleId="Boncorpsdetexte">
    <w:name w:val="Bon corps de texte"/>
    <w:basedOn w:val="Corpsdetexte"/>
    <w:rsid w:val="006F2A77"/>
    <w:pPr>
      <w:spacing w:after="0"/>
    </w:pPr>
    <w:rPr>
      <w:rFonts w:ascii="Arial" w:hAnsi="Arial" w:cs="Arial"/>
      <w:noProof w:val="0"/>
      <w:sz w:val="22"/>
      <w:lang w:val="fr-FR"/>
    </w:rPr>
  </w:style>
  <w:style w:type="paragraph" w:customStyle="1" w:styleId="Style">
    <w:name w:val="Style"/>
    <w:rsid w:val="006F2A77"/>
    <w:pPr>
      <w:widowControl w:val="0"/>
      <w:autoSpaceDE w:val="0"/>
      <w:autoSpaceDN w:val="0"/>
      <w:adjustRightInd w:val="0"/>
    </w:pPr>
    <w:rPr>
      <w:rFonts w:ascii="Courier New" w:eastAsia="Times New Roman" w:hAnsi="Courier New" w:cs="Courier New"/>
      <w:sz w:val="24"/>
      <w:szCs w:val="24"/>
    </w:rPr>
  </w:style>
  <w:style w:type="paragraph" w:customStyle="1" w:styleId="0">
    <w:name w:val="0"/>
    <w:rsid w:val="006F2A77"/>
    <w:pPr>
      <w:tabs>
        <w:tab w:val="left" w:pos="1440"/>
        <w:tab w:val="right" w:pos="8931"/>
      </w:tabs>
      <w:spacing w:after="60"/>
      <w:ind w:left="851"/>
      <w:jc w:val="both"/>
    </w:pPr>
    <w:rPr>
      <w:rFonts w:ascii="Times New Roman" w:eastAsia="Times New Roman" w:hAnsi="Times New Roman" w:cs="Times New Roman"/>
      <w:sz w:val="22"/>
      <w:lang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uiPriority w:val="99"/>
    <w:rsid w:val="006F2A77"/>
    <w:pPr>
      <w:spacing w:line="240" w:lineRule="exact"/>
      <w:ind w:left="360" w:hanging="360"/>
      <w:jc w:val="both"/>
    </w:pPr>
    <w:rPr>
      <w:kern w:val="0"/>
      <w:sz w:val="20"/>
      <w:szCs w:val="20"/>
      <w:vertAlign w:val="superscript"/>
      <w:lang w:eastAsia="fr-FR"/>
    </w:rPr>
  </w:style>
  <w:style w:type="paragraph" w:customStyle="1" w:styleId="NormalTCI-Normal">
    <w:name w:val="Normal.TCI-Normal"/>
    <w:rsid w:val="006F2A77"/>
    <w:pPr>
      <w:tabs>
        <w:tab w:val="left" w:pos="1134"/>
      </w:tabs>
      <w:jc w:val="both"/>
    </w:pPr>
    <w:rPr>
      <w:rFonts w:ascii="Times New Roman" w:eastAsia="Times New Roman" w:hAnsi="Times New Roman" w:cs="Times New Roman"/>
      <w:sz w:val="22"/>
    </w:rPr>
  </w:style>
  <w:style w:type="character" w:customStyle="1" w:styleId="ParagraphedelisteCar1">
    <w:name w:val="Paragraphe de liste Car1"/>
    <w:aliases w:val="Liste 1 Car1,figure Car1,Puces Car1,Paragraphe  revu Car1,Bullets Car1,Bullet L1 Car1,References Car1,Numbered List Paragraph Car1,ReferencesCxSpLast Car1,List Paragraph (numbered (a)) Car1,List Paragraph nowy Car1"/>
    <w:uiPriority w:val="34"/>
    <w:rsid w:val="006F2A77"/>
    <w:rPr>
      <w:rFonts w:ascii="Times New Roman" w:eastAsia="Times New Roman" w:hAnsi="Times New Roman"/>
      <w:sz w:val="24"/>
      <w:szCs w:val="24"/>
      <w:lang w:val="fr-FR" w:eastAsia="fr-FR"/>
    </w:rPr>
  </w:style>
  <w:style w:type="paragraph" w:customStyle="1" w:styleId="Contenudecadre">
    <w:name w:val="Contenu de cadre"/>
    <w:basedOn w:val="Normal"/>
    <w:rsid w:val="006F2A77"/>
    <w:pPr>
      <w:suppressAutoHyphens/>
    </w:pPr>
    <w:rPr>
      <w:rFonts w:asciiTheme="minorHAnsi" w:hAnsiTheme="minorHAnsi" w:cs="Calibri"/>
      <w:kern w:val="0"/>
    </w:rPr>
  </w:style>
  <w:style w:type="table" w:customStyle="1" w:styleId="Grilledutableau11">
    <w:name w:val="Grille du tableau11"/>
    <w:basedOn w:val="TableauNormal"/>
    <w:next w:val="Grilledutableau"/>
    <w:uiPriority w:val="39"/>
    <w:rsid w:val="006F2A7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uces2Car">
    <w:name w:val="Liste à puces 2 Car"/>
    <w:link w:val="Listepuces2"/>
    <w:locked/>
    <w:rsid w:val="006F2A77"/>
    <w:rPr>
      <w:rFonts w:ascii="Arial" w:eastAsia="Times New Roman" w:hAnsi="Arial"/>
      <w:szCs w:val="24"/>
    </w:rPr>
  </w:style>
  <w:style w:type="paragraph" w:styleId="Listepuces2">
    <w:name w:val="List Bullet 2"/>
    <w:basedOn w:val="Normal"/>
    <w:link w:val="Listepuces2Car"/>
    <w:unhideWhenUsed/>
    <w:qFormat/>
    <w:rsid w:val="006F2A77"/>
    <w:pPr>
      <w:widowControl w:val="0"/>
      <w:tabs>
        <w:tab w:val="num" w:pos="643"/>
      </w:tabs>
      <w:adjustRightInd w:val="0"/>
      <w:spacing w:after="0" w:line="360" w:lineRule="auto"/>
      <w:ind w:left="643" w:hanging="360"/>
      <w:jc w:val="both"/>
    </w:pPr>
    <w:rPr>
      <w:rFonts w:ascii="Arial" w:eastAsia="Times New Roman" w:hAnsi="Arial"/>
      <w:kern w:val="0"/>
      <w:sz w:val="20"/>
      <w:szCs w:val="24"/>
      <w:lang w:eastAsia="fr-FR"/>
    </w:rPr>
  </w:style>
  <w:style w:type="numbering" w:styleId="ArticleSection">
    <w:name w:val="Outline List 3"/>
    <w:basedOn w:val="Aucuneliste"/>
    <w:semiHidden/>
    <w:rsid w:val="006F2A77"/>
    <w:pPr>
      <w:numPr>
        <w:numId w:val="13"/>
      </w:numPr>
    </w:pPr>
  </w:style>
  <w:style w:type="table" w:styleId="Tableauweb2">
    <w:name w:val="Table Web 2"/>
    <w:basedOn w:val="TableauNormal"/>
    <w:rsid w:val="006F2A7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3">
    <w:name w:val="Normal 3"/>
    <w:basedOn w:val="Normal"/>
    <w:rsid w:val="006F2A77"/>
    <w:pPr>
      <w:snapToGrid w:val="0"/>
      <w:spacing w:after="120" w:line="240" w:lineRule="auto"/>
      <w:jc w:val="both"/>
    </w:pPr>
    <w:rPr>
      <w:rFonts w:ascii="Arial" w:eastAsia="Times New Roman" w:hAnsi="Arial" w:cstheme="minorBidi"/>
      <w:kern w:val="0"/>
      <w:szCs w:val="20"/>
      <w:lang w:eastAsia="fr-FR"/>
    </w:rPr>
  </w:style>
  <w:style w:type="paragraph" w:styleId="Citation">
    <w:name w:val="Quote"/>
    <w:basedOn w:val="Normal"/>
    <w:next w:val="Normal"/>
    <w:link w:val="CitationCar"/>
    <w:uiPriority w:val="29"/>
    <w:qFormat/>
    <w:rsid w:val="006F2A77"/>
    <w:pPr>
      <w:spacing w:before="200"/>
      <w:ind w:left="864" w:right="864"/>
      <w:jc w:val="center"/>
    </w:pPr>
    <w:rPr>
      <w:rFonts w:asciiTheme="minorHAnsi" w:eastAsiaTheme="minorHAnsi" w:hAnsiTheme="minorHAnsi" w:cstheme="minorBidi"/>
      <w:i/>
      <w:iCs/>
      <w:color w:val="404040" w:themeColor="text1" w:themeTint="BF"/>
      <w:kern w:val="0"/>
    </w:rPr>
  </w:style>
  <w:style w:type="character" w:customStyle="1" w:styleId="CitationCar">
    <w:name w:val="Citation Car"/>
    <w:basedOn w:val="Policepardfaut"/>
    <w:link w:val="Citation"/>
    <w:uiPriority w:val="29"/>
    <w:qFormat/>
    <w:rsid w:val="006F2A77"/>
    <w:rPr>
      <w:rFonts w:asciiTheme="minorHAnsi" w:eastAsiaTheme="minorHAnsi"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6F2A77"/>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4472C4" w:themeColor="accent1"/>
      <w:kern w:val="0"/>
    </w:rPr>
  </w:style>
  <w:style w:type="character" w:customStyle="1" w:styleId="CitationintenseCar">
    <w:name w:val="Citation intense Car"/>
    <w:basedOn w:val="Policepardfaut"/>
    <w:link w:val="Citationintense"/>
    <w:uiPriority w:val="30"/>
    <w:qFormat/>
    <w:rsid w:val="006F2A77"/>
    <w:rPr>
      <w:rFonts w:asciiTheme="minorHAnsi" w:eastAsiaTheme="minorHAnsi" w:hAnsiTheme="minorHAnsi" w:cstheme="minorBidi"/>
      <w:i/>
      <w:iCs/>
      <w:color w:val="4472C4" w:themeColor="accent1"/>
      <w:sz w:val="22"/>
      <w:szCs w:val="22"/>
      <w:lang w:eastAsia="en-US"/>
    </w:rPr>
  </w:style>
  <w:style w:type="character" w:styleId="Accentuationlgre">
    <w:name w:val="Subtle Emphasis"/>
    <w:uiPriority w:val="19"/>
    <w:qFormat/>
    <w:rsid w:val="006F2A77"/>
    <w:rPr>
      <w:i/>
      <w:iCs/>
      <w:color w:val="404040" w:themeColor="text1" w:themeTint="BF"/>
    </w:rPr>
  </w:style>
  <w:style w:type="character" w:styleId="Rfrencelgre">
    <w:name w:val="Subtle Reference"/>
    <w:uiPriority w:val="31"/>
    <w:qFormat/>
    <w:rsid w:val="006F2A77"/>
    <w:rPr>
      <w:smallCaps/>
      <w:color w:val="5A5A5A" w:themeColor="text1" w:themeTint="A5"/>
    </w:rPr>
  </w:style>
  <w:style w:type="character" w:styleId="Rfrenceintense">
    <w:name w:val="Intense Reference"/>
    <w:uiPriority w:val="32"/>
    <w:qFormat/>
    <w:rsid w:val="006F2A77"/>
    <w:rPr>
      <w:b/>
      <w:bCs/>
      <w:smallCaps/>
      <w:color w:val="4472C4" w:themeColor="accent1"/>
      <w:spacing w:val="5"/>
    </w:rPr>
  </w:style>
  <w:style w:type="character" w:styleId="Titredulivre">
    <w:name w:val="Book Title"/>
    <w:uiPriority w:val="33"/>
    <w:qFormat/>
    <w:rsid w:val="006F2A77"/>
    <w:rPr>
      <w:b/>
      <w:bCs/>
      <w:i/>
      <w:iCs/>
      <w:spacing w:val="5"/>
    </w:rPr>
  </w:style>
  <w:style w:type="character" w:customStyle="1" w:styleId="Emphaseintense1">
    <w:name w:val="Emphase intense1"/>
    <w:aliases w:val="Emphase intense- titre"/>
    <w:semiHidden/>
    <w:rsid w:val="006F2A77"/>
    <w:rPr>
      <w:rFonts w:ascii="Arial Black" w:hAnsi="Arial Black"/>
      <w:b/>
      <w:bCs/>
      <w:iCs/>
      <w:color w:val="auto"/>
      <w:sz w:val="28"/>
    </w:rPr>
  </w:style>
  <w:style w:type="paragraph" w:customStyle="1" w:styleId="RAPPORT1">
    <w:name w:val="RAPPORT 1"/>
    <w:basedOn w:val="Paragraphedeliste"/>
    <w:autoRedefine/>
    <w:semiHidden/>
    <w:rsid w:val="006F2A77"/>
    <w:pPr>
      <w:spacing w:line="240" w:lineRule="auto"/>
      <w:ind w:left="0"/>
      <w:contextualSpacing w:val="0"/>
    </w:pPr>
    <w:rPr>
      <w:rFonts w:asciiTheme="minorHAnsi" w:eastAsiaTheme="minorHAnsi" w:hAnsiTheme="minorHAnsi" w:cstheme="minorBidi"/>
      <w:kern w:val="0"/>
      <w:sz w:val="24"/>
      <w:lang w:eastAsia="fr-FR"/>
    </w:rPr>
  </w:style>
  <w:style w:type="paragraph" w:customStyle="1" w:styleId="RAPPORT2">
    <w:name w:val="RAPPORT 2"/>
    <w:basedOn w:val="Paragraphedeliste"/>
    <w:autoRedefine/>
    <w:semiHidden/>
    <w:rsid w:val="006F2A77"/>
    <w:pPr>
      <w:spacing w:line="240" w:lineRule="auto"/>
      <w:ind w:left="180"/>
      <w:contextualSpacing w:val="0"/>
    </w:pPr>
    <w:rPr>
      <w:rFonts w:ascii="Times New Roman" w:eastAsiaTheme="minorHAnsi" w:hAnsi="Times New Roman" w:cstheme="minorBidi"/>
      <w:kern w:val="0"/>
      <w:sz w:val="24"/>
      <w:lang w:eastAsia="fr-FR"/>
    </w:rPr>
  </w:style>
  <w:style w:type="paragraph" w:customStyle="1" w:styleId="RAPPORT3">
    <w:name w:val="RAPPORT 3"/>
    <w:basedOn w:val="Normal"/>
    <w:autoRedefine/>
    <w:semiHidden/>
    <w:rsid w:val="006F2A77"/>
    <w:pPr>
      <w:spacing w:after="0" w:line="240" w:lineRule="auto"/>
      <w:ind w:right="141"/>
      <w:outlineLvl w:val="0"/>
    </w:pPr>
    <w:rPr>
      <w:rFonts w:asciiTheme="minorHAnsi" w:eastAsiaTheme="minorHAnsi" w:hAnsiTheme="minorHAnsi" w:cstheme="minorBidi"/>
      <w:kern w:val="0"/>
      <w:sz w:val="24"/>
      <w:lang w:eastAsia="fr-FR"/>
    </w:rPr>
  </w:style>
  <w:style w:type="paragraph" w:customStyle="1" w:styleId="Rapport30">
    <w:name w:val="Rapport 3"/>
    <w:basedOn w:val="RAPPORT1"/>
    <w:autoRedefine/>
    <w:semiHidden/>
    <w:rsid w:val="006F2A77"/>
    <w:pPr>
      <w:spacing w:after="120"/>
    </w:pPr>
  </w:style>
  <w:style w:type="paragraph" w:styleId="Normalcentr">
    <w:name w:val="Block Text"/>
    <w:basedOn w:val="Normal"/>
    <w:uiPriority w:val="99"/>
    <w:unhideWhenUsed/>
    <w:qFormat/>
    <w:rsid w:val="006F2A77"/>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Theme="minorHAnsi" w:eastAsia="Times New Roman" w:hAnsiTheme="minorHAnsi" w:cstheme="minorBidi"/>
      <w:i/>
      <w:iCs/>
      <w:color w:val="4F81BD"/>
      <w:kern w:val="0"/>
      <w:sz w:val="24"/>
      <w:szCs w:val="24"/>
      <w:lang w:eastAsia="fr-FR"/>
    </w:rPr>
  </w:style>
  <w:style w:type="paragraph" w:customStyle="1" w:styleId="DefaultParagraphFontCharCharChar">
    <w:name w:val="Default Paragraph Font Char Char Char"/>
    <w:aliases w:val="Default Paragraph Font Para Char Char Char Char Char,Char Char Char Char,Default Paragraph Font Char Char12 Char,Default Paragraph Font Char Char11 Char,Default Paragraph Font Char Char1 Char"/>
    <w:basedOn w:val="Normal"/>
    <w:next w:val="Normal"/>
    <w:autoRedefine/>
    <w:semiHidden/>
    <w:rsid w:val="006F2A77"/>
    <w:pPr>
      <w:spacing w:after="0" w:line="240" w:lineRule="auto"/>
      <w:jc w:val="both"/>
    </w:pPr>
    <w:rPr>
      <w:rFonts w:ascii="Times New Roman" w:eastAsia="Times New Roman" w:hAnsi="Times New Roman" w:cstheme="minorBidi"/>
      <w:kern w:val="0"/>
      <w:szCs w:val="24"/>
      <w:lang w:val="en-US"/>
    </w:rPr>
  </w:style>
  <w:style w:type="paragraph" w:styleId="Objetducommentaire">
    <w:name w:val="annotation subject"/>
    <w:basedOn w:val="Commentaire"/>
    <w:next w:val="Commentaire"/>
    <w:link w:val="ObjetducommentaireCar"/>
    <w:uiPriority w:val="99"/>
    <w:unhideWhenUsed/>
    <w:qFormat/>
    <w:rsid w:val="006F2A77"/>
    <w:rPr>
      <w:b/>
      <w:bCs/>
    </w:rPr>
  </w:style>
  <w:style w:type="character" w:customStyle="1" w:styleId="ObjetducommentaireCar">
    <w:name w:val="Objet du commentaire Car"/>
    <w:basedOn w:val="CommentaireCar"/>
    <w:link w:val="Objetducommentaire"/>
    <w:uiPriority w:val="99"/>
    <w:qFormat/>
    <w:rsid w:val="006F2A77"/>
    <w:rPr>
      <w:rFonts w:asciiTheme="minorHAnsi" w:eastAsiaTheme="minorHAnsi" w:hAnsiTheme="minorHAnsi" w:cstheme="minorBidi"/>
      <w:b/>
      <w:bCs/>
      <w:lang w:eastAsia="en-US"/>
    </w:rPr>
  </w:style>
  <w:style w:type="paragraph" w:styleId="Rvision">
    <w:name w:val="Revision"/>
    <w:hidden/>
    <w:uiPriority w:val="99"/>
    <w:semiHidden/>
    <w:rsid w:val="006F2A77"/>
    <w:rPr>
      <w:rFonts w:cs="Times New Roman"/>
      <w:sz w:val="22"/>
      <w:szCs w:val="22"/>
      <w:lang w:eastAsia="en-US"/>
    </w:rPr>
  </w:style>
  <w:style w:type="character" w:customStyle="1" w:styleId="Heading1Char">
    <w:name w:val="Heading 1 Char"/>
    <w:aliases w:val="Titre 1 Car Car Car Car Car Car Car Car Car Car Car Car Car Car Car Car Car Car Char"/>
    <w:uiPriority w:val="99"/>
    <w:locked/>
    <w:rsid w:val="006F2A77"/>
    <w:rPr>
      <w:rFonts w:ascii="Cambria" w:hAnsi="Cambria" w:cs="Times New Roman"/>
      <w:b/>
      <w:bCs/>
      <w:kern w:val="32"/>
      <w:sz w:val="32"/>
      <w:szCs w:val="32"/>
    </w:rPr>
  </w:style>
  <w:style w:type="character" w:customStyle="1" w:styleId="Heading2Char">
    <w:name w:val="Heading 2 Char"/>
    <w:uiPriority w:val="99"/>
    <w:semiHidden/>
    <w:locked/>
    <w:rsid w:val="006F2A77"/>
    <w:rPr>
      <w:rFonts w:ascii="Cambria" w:hAnsi="Cambria" w:cs="Times New Roman"/>
      <w:b/>
      <w:bCs/>
      <w:i/>
      <w:iCs/>
      <w:sz w:val="28"/>
      <w:szCs w:val="28"/>
    </w:rPr>
  </w:style>
  <w:style w:type="character" w:customStyle="1" w:styleId="Heading3Char">
    <w:name w:val="Heading 3 Char"/>
    <w:uiPriority w:val="99"/>
    <w:semiHidden/>
    <w:locked/>
    <w:rsid w:val="006F2A77"/>
    <w:rPr>
      <w:rFonts w:ascii="Cambria" w:hAnsi="Cambria" w:cs="Times New Roman"/>
      <w:b/>
      <w:bCs/>
      <w:sz w:val="26"/>
      <w:szCs w:val="26"/>
    </w:rPr>
  </w:style>
  <w:style w:type="character" w:customStyle="1" w:styleId="Heading4Char">
    <w:name w:val="Heading 4 Char"/>
    <w:uiPriority w:val="99"/>
    <w:semiHidden/>
    <w:locked/>
    <w:rsid w:val="006F2A77"/>
    <w:rPr>
      <w:rFonts w:ascii="Calibri" w:hAnsi="Calibri" w:cs="Times New Roman"/>
      <w:b/>
      <w:bCs/>
      <w:sz w:val="28"/>
      <w:szCs w:val="28"/>
    </w:rPr>
  </w:style>
  <w:style w:type="character" w:customStyle="1" w:styleId="Heading5Char">
    <w:name w:val="Heading 5 Char"/>
    <w:uiPriority w:val="99"/>
    <w:semiHidden/>
    <w:locked/>
    <w:rsid w:val="006F2A77"/>
    <w:rPr>
      <w:rFonts w:ascii="Calibri" w:hAnsi="Calibri" w:cs="Times New Roman"/>
      <w:b/>
      <w:bCs/>
      <w:i/>
      <w:iCs/>
      <w:sz w:val="26"/>
      <w:szCs w:val="26"/>
    </w:rPr>
  </w:style>
  <w:style w:type="character" w:customStyle="1" w:styleId="Heading6Char">
    <w:name w:val="Heading 6 Char"/>
    <w:uiPriority w:val="99"/>
    <w:semiHidden/>
    <w:locked/>
    <w:rsid w:val="006F2A77"/>
    <w:rPr>
      <w:rFonts w:ascii="Calibri" w:hAnsi="Calibri" w:cs="Times New Roman"/>
      <w:b/>
      <w:bCs/>
    </w:rPr>
  </w:style>
  <w:style w:type="character" w:customStyle="1" w:styleId="Heading7Char">
    <w:name w:val="Heading 7 Char"/>
    <w:uiPriority w:val="99"/>
    <w:semiHidden/>
    <w:locked/>
    <w:rsid w:val="006F2A77"/>
    <w:rPr>
      <w:rFonts w:ascii="Calibri" w:hAnsi="Calibri" w:cs="Times New Roman"/>
      <w:sz w:val="24"/>
      <w:szCs w:val="24"/>
    </w:rPr>
  </w:style>
  <w:style w:type="character" w:customStyle="1" w:styleId="Heading8Char">
    <w:name w:val="Heading 8 Char"/>
    <w:uiPriority w:val="99"/>
    <w:semiHidden/>
    <w:locked/>
    <w:rsid w:val="006F2A77"/>
    <w:rPr>
      <w:rFonts w:ascii="Calibri" w:hAnsi="Calibri" w:cs="Times New Roman"/>
      <w:i/>
      <w:iCs/>
      <w:sz w:val="24"/>
      <w:szCs w:val="24"/>
    </w:rPr>
  </w:style>
  <w:style w:type="character" w:customStyle="1" w:styleId="Heading9Char">
    <w:name w:val="Heading 9 Char"/>
    <w:uiPriority w:val="99"/>
    <w:semiHidden/>
    <w:locked/>
    <w:rsid w:val="006F2A77"/>
    <w:rPr>
      <w:rFonts w:ascii="Cambria" w:hAnsi="Cambria" w:cs="Times New Roman"/>
    </w:rPr>
  </w:style>
  <w:style w:type="character" w:customStyle="1" w:styleId="BodyTextChar">
    <w:name w:val="Body Text Char"/>
    <w:uiPriority w:val="99"/>
    <w:semiHidden/>
    <w:locked/>
    <w:rsid w:val="006F2A77"/>
    <w:rPr>
      <w:rFonts w:cs="Times New Roman"/>
      <w:sz w:val="24"/>
      <w:szCs w:val="24"/>
    </w:rPr>
  </w:style>
  <w:style w:type="character" w:customStyle="1" w:styleId="BodyText2Char">
    <w:name w:val="Body Text 2 Char"/>
    <w:uiPriority w:val="99"/>
    <w:semiHidden/>
    <w:locked/>
    <w:rsid w:val="006F2A77"/>
    <w:rPr>
      <w:rFonts w:cs="Times New Roman"/>
      <w:sz w:val="24"/>
      <w:szCs w:val="24"/>
    </w:rPr>
  </w:style>
  <w:style w:type="character" w:customStyle="1" w:styleId="BodyTextIndentChar">
    <w:name w:val="Body Text Indent Char"/>
    <w:uiPriority w:val="99"/>
    <w:semiHidden/>
    <w:locked/>
    <w:rsid w:val="006F2A77"/>
    <w:rPr>
      <w:rFonts w:cs="Times New Roman"/>
      <w:sz w:val="24"/>
      <w:szCs w:val="24"/>
    </w:rPr>
  </w:style>
  <w:style w:type="character" w:customStyle="1" w:styleId="SubtitleChar">
    <w:name w:val="Subtitle Char"/>
    <w:uiPriority w:val="99"/>
    <w:locked/>
    <w:rsid w:val="006F2A77"/>
    <w:rPr>
      <w:rFonts w:ascii="Cambria" w:hAnsi="Cambria" w:cs="Times New Roman"/>
      <w:sz w:val="24"/>
      <w:szCs w:val="24"/>
    </w:rPr>
  </w:style>
  <w:style w:type="paragraph" w:customStyle="1" w:styleId="Style7">
    <w:name w:val="Style7"/>
    <w:basedOn w:val="Corpsdetexte2"/>
    <w:rsid w:val="006F2A77"/>
    <w:pPr>
      <w:tabs>
        <w:tab w:val="num" w:pos="1211"/>
      </w:tabs>
      <w:spacing w:before="120" w:after="0" w:line="360" w:lineRule="auto"/>
      <w:ind w:left="851"/>
    </w:pPr>
    <w:rPr>
      <w:rFonts w:ascii="Arial" w:eastAsia="Times New Roman" w:hAnsi="Arial"/>
      <w:color w:val="000000"/>
      <w:sz w:val="26"/>
      <w:szCs w:val="24"/>
      <w:u w:val="single"/>
      <w:lang w:eastAsia="fr-FR"/>
    </w:rPr>
  </w:style>
  <w:style w:type="character" w:customStyle="1" w:styleId="FooterChar">
    <w:name w:val="Footer Char"/>
    <w:uiPriority w:val="99"/>
    <w:semiHidden/>
    <w:locked/>
    <w:rsid w:val="006F2A77"/>
    <w:rPr>
      <w:rFonts w:cs="Times New Roman"/>
      <w:sz w:val="24"/>
      <w:szCs w:val="24"/>
    </w:rPr>
  </w:style>
  <w:style w:type="character" w:customStyle="1" w:styleId="BodyText3Char">
    <w:name w:val="Body Text 3 Char"/>
    <w:uiPriority w:val="99"/>
    <w:semiHidden/>
    <w:locked/>
    <w:rsid w:val="006F2A77"/>
    <w:rPr>
      <w:rFonts w:cs="Times New Roman"/>
      <w:sz w:val="16"/>
      <w:szCs w:val="16"/>
    </w:rPr>
  </w:style>
  <w:style w:type="character" w:customStyle="1" w:styleId="BodyTextIndent2Char">
    <w:name w:val="Body Text Indent 2 Char"/>
    <w:uiPriority w:val="99"/>
    <w:semiHidden/>
    <w:locked/>
    <w:rsid w:val="006F2A77"/>
    <w:rPr>
      <w:rFonts w:cs="Times New Roman"/>
      <w:sz w:val="24"/>
      <w:szCs w:val="24"/>
    </w:rPr>
  </w:style>
  <w:style w:type="character" w:customStyle="1" w:styleId="BodyTextIndent3Char">
    <w:name w:val="Body Text Indent 3 Char"/>
    <w:uiPriority w:val="99"/>
    <w:semiHidden/>
    <w:locked/>
    <w:rsid w:val="006F2A77"/>
    <w:rPr>
      <w:rFonts w:cs="Times New Roman"/>
      <w:sz w:val="16"/>
      <w:szCs w:val="16"/>
    </w:rPr>
  </w:style>
  <w:style w:type="paragraph" w:customStyle="1" w:styleId="Style5">
    <w:name w:val="Style5"/>
    <w:basedOn w:val="Normal"/>
    <w:rsid w:val="006F2A77"/>
    <w:pPr>
      <w:tabs>
        <w:tab w:val="num" w:pos="927"/>
      </w:tabs>
      <w:spacing w:after="0" w:line="240" w:lineRule="auto"/>
      <w:ind w:left="567"/>
    </w:pPr>
    <w:rPr>
      <w:rFonts w:ascii="Times New Roman" w:eastAsia="Times New Roman" w:hAnsi="Times New Roman" w:cstheme="minorBidi"/>
      <w:kern w:val="0"/>
      <w:sz w:val="24"/>
      <w:szCs w:val="24"/>
      <w:lang w:eastAsia="fr-FR"/>
    </w:rPr>
  </w:style>
  <w:style w:type="character" w:customStyle="1" w:styleId="HeaderChar">
    <w:name w:val="Header Char"/>
    <w:uiPriority w:val="99"/>
    <w:semiHidden/>
    <w:locked/>
    <w:rsid w:val="006F2A77"/>
    <w:rPr>
      <w:rFonts w:cs="Times New Roman"/>
      <w:sz w:val="24"/>
      <w:szCs w:val="24"/>
    </w:rPr>
  </w:style>
  <w:style w:type="paragraph" w:customStyle="1" w:styleId="Textedebulles1">
    <w:name w:val="Texte de bulles1"/>
    <w:basedOn w:val="Normal"/>
    <w:semiHidden/>
    <w:rsid w:val="006F2A77"/>
    <w:pPr>
      <w:spacing w:after="0" w:line="240" w:lineRule="auto"/>
    </w:pPr>
    <w:rPr>
      <w:rFonts w:ascii="Tahoma" w:eastAsia="Times New Roman" w:hAnsi="Tahoma" w:cs="Tahoma"/>
      <w:bCs/>
      <w:kern w:val="0"/>
      <w:sz w:val="16"/>
      <w:szCs w:val="16"/>
      <w:lang w:eastAsia="fr-FR"/>
    </w:rPr>
  </w:style>
  <w:style w:type="paragraph" w:customStyle="1" w:styleId="Corpsdetexte22">
    <w:name w:val="Corps de texte 22"/>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Corpsdetexte23">
    <w:name w:val="Corps de texte 23"/>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ps">
    <w:name w:val="ps"/>
    <w:basedOn w:val="Normal"/>
    <w:rsid w:val="006F2A77"/>
    <w:pPr>
      <w:keepLines/>
      <w:overflowPunct w:val="0"/>
      <w:autoSpaceDE w:val="0"/>
      <w:autoSpaceDN w:val="0"/>
      <w:adjustRightInd w:val="0"/>
      <w:spacing w:before="200" w:after="0" w:line="240" w:lineRule="auto"/>
      <w:jc w:val="both"/>
    </w:pPr>
    <w:rPr>
      <w:rFonts w:ascii="Arial" w:eastAsia="Times New Roman" w:hAnsi="Arial" w:cstheme="minorBidi"/>
      <w:kern w:val="0"/>
      <w:sz w:val="24"/>
      <w:szCs w:val="20"/>
      <w:lang w:eastAsia="fr-FR"/>
    </w:rPr>
  </w:style>
  <w:style w:type="paragraph" w:customStyle="1" w:styleId="p1">
    <w:name w:val="p1"/>
    <w:basedOn w:val="Normal"/>
    <w:rsid w:val="006F2A77"/>
    <w:pPr>
      <w:widowControl w:val="0"/>
      <w:tabs>
        <w:tab w:val="left" w:pos="720"/>
      </w:tabs>
      <w:spacing w:after="0" w:line="260" w:lineRule="auto"/>
    </w:pPr>
    <w:rPr>
      <w:rFonts w:ascii="Times New Roman" w:eastAsia="Times New Roman" w:hAnsi="Times New Roman" w:cstheme="minorBidi"/>
      <w:kern w:val="0"/>
      <w:sz w:val="24"/>
      <w:szCs w:val="24"/>
      <w:lang w:eastAsia="fr-FR"/>
    </w:rPr>
  </w:style>
  <w:style w:type="paragraph" w:customStyle="1" w:styleId="Corpsdetexte21">
    <w:name w:val="Corps de texte 21"/>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En-ttedetabledesmatires1">
    <w:name w:val="En-tête de table des matières1"/>
    <w:basedOn w:val="Titre1"/>
    <w:next w:val="Normal"/>
    <w:uiPriority w:val="99"/>
    <w:rsid w:val="006F2A77"/>
    <w:pPr>
      <w:spacing w:before="480" w:after="0"/>
      <w:ind w:left="0" w:firstLine="0"/>
      <w:outlineLvl w:val="9"/>
    </w:pPr>
    <w:rPr>
      <w:rFonts w:eastAsiaTheme="majorEastAsia" w:cstheme="majorBidi"/>
      <w:bCs w:val="0"/>
      <w:color w:val="365F91"/>
      <w:kern w:val="0"/>
    </w:rPr>
  </w:style>
  <w:style w:type="character" w:customStyle="1" w:styleId="BalloonTextChar">
    <w:name w:val="Balloon Text Char"/>
    <w:uiPriority w:val="99"/>
    <w:semiHidden/>
    <w:locked/>
    <w:rsid w:val="006F2A77"/>
    <w:rPr>
      <w:rFonts w:cs="Times New Roman"/>
      <w:sz w:val="2"/>
    </w:rPr>
  </w:style>
  <w:style w:type="paragraph" w:customStyle="1" w:styleId="NomdesocitUn">
    <w:name w:val="Nom de société Un"/>
    <w:basedOn w:val="Normal"/>
    <w:next w:val="Intitulduposte"/>
    <w:rsid w:val="006F2A77"/>
    <w:pPr>
      <w:tabs>
        <w:tab w:val="left" w:pos="1440"/>
        <w:tab w:val="right" w:pos="6480"/>
      </w:tabs>
      <w:spacing w:before="60" w:after="0" w:line="220" w:lineRule="atLeast"/>
    </w:pPr>
    <w:rPr>
      <w:rFonts w:ascii="Garamond" w:eastAsia="Times New Roman" w:hAnsi="Garamond" w:cstheme="minorBidi"/>
      <w:kern w:val="0"/>
      <w:szCs w:val="20"/>
      <w:lang w:eastAsia="fr-FR"/>
    </w:rPr>
  </w:style>
  <w:style w:type="paragraph" w:customStyle="1" w:styleId="Intitulduposte">
    <w:name w:val="Intitulé du poste"/>
    <w:next w:val="Russite"/>
    <w:rsid w:val="006F2A77"/>
    <w:pPr>
      <w:numPr>
        <w:numId w:val="16"/>
      </w:numPr>
      <w:tabs>
        <w:tab w:val="clear" w:pos="360"/>
      </w:tabs>
      <w:spacing w:before="40" w:after="40" w:line="220" w:lineRule="atLeast"/>
      <w:ind w:left="0" w:firstLine="0"/>
    </w:pPr>
    <w:rPr>
      <w:rFonts w:ascii="Garamond" w:eastAsia="Times New Roman" w:hAnsi="Garamond" w:cs="Times New Roman"/>
      <w:i/>
      <w:spacing w:val="5"/>
      <w:sz w:val="23"/>
      <w:lang w:val="en-US"/>
    </w:rPr>
  </w:style>
  <w:style w:type="paragraph" w:customStyle="1" w:styleId="Normal1">
    <w:name w:val="Normal1"/>
    <w:basedOn w:val="Normal"/>
    <w:link w:val="normalCar"/>
    <w:rsid w:val="006F2A77"/>
    <w:pPr>
      <w:spacing w:after="0" w:line="240" w:lineRule="auto"/>
      <w:jc w:val="both"/>
    </w:pPr>
    <w:rPr>
      <w:rFonts w:ascii="Times New Roman" w:eastAsia="Times New Roman" w:hAnsi="Times New Roman" w:cstheme="minorBidi"/>
      <w:kern w:val="0"/>
      <w:sz w:val="24"/>
      <w:szCs w:val="20"/>
      <w:lang w:eastAsia="fr-FR"/>
    </w:rPr>
  </w:style>
  <w:style w:type="paragraph" w:customStyle="1" w:styleId="PuceGrise">
    <w:name w:val="Puce Grise"/>
    <w:basedOn w:val="Titre7"/>
    <w:rsid w:val="006F2A77"/>
    <w:pPr>
      <w:keepNext/>
      <w:keepLines/>
      <w:tabs>
        <w:tab w:val="left" w:pos="288"/>
        <w:tab w:val="num" w:pos="1211"/>
      </w:tabs>
      <w:spacing w:before="20" w:after="20" w:line="240" w:lineRule="auto"/>
      <w:ind w:left="851"/>
    </w:pPr>
    <w:rPr>
      <w:rFonts w:ascii="Arial" w:eastAsiaTheme="majorEastAsia" w:hAnsi="Arial" w:cstheme="majorBidi"/>
      <w:i/>
      <w:iCs/>
      <w:color w:val="000000"/>
      <w:kern w:val="0"/>
      <w:sz w:val="20"/>
      <w:szCs w:val="20"/>
      <w:lang w:eastAsia="fr-FR"/>
    </w:rPr>
  </w:style>
  <w:style w:type="paragraph" w:customStyle="1" w:styleId="Intituldetable">
    <w:name w:val="Intitulé de table"/>
    <w:basedOn w:val="Normal"/>
    <w:rsid w:val="006F2A77"/>
    <w:pPr>
      <w:spacing w:before="20" w:after="20" w:line="240" w:lineRule="auto"/>
    </w:pPr>
    <w:rPr>
      <w:rFonts w:ascii="Arial" w:eastAsia="Times New Roman" w:hAnsi="Arial" w:cstheme="minorBidi"/>
      <w:i/>
      <w:iCs/>
      <w:kern w:val="0"/>
      <w:sz w:val="20"/>
      <w:szCs w:val="20"/>
      <w:lang w:eastAsia="fr-FR"/>
    </w:rPr>
  </w:style>
  <w:style w:type="paragraph" w:customStyle="1" w:styleId="PuceRouge">
    <w:name w:val="Puce Rouge"/>
    <w:basedOn w:val="Titre7"/>
    <w:rsid w:val="006F2A77"/>
    <w:pPr>
      <w:keepNext/>
      <w:keepLines/>
      <w:numPr>
        <w:numId w:val="14"/>
      </w:numPr>
      <w:tabs>
        <w:tab w:val="left" w:pos="288"/>
        <w:tab w:val="num" w:pos="360"/>
      </w:tabs>
      <w:spacing w:before="20" w:after="20" w:line="240" w:lineRule="auto"/>
      <w:ind w:left="360"/>
    </w:pPr>
    <w:rPr>
      <w:rFonts w:ascii="Arial" w:eastAsiaTheme="majorEastAsia" w:hAnsi="Arial" w:cstheme="majorBidi"/>
      <w:b/>
      <w:bCs/>
      <w:i/>
      <w:iCs/>
      <w:color w:val="1F3763" w:themeColor="accent1" w:themeShade="7F"/>
      <w:kern w:val="0"/>
      <w:sz w:val="20"/>
      <w:szCs w:val="20"/>
      <w:lang w:eastAsia="fr-FR"/>
    </w:rPr>
  </w:style>
  <w:style w:type="paragraph" w:customStyle="1" w:styleId="IntitulLangues">
    <w:name w:val="Intitulé Langues"/>
    <w:basedOn w:val="Normal"/>
    <w:rsid w:val="006F2A77"/>
    <w:pPr>
      <w:spacing w:before="20" w:after="20" w:line="240" w:lineRule="auto"/>
      <w:jc w:val="center"/>
    </w:pPr>
    <w:rPr>
      <w:rFonts w:ascii="Arial" w:eastAsia="Times New Roman" w:hAnsi="Arial" w:cstheme="minorBidi"/>
      <w:i/>
      <w:iCs/>
      <w:color w:val="000000"/>
      <w:kern w:val="0"/>
      <w:sz w:val="20"/>
      <w:szCs w:val="20"/>
      <w:lang w:eastAsia="fr-FR"/>
    </w:rPr>
  </w:style>
  <w:style w:type="paragraph" w:customStyle="1" w:styleId="Normalarcentr">
    <w:name w:val="Normal aéré centré"/>
    <w:basedOn w:val="Normal"/>
    <w:rsid w:val="006F2A77"/>
    <w:pPr>
      <w:tabs>
        <w:tab w:val="left" w:pos="426"/>
      </w:tabs>
      <w:spacing w:before="20" w:after="20" w:line="240" w:lineRule="auto"/>
      <w:jc w:val="center"/>
    </w:pPr>
    <w:rPr>
      <w:rFonts w:ascii="Arial" w:eastAsia="Times New Roman" w:hAnsi="Arial" w:cstheme="minorBidi"/>
      <w:kern w:val="0"/>
      <w:sz w:val="20"/>
      <w:szCs w:val="20"/>
      <w:lang w:eastAsia="fr-FR"/>
    </w:rPr>
  </w:style>
  <w:style w:type="paragraph" w:customStyle="1" w:styleId="PuceBruneExprience">
    <w:name w:val="Puce Brune Expérience"/>
    <w:basedOn w:val="Normal"/>
    <w:rsid w:val="006F2A77"/>
    <w:pPr>
      <w:widowControl w:val="0"/>
      <w:tabs>
        <w:tab w:val="left" w:pos="288"/>
      </w:tabs>
      <w:spacing w:before="20" w:after="20" w:line="240" w:lineRule="auto"/>
    </w:pPr>
    <w:rPr>
      <w:rFonts w:ascii="Arial" w:eastAsia="Times New Roman" w:hAnsi="Arial" w:cstheme="minorBidi"/>
      <w:kern w:val="0"/>
      <w:sz w:val="20"/>
      <w:szCs w:val="20"/>
      <w:lang w:eastAsia="fr-FR"/>
    </w:rPr>
  </w:style>
  <w:style w:type="paragraph" w:customStyle="1" w:styleId="Catgorie">
    <w:name w:val="Catégorie"/>
    <w:basedOn w:val="Normal"/>
    <w:rsid w:val="006F2A77"/>
    <w:pPr>
      <w:tabs>
        <w:tab w:val="left" w:pos="2552"/>
      </w:tabs>
      <w:spacing w:before="20" w:after="20" w:line="240" w:lineRule="auto"/>
    </w:pPr>
    <w:rPr>
      <w:rFonts w:ascii="Arial" w:eastAsia="Times New Roman" w:hAnsi="Arial" w:cstheme="minorBidi"/>
      <w:b/>
      <w:bCs/>
      <w:i/>
      <w:iCs/>
      <w:color w:val="000000"/>
      <w:kern w:val="0"/>
      <w:sz w:val="20"/>
      <w:szCs w:val="20"/>
      <w:lang w:eastAsia="fr-FR"/>
    </w:rPr>
  </w:style>
  <w:style w:type="paragraph" w:customStyle="1" w:styleId="Corpsdetexte31">
    <w:name w:val="Corps de texte 31"/>
    <w:basedOn w:val="Normal"/>
    <w:rsid w:val="006F2A77"/>
    <w:pPr>
      <w:spacing w:after="0" w:line="240" w:lineRule="auto"/>
    </w:pPr>
    <w:rPr>
      <w:rFonts w:ascii="Times New Roman" w:eastAsia="Times New Roman" w:hAnsi="Times New Roman" w:cstheme="minorBidi"/>
      <w:kern w:val="0"/>
      <w:sz w:val="24"/>
      <w:szCs w:val="24"/>
      <w:lang w:eastAsia="fr-FR"/>
    </w:rPr>
  </w:style>
  <w:style w:type="paragraph" w:customStyle="1" w:styleId="Paragraphedeliste11">
    <w:name w:val="Paragraphe de liste11"/>
    <w:basedOn w:val="Normal"/>
    <w:uiPriority w:val="99"/>
    <w:rsid w:val="006F2A77"/>
    <w:pPr>
      <w:spacing w:after="0" w:line="240" w:lineRule="auto"/>
      <w:ind w:left="720"/>
    </w:pPr>
    <w:rPr>
      <w:rFonts w:ascii="Times New Roman" w:eastAsia="Times New Roman" w:hAnsi="Times New Roman" w:cstheme="minorBidi"/>
      <w:kern w:val="0"/>
      <w:sz w:val="24"/>
      <w:szCs w:val="24"/>
      <w:lang w:eastAsia="fr-FR"/>
    </w:rPr>
  </w:style>
  <w:style w:type="character" w:customStyle="1" w:styleId="FootnoteTextChar1">
    <w:name w:val="Footnote Text Char1"/>
    <w:aliases w:val="Footnote Text Char Char,Footnote Text Char Char Char1 Char,Footnote Text Char1 Char Char Char1 Char,Footnote Text Char1 Char1 Char Char,Footnote Text Char Char Char Char Char"/>
    <w:uiPriority w:val="99"/>
    <w:semiHidden/>
    <w:locked/>
    <w:rsid w:val="006F2A77"/>
    <w:rPr>
      <w:rFonts w:cs="Times New Roman"/>
      <w:sz w:val="20"/>
      <w:szCs w:val="20"/>
    </w:rPr>
  </w:style>
  <w:style w:type="paragraph" w:customStyle="1" w:styleId="Pasdetitre">
    <w:name w:val="Pas de titre"/>
    <w:basedOn w:val="Normal"/>
    <w:rsid w:val="006F2A77"/>
    <w:pPr>
      <w:spacing w:before="220" w:after="0" w:line="220" w:lineRule="atLeast"/>
    </w:pPr>
    <w:rPr>
      <w:rFonts w:ascii="Garamond" w:eastAsia="Times New Roman" w:hAnsi="Garamond" w:cstheme="minorBidi"/>
      <w:caps/>
      <w:spacing w:val="15"/>
      <w:kern w:val="0"/>
      <w:sz w:val="20"/>
      <w:szCs w:val="20"/>
      <w:lang w:eastAsia="fr-FR"/>
    </w:rPr>
  </w:style>
  <w:style w:type="paragraph" w:customStyle="1" w:styleId="Adresse1">
    <w:name w:val="Adresse 1"/>
    <w:basedOn w:val="Normal"/>
    <w:rsid w:val="006F2A77"/>
    <w:pPr>
      <w:framePr w:w="2400" w:wrap="notBeside" w:vAnchor="page" w:hAnchor="page" w:x="8065" w:y="1009" w:anchorLock="1"/>
      <w:spacing w:after="0" w:line="200" w:lineRule="atLeast"/>
    </w:pPr>
    <w:rPr>
      <w:rFonts w:ascii="Times New Roman" w:eastAsia="Times New Roman" w:hAnsi="Times New Roman" w:cstheme="minorBidi"/>
      <w:kern w:val="0"/>
      <w:sz w:val="16"/>
      <w:szCs w:val="20"/>
      <w:lang w:eastAsia="fr-FR"/>
    </w:rPr>
  </w:style>
  <w:style w:type="paragraph" w:customStyle="1" w:styleId="Objectifs">
    <w:name w:val="Objectifs"/>
    <w:basedOn w:val="Normal"/>
    <w:next w:val="Corpsdetexte"/>
    <w:rsid w:val="006F2A77"/>
    <w:pPr>
      <w:spacing w:before="220" w:after="220" w:line="220" w:lineRule="atLeast"/>
    </w:pPr>
    <w:rPr>
      <w:rFonts w:ascii="Times New Roman" w:eastAsia="Times New Roman" w:hAnsi="Times New Roman" w:cstheme="minorBidi"/>
      <w:kern w:val="0"/>
      <w:sz w:val="20"/>
      <w:szCs w:val="20"/>
      <w:lang w:eastAsia="fr-FR"/>
    </w:rPr>
  </w:style>
  <w:style w:type="paragraph" w:customStyle="1" w:styleId="Titresection">
    <w:name w:val="Titre section"/>
    <w:basedOn w:val="Catgorie"/>
    <w:rsid w:val="006F2A77"/>
    <w:pPr>
      <w:keepNext/>
      <w:tabs>
        <w:tab w:val="clear" w:pos="2552"/>
        <w:tab w:val="left" w:pos="3510"/>
      </w:tabs>
      <w:spacing w:after="0"/>
    </w:pPr>
  </w:style>
  <w:style w:type="paragraph" w:customStyle="1" w:styleId="Betreff">
    <w:name w:val="Betreff"/>
    <w:basedOn w:val="Normal"/>
    <w:rsid w:val="006F2A77"/>
    <w:pPr>
      <w:spacing w:after="0" w:line="290" w:lineRule="atLeast"/>
    </w:pPr>
    <w:rPr>
      <w:rFonts w:ascii="Frutiger 45 Light" w:eastAsia="Times New Roman" w:hAnsi="Frutiger 45 Light" w:cstheme="minorBidi"/>
      <w:b/>
      <w:spacing w:val="4"/>
      <w:kern w:val="0"/>
      <w:sz w:val="20"/>
      <w:szCs w:val="24"/>
      <w:lang w:val="fr-CH" w:eastAsia="de-DE"/>
    </w:rPr>
  </w:style>
  <w:style w:type="paragraph" w:customStyle="1" w:styleId="Empfnger">
    <w:name w:val="Empfänger"/>
    <w:basedOn w:val="Normal"/>
    <w:rsid w:val="006F2A77"/>
    <w:pPr>
      <w:spacing w:after="0" w:line="240" w:lineRule="auto"/>
      <w:ind w:left="5954"/>
    </w:pPr>
    <w:rPr>
      <w:rFonts w:ascii="Frutiger 45 Light" w:eastAsia="Times New Roman" w:hAnsi="Frutiger 45 Light" w:cstheme="minorBidi"/>
      <w:spacing w:val="4"/>
      <w:kern w:val="0"/>
      <w:sz w:val="20"/>
      <w:szCs w:val="24"/>
      <w:lang w:val="fr-CH" w:eastAsia="de-DE"/>
    </w:rPr>
  </w:style>
  <w:style w:type="paragraph" w:customStyle="1" w:styleId="Titredesection">
    <w:name w:val="Titre de section"/>
    <w:basedOn w:val="Normal"/>
    <w:next w:val="Normal"/>
    <w:autoRedefine/>
    <w:rsid w:val="006F2A77"/>
    <w:pPr>
      <w:shd w:val="pct10" w:color="auto" w:fill="auto"/>
      <w:spacing w:before="120" w:after="0" w:line="280" w:lineRule="atLeast"/>
    </w:pPr>
    <w:rPr>
      <w:rFonts w:ascii="Arial" w:eastAsia="Times New Roman" w:hAnsi="Arial"/>
      <w:b/>
      <w:bCs/>
      <w:spacing w:val="-10"/>
      <w:kern w:val="0"/>
      <w:position w:val="7"/>
      <w:sz w:val="24"/>
      <w:szCs w:val="24"/>
      <w:lang w:eastAsia="fr-FR"/>
    </w:rPr>
  </w:style>
  <w:style w:type="paragraph" w:customStyle="1" w:styleId="Papiermarg">
    <w:name w:val="Papier margé"/>
    <w:basedOn w:val="Normal"/>
    <w:rsid w:val="006F2A77"/>
    <w:pPr>
      <w:numPr>
        <w:numId w:val="17"/>
      </w:numPr>
      <w:tabs>
        <w:tab w:val="clear" w:pos="927"/>
        <w:tab w:val="left" w:pos="1418"/>
        <w:tab w:val="right" w:pos="17712"/>
      </w:tabs>
      <w:spacing w:after="0" w:line="192" w:lineRule="auto"/>
      <w:ind w:left="425"/>
      <w:jc w:val="both"/>
    </w:pPr>
    <w:rPr>
      <w:rFonts w:ascii="Times New Roman" w:eastAsia="Times New Roman" w:hAnsi="Times New Roman" w:cstheme="minorBidi"/>
      <w:kern w:val="0"/>
      <w:szCs w:val="20"/>
      <w:lang w:eastAsia="fr-FR"/>
    </w:rPr>
  </w:style>
  <w:style w:type="paragraph" w:customStyle="1" w:styleId="sous-titre0">
    <w:name w:val="sous-titre"/>
    <w:basedOn w:val="Normal"/>
    <w:next w:val="texte"/>
    <w:rsid w:val="006F2A77"/>
    <w:pPr>
      <w:spacing w:after="0" w:line="240" w:lineRule="auto"/>
      <w:ind w:left="280"/>
    </w:pPr>
    <w:rPr>
      <w:rFonts w:ascii="Times" w:eastAsia="Times New Roman" w:hAnsi="Times" w:cstheme="minorBidi"/>
      <w:b/>
      <w:kern w:val="0"/>
      <w:sz w:val="24"/>
      <w:szCs w:val="20"/>
      <w:lang w:eastAsia="fr-FR"/>
    </w:rPr>
  </w:style>
  <w:style w:type="paragraph" w:customStyle="1" w:styleId="texte">
    <w:name w:val="texte"/>
    <w:basedOn w:val="Normal"/>
    <w:rsid w:val="006F2A77"/>
    <w:pPr>
      <w:spacing w:after="0" w:line="240" w:lineRule="auto"/>
      <w:ind w:left="280" w:firstLine="560"/>
      <w:jc w:val="both"/>
    </w:pPr>
    <w:rPr>
      <w:rFonts w:ascii="Times" w:eastAsia="Times New Roman" w:hAnsi="Times" w:cstheme="minorBidi"/>
      <w:kern w:val="0"/>
      <w:sz w:val="24"/>
      <w:szCs w:val="20"/>
      <w:lang w:eastAsia="fr-FR"/>
    </w:rPr>
  </w:style>
  <w:style w:type="paragraph" w:styleId="Index1">
    <w:name w:val="index 1"/>
    <w:basedOn w:val="Normal"/>
    <w:next w:val="Normal"/>
    <w:autoRedefine/>
    <w:uiPriority w:val="99"/>
    <w:rsid w:val="006F2A77"/>
    <w:pPr>
      <w:spacing w:after="0" w:line="240" w:lineRule="auto"/>
      <w:ind w:left="240" w:hanging="240"/>
    </w:pPr>
    <w:rPr>
      <w:rFonts w:ascii="Times New Roman" w:eastAsia="Times New Roman" w:hAnsi="Times New Roman" w:cstheme="minorBidi"/>
      <w:kern w:val="0"/>
      <w:sz w:val="24"/>
      <w:szCs w:val="24"/>
      <w:lang w:eastAsia="fr-FR"/>
    </w:rPr>
  </w:style>
  <w:style w:type="paragraph" w:customStyle="1" w:styleId="Normal2">
    <w:name w:val="Normal2"/>
    <w:basedOn w:val="Sous-titre"/>
    <w:autoRedefine/>
    <w:rsid w:val="006F2A77"/>
    <w:pPr>
      <w:tabs>
        <w:tab w:val="left" w:pos="2268"/>
      </w:tabs>
    </w:pPr>
    <w:rPr>
      <w:rFonts w:ascii="Times New Roman" w:hAnsi="Times New Roman" w:cs="Times New Roman"/>
      <w:b/>
      <w:sz w:val="24"/>
      <w:szCs w:val="24"/>
    </w:rPr>
  </w:style>
  <w:style w:type="paragraph" w:customStyle="1" w:styleId="Lignederfrence">
    <w:name w:val="Ligne de référence"/>
    <w:basedOn w:val="Corpsdetexte"/>
    <w:rsid w:val="006F2A77"/>
    <w:pPr>
      <w:tabs>
        <w:tab w:val="left" w:pos="2268"/>
      </w:tabs>
      <w:spacing w:after="0"/>
    </w:pPr>
    <w:rPr>
      <w:rFonts w:ascii="Arial" w:hAnsi="Arial" w:cs="Arial"/>
      <w:b/>
      <w:bCs/>
      <w:noProof w:val="0"/>
      <w:szCs w:val="28"/>
      <w:u w:val="single"/>
      <w:lang w:val="fr-FR"/>
    </w:rPr>
  </w:style>
  <w:style w:type="paragraph" w:customStyle="1" w:styleId="Style6">
    <w:name w:val="Style6"/>
    <w:basedOn w:val="Normal"/>
    <w:rsid w:val="006F2A77"/>
    <w:pPr>
      <w:numPr>
        <w:numId w:val="15"/>
      </w:numPr>
      <w:tabs>
        <w:tab w:val="clear" w:pos="1065"/>
        <w:tab w:val="num" w:pos="360"/>
        <w:tab w:val="left" w:pos="2268"/>
      </w:tabs>
      <w:spacing w:after="0" w:line="240" w:lineRule="auto"/>
      <w:ind w:left="284" w:hanging="284"/>
    </w:pPr>
    <w:rPr>
      <w:rFonts w:ascii="Bookman Old Style" w:eastAsia="Times New Roman" w:hAnsi="Bookman Old Style" w:cstheme="minorBidi"/>
      <w:kern w:val="0"/>
      <w:sz w:val="24"/>
      <w:szCs w:val="24"/>
      <w:lang w:eastAsia="fr-FR"/>
    </w:rPr>
  </w:style>
  <w:style w:type="paragraph" w:customStyle="1" w:styleId="Nomdesocit">
    <w:name w:val="Nom de société"/>
    <w:basedOn w:val="Normal"/>
    <w:next w:val="Normal"/>
    <w:autoRedefine/>
    <w:rsid w:val="006F2A77"/>
    <w:pPr>
      <w:numPr>
        <w:numId w:val="18"/>
      </w:numPr>
      <w:tabs>
        <w:tab w:val="clear" w:pos="360"/>
      </w:tabs>
      <w:spacing w:after="0" w:line="240" w:lineRule="auto"/>
      <w:ind w:left="0" w:firstLine="0"/>
    </w:pPr>
    <w:rPr>
      <w:rFonts w:ascii="Arial" w:eastAsia="Times New Roman" w:hAnsi="Arial"/>
      <w:b/>
      <w:kern w:val="0"/>
      <w:sz w:val="24"/>
      <w:szCs w:val="20"/>
      <w:lang w:eastAsia="fr-FR"/>
    </w:rPr>
  </w:style>
  <w:style w:type="paragraph" w:customStyle="1" w:styleId="Corpsdetexte32">
    <w:name w:val="Corps de texte 32"/>
    <w:basedOn w:val="Normal"/>
    <w:rsid w:val="006F2A77"/>
    <w:pPr>
      <w:spacing w:after="0" w:line="240" w:lineRule="auto"/>
    </w:pPr>
    <w:rPr>
      <w:rFonts w:ascii="Times New Roman" w:eastAsia="Times New Roman" w:hAnsi="Times New Roman" w:cstheme="minorBidi"/>
      <w:kern w:val="0"/>
      <w:sz w:val="24"/>
      <w:szCs w:val="20"/>
      <w:lang w:eastAsia="fr-FR"/>
    </w:rPr>
  </w:style>
  <w:style w:type="paragraph" w:customStyle="1" w:styleId="Tiret1">
    <w:name w:val="Tiret 1"/>
    <w:basedOn w:val="Normal"/>
    <w:autoRedefine/>
    <w:rsid w:val="006F2A77"/>
    <w:pPr>
      <w:tabs>
        <w:tab w:val="left" w:pos="2268"/>
      </w:tabs>
      <w:ind w:left="357" w:hanging="357"/>
    </w:pPr>
    <w:rPr>
      <w:rFonts w:ascii="Times" w:eastAsia="Times New Roman" w:hAnsi="Times" w:cstheme="minorBidi"/>
      <w:b/>
      <w:kern w:val="0"/>
      <w:szCs w:val="20"/>
      <w:lang w:eastAsia="fr-FR"/>
    </w:rPr>
  </w:style>
  <w:style w:type="paragraph" w:customStyle="1" w:styleId="Corpsdetexte24">
    <w:name w:val="Corps de texte 24"/>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Corpsdetexte33">
    <w:name w:val="Corps de texte 33"/>
    <w:basedOn w:val="Normal"/>
    <w:rsid w:val="006F2A77"/>
    <w:pPr>
      <w:spacing w:after="0" w:line="240" w:lineRule="auto"/>
    </w:pPr>
    <w:rPr>
      <w:rFonts w:ascii="Times New Roman" w:eastAsia="Times New Roman" w:hAnsi="Times New Roman" w:cstheme="minorBidi"/>
      <w:kern w:val="0"/>
      <w:sz w:val="24"/>
      <w:szCs w:val="20"/>
      <w:lang w:eastAsia="fr-FR"/>
    </w:rPr>
  </w:style>
  <w:style w:type="paragraph" w:customStyle="1" w:styleId="Paragraphedeliste2">
    <w:name w:val="Paragraphe de liste2"/>
    <w:basedOn w:val="Normal"/>
    <w:rsid w:val="006F2A77"/>
    <w:pPr>
      <w:spacing w:after="0" w:line="240" w:lineRule="auto"/>
      <w:ind w:left="720"/>
    </w:pPr>
    <w:rPr>
      <w:rFonts w:ascii="Times New Roman" w:eastAsia="Times New Roman" w:hAnsi="Times New Roman" w:cstheme="minorBidi"/>
      <w:kern w:val="0"/>
      <w:sz w:val="24"/>
      <w:szCs w:val="24"/>
      <w:lang w:eastAsia="fr-FR"/>
    </w:rPr>
  </w:style>
  <w:style w:type="paragraph" w:customStyle="1" w:styleId="Titredetablejuridique">
    <w:name w:val="Titre de table juridique"/>
    <w:basedOn w:val="Normal"/>
    <w:rsid w:val="006F2A77"/>
    <w:pPr>
      <w:widowControl w:val="0"/>
      <w:tabs>
        <w:tab w:val="right" w:pos="9360"/>
      </w:tabs>
      <w:suppressAutoHyphens/>
      <w:autoSpaceDE w:val="0"/>
      <w:autoSpaceDN w:val="0"/>
      <w:adjustRightInd w:val="0"/>
      <w:spacing w:after="0" w:line="240" w:lineRule="atLeast"/>
    </w:pPr>
    <w:rPr>
      <w:rFonts w:ascii="Univers" w:eastAsia="Times New Roman" w:hAnsi="Univers" w:cstheme="minorBidi"/>
      <w:kern w:val="0"/>
      <w:sz w:val="20"/>
      <w:szCs w:val="20"/>
      <w:lang w:val="en-US" w:eastAsia="fr-FR"/>
    </w:rPr>
  </w:style>
  <w:style w:type="paragraph" w:customStyle="1" w:styleId="Nom">
    <w:name w:val="Nom"/>
    <w:basedOn w:val="Normal"/>
    <w:next w:val="Normal"/>
    <w:autoRedefine/>
    <w:rsid w:val="006F2A77"/>
    <w:pPr>
      <w:spacing w:after="440" w:line="240" w:lineRule="atLeast"/>
      <w:ind w:left="2160"/>
    </w:pPr>
    <w:rPr>
      <w:rFonts w:ascii="Times New Roman" w:eastAsia="Times New Roman" w:hAnsi="Times New Roman" w:cstheme="minorBidi"/>
      <w:spacing w:val="-20"/>
      <w:kern w:val="0"/>
      <w:sz w:val="48"/>
      <w:szCs w:val="20"/>
      <w:lang w:eastAsia="fr-FR"/>
    </w:rPr>
  </w:style>
  <w:style w:type="paragraph" w:styleId="Textebrut">
    <w:name w:val="Plain Text"/>
    <w:basedOn w:val="Normal"/>
    <w:link w:val="TextebrutCar"/>
    <w:uiPriority w:val="99"/>
    <w:qFormat/>
    <w:rsid w:val="006F2A77"/>
    <w:pPr>
      <w:spacing w:after="0" w:line="240" w:lineRule="auto"/>
    </w:pPr>
    <w:rPr>
      <w:rFonts w:ascii="Courier New" w:eastAsia="Times New Roman" w:hAnsi="Courier New" w:cs="Courier New"/>
      <w:kern w:val="0"/>
      <w:sz w:val="20"/>
      <w:szCs w:val="20"/>
      <w:lang w:eastAsia="fr-FR"/>
    </w:rPr>
  </w:style>
  <w:style w:type="character" w:customStyle="1" w:styleId="TextebrutCar">
    <w:name w:val="Texte brut Car"/>
    <w:basedOn w:val="Policepardfaut"/>
    <w:link w:val="Textebrut"/>
    <w:uiPriority w:val="99"/>
    <w:qFormat/>
    <w:rsid w:val="006F2A77"/>
    <w:rPr>
      <w:rFonts w:ascii="Courier New" w:eastAsia="Times New Roman" w:hAnsi="Courier New" w:cs="Courier New"/>
    </w:rPr>
  </w:style>
  <w:style w:type="character" w:customStyle="1" w:styleId="PlainTextChar">
    <w:name w:val="Plain Text Char"/>
    <w:uiPriority w:val="99"/>
    <w:semiHidden/>
    <w:locked/>
    <w:rsid w:val="006F2A77"/>
    <w:rPr>
      <w:rFonts w:ascii="Courier New" w:hAnsi="Courier New" w:cs="Courier New"/>
      <w:sz w:val="20"/>
      <w:szCs w:val="20"/>
    </w:rPr>
  </w:style>
  <w:style w:type="paragraph" w:customStyle="1" w:styleId="Textedenotedefin">
    <w:name w:val="Texte de note de fin"/>
    <w:basedOn w:val="Normal"/>
    <w:rsid w:val="006F2A77"/>
    <w:pPr>
      <w:widowControl w:val="0"/>
      <w:spacing w:after="0" w:line="240" w:lineRule="auto"/>
    </w:pPr>
    <w:rPr>
      <w:rFonts w:ascii="Courier New" w:eastAsia="Times New Roman" w:hAnsi="Courier New" w:cstheme="minorBidi"/>
      <w:kern w:val="0"/>
      <w:sz w:val="24"/>
      <w:szCs w:val="20"/>
      <w:lang w:eastAsia="fr-FR"/>
    </w:rPr>
  </w:style>
  <w:style w:type="paragraph" w:customStyle="1" w:styleId="xl25">
    <w:name w:val="xl25"/>
    <w:basedOn w:val="Normal"/>
    <w:rsid w:val="006F2A77"/>
    <w:pPr>
      <w:spacing w:before="100" w:beforeAutospacing="1" w:after="100" w:afterAutospacing="1" w:line="240" w:lineRule="auto"/>
    </w:pPr>
    <w:rPr>
      <w:rFonts w:ascii="Arial" w:eastAsia="Arial Unicode MS" w:hAnsi="Arial"/>
      <w:kern w:val="0"/>
      <w:lang w:eastAsia="fr-FR"/>
    </w:rPr>
  </w:style>
  <w:style w:type="paragraph" w:customStyle="1" w:styleId="Retrait1">
    <w:name w:val="Retrait 1"/>
    <w:basedOn w:val="Normal"/>
    <w:autoRedefine/>
    <w:rsid w:val="006F2A77"/>
    <w:pPr>
      <w:numPr>
        <w:numId w:val="21"/>
      </w:numPr>
      <w:spacing w:before="60" w:after="60" w:line="276" w:lineRule="auto"/>
      <w:jc w:val="both"/>
    </w:pPr>
    <w:rPr>
      <w:rFonts w:ascii="Times New Roman" w:eastAsia="Times New Roman" w:hAnsi="Times New Roman" w:cs="Times New Roman"/>
      <w:spacing w:val="-2"/>
      <w:kern w:val="0"/>
      <w:lang w:eastAsia="fr-FR"/>
    </w:rPr>
  </w:style>
  <w:style w:type="paragraph" w:customStyle="1" w:styleId="Paragraphedeliste21">
    <w:name w:val="Paragraphe de liste21"/>
    <w:basedOn w:val="Normal"/>
    <w:rsid w:val="006F2A77"/>
    <w:pPr>
      <w:spacing w:after="0" w:line="240" w:lineRule="auto"/>
      <w:ind w:left="720"/>
    </w:pPr>
    <w:rPr>
      <w:rFonts w:ascii="Times New Roman" w:eastAsia="Times New Roman" w:hAnsi="Times New Roman" w:cstheme="minorBidi"/>
      <w:kern w:val="0"/>
      <w:sz w:val="24"/>
      <w:szCs w:val="24"/>
      <w:lang w:eastAsia="fr-FR"/>
    </w:rPr>
  </w:style>
  <w:style w:type="paragraph" w:customStyle="1" w:styleId="Paragraphedeliste3">
    <w:name w:val="Paragraphe de liste3"/>
    <w:basedOn w:val="Normal"/>
    <w:rsid w:val="006F2A77"/>
    <w:pPr>
      <w:spacing w:after="0" w:line="240" w:lineRule="auto"/>
      <w:ind w:left="720"/>
    </w:pPr>
    <w:rPr>
      <w:rFonts w:ascii="Times New Roman" w:eastAsia="Times New Roman" w:hAnsi="Times New Roman" w:cstheme="minorBidi"/>
      <w:kern w:val="0"/>
      <w:sz w:val="24"/>
      <w:szCs w:val="24"/>
      <w:lang w:eastAsia="fr-FR"/>
    </w:rPr>
  </w:style>
  <w:style w:type="paragraph" w:customStyle="1" w:styleId="normaltableau">
    <w:name w:val="normal_tableau"/>
    <w:basedOn w:val="Normal"/>
    <w:rsid w:val="006F2A77"/>
    <w:pPr>
      <w:spacing w:before="120" w:after="120" w:line="240" w:lineRule="auto"/>
      <w:jc w:val="both"/>
    </w:pPr>
    <w:rPr>
      <w:rFonts w:ascii="Optima" w:eastAsia="Times New Roman" w:hAnsi="Optima" w:cstheme="minorBidi"/>
      <w:kern w:val="0"/>
      <w:sz w:val="20"/>
      <w:szCs w:val="20"/>
      <w:lang w:val="en-GB" w:eastAsia="de-DE"/>
    </w:rPr>
  </w:style>
  <w:style w:type="character" w:styleId="MachinecrireHTML">
    <w:name w:val="HTML Typewriter"/>
    <w:rsid w:val="006F2A77"/>
    <w:rPr>
      <w:rFonts w:ascii="Courier New" w:hAnsi="Courier New" w:cs="Courier New"/>
      <w:sz w:val="20"/>
      <w:szCs w:val="20"/>
    </w:rPr>
  </w:style>
  <w:style w:type="character" w:customStyle="1" w:styleId="WW-DfinitionHTML">
    <w:name w:val="WW-Définition HTML"/>
    <w:rsid w:val="006F2A77"/>
    <w:rPr>
      <w:rFonts w:cs="Times New Roman"/>
      <w:i/>
      <w:lang w:val="fr-FR"/>
    </w:rPr>
  </w:style>
  <w:style w:type="character" w:customStyle="1" w:styleId="CorpsdetexteCar1">
    <w:name w:val="Corps de texte Car1"/>
    <w:rsid w:val="006F2A77"/>
    <w:rPr>
      <w:rFonts w:cs="Times New Roman"/>
      <w:sz w:val="24"/>
      <w:szCs w:val="24"/>
    </w:rPr>
  </w:style>
  <w:style w:type="character" w:customStyle="1" w:styleId="RetraitcorpsdetexteCar1">
    <w:name w:val="Retrait corps de texte Car1"/>
    <w:rsid w:val="006F2A77"/>
    <w:rPr>
      <w:rFonts w:cs="Times New Roman"/>
      <w:sz w:val="24"/>
      <w:szCs w:val="24"/>
    </w:rPr>
  </w:style>
  <w:style w:type="character" w:customStyle="1" w:styleId="Corpsdetexte3Car1">
    <w:name w:val="Corps de texte 3 Car1"/>
    <w:rsid w:val="006F2A77"/>
    <w:rPr>
      <w:rFonts w:ascii="Bookman Old Style" w:hAnsi="Bookman Old Style" w:cs="Times New Roman"/>
      <w:b/>
      <w:bCs/>
      <w:i/>
      <w:iCs/>
      <w:sz w:val="24"/>
      <w:szCs w:val="24"/>
      <w:lang w:val="fr-FR" w:eastAsia="fr-FR" w:bidi="ar-SA"/>
    </w:rPr>
  </w:style>
  <w:style w:type="character" w:customStyle="1" w:styleId="Style11pt">
    <w:name w:val="Style 11 pt"/>
    <w:rsid w:val="006F2A77"/>
    <w:rPr>
      <w:rFonts w:ascii="Times New Roman" w:hAnsi="Times New Roman" w:cs="Times New Roman"/>
      <w:sz w:val="24"/>
      <w:szCs w:val="24"/>
    </w:rPr>
  </w:style>
  <w:style w:type="paragraph" w:customStyle="1" w:styleId="GraphicsText">
    <w:name w:val="Graphics Text"/>
    <w:basedOn w:val="Normal"/>
    <w:rsid w:val="006F2A77"/>
    <w:pPr>
      <w:overflowPunct w:val="0"/>
      <w:autoSpaceDE w:val="0"/>
      <w:autoSpaceDN w:val="0"/>
      <w:adjustRightInd w:val="0"/>
      <w:spacing w:after="0" w:line="264" w:lineRule="auto"/>
      <w:textAlignment w:val="baseline"/>
    </w:pPr>
    <w:rPr>
      <w:rFonts w:ascii="Arial Narrow" w:eastAsia="Times New Roman" w:hAnsi="Arial Narrow" w:cstheme="minorBidi"/>
      <w:kern w:val="0"/>
      <w:sz w:val="18"/>
      <w:szCs w:val="20"/>
      <w:lang w:val="en-GB"/>
    </w:rPr>
  </w:style>
  <w:style w:type="paragraph" w:customStyle="1" w:styleId="p16">
    <w:name w:val="p16"/>
    <w:basedOn w:val="Normal"/>
    <w:rsid w:val="006F2A77"/>
    <w:pPr>
      <w:widowControl w:val="0"/>
      <w:tabs>
        <w:tab w:val="left" w:pos="0"/>
      </w:tabs>
      <w:suppressAutoHyphens/>
      <w:spacing w:before="280" w:after="280" w:line="240" w:lineRule="atLeast"/>
      <w:ind w:firstLine="720"/>
      <w:jc w:val="both"/>
    </w:pPr>
    <w:rPr>
      <w:rFonts w:ascii="Chicago" w:eastAsia="Times New Roman" w:hAnsi="Chicago" w:cstheme="minorBidi"/>
      <w:bCs/>
      <w:kern w:val="1"/>
      <w:sz w:val="24"/>
      <w:szCs w:val="24"/>
      <w:lang w:val="en-US" w:eastAsia="ar-SA"/>
    </w:rPr>
  </w:style>
  <w:style w:type="paragraph" w:customStyle="1" w:styleId="Corpsdetexte25">
    <w:name w:val="Corps de texte 25"/>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Corpsdetexte34">
    <w:name w:val="Corps de texte 34"/>
    <w:basedOn w:val="Normal"/>
    <w:uiPriority w:val="99"/>
    <w:rsid w:val="006F2A77"/>
    <w:pPr>
      <w:spacing w:after="0" w:line="240" w:lineRule="auto"/>
    </w:pPr>
    <w:rPr>
      <w:rFonts w:ascii="Times New Roman" w:eastAsia="Times New Roman" w:hAnsi="Times New Roman" w:cstheme="minorBidi"/>
      <w:kern w:val="0"/>
      <w:sz w:val="24"/>
      <w:szCs w:val="20"/>
      <w:lang w:eastAsia="fr-FR"/>
    </w:rPr>
  </w:style>
  <w:style w:type="paragraph" w:customStyle="1" w:styleId="Paragraphedeliste4">
    <w:name w:val="Paragraphe de liste4"/>
    <w:basedOn w:val="Normal"/>
    <w:rsid w:val="006F2A77"/>
    <w:pPr>
      <w:spacing w:after="0" w:line="240" w:lineRule="auto"/>
      <w:ind w:left="720"/>
    </w:pPr>
    <w:rPr>
      <w:rFonts w:ascii="Times New Roman" w:eastAsia="Times New Roman" w:hAnsi="Times New Roman" w:cstheme="minorBidi"/>
      <w:kern w:val="0"/>
      <w:sz w:val="24"/>
      <w:szCs w:val="24"/>
      <w:lang w:eastAsia="fr-FR"/>
    </w:rPr>
  </w:style>
  <w:style w:type="paragraph" w:customStyle="1" w:styleId="Corpsdetexte35">
    <w:name w:val="Corps de texte 35"/>
    <w:basedOn w:val="Normal"/>
    <w:uiPriority w:val="99"/>
    <w:rsid w:val="006F2A77"/>
    <w:pPr>
      <w:spacing w:after="0" w:line="240" w:lineRule="auto"/>
    </w:pPr>
    <w:rPr>
      <w:rFonts w:ascii="Times New Roman" w:eastAsia="Times New Roman" w:hAnsi="Times New Roman" w:cstheme="minorBidi"/>
      <w:kern w:val="0"/>
      <w:sz w:val="24"/>
      <w:szCs w:val="20"/>
      <w:lang w:eastAsia="fr-FR"/>
    </w:rPr>
  </w:style>
  <w:style w:type="paragraph" w:customStyle="1" w:styleId="Corpsdetexte26">
    <w:name w:val="Corps de texte 26"/>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Paragraphedeliste5">
    <w:name w:val="Paragraphe de liste5"/>
    <w:basedOn w:val="Normal"/>
    <w:uiPriority w:val="99"/>
    <w:rsid w:val="006F2A77"/>
    <w:pPr>
      <w:spacing w:after="0" w:line="240" w:lineRule="auto"/>
      <w:ind w:left="720"/>
      <w:contextualSpacing/>
    </w:pPr>
    <w:rPr>
      <w:rFonts w:ascii="Times New Roman" w:eastAsia="Times New Roman" w:hAnsi="Times New Roman" w:cstheme="minorBidi"/>
      <w:kern w:val="0"/>
      <w:sz w:val="24"/>
      <w:szCs w:val="24"/>
      <w:lang w:eastAsia="fr-FR"/>
    </w:rPr>
  </w:style>
  <w:style w:type="paragraph" w:styleId="Liste2">
    <w:name w:val="List 2"/>
    <w:basedOn w:val="Normal"/>
    <w:uiPriority w:val="99"/>
    <w:qFormat/>
    <w:rsid w:val="006F2A77"/>
    <w:pPr>
      <w:spacing w:after="0" w:line="240" w:lineRule="auto"/>
      <w:ind w:left="566" w:hanging="283"/>
    </w:pPr>
    <w:rPr>
      <w:rFonts w:ascii="Times New Roman" w:eastAsia="Times New Roman" w:hAnsi="Times New Roman" w:cstheme="minorBidi"/>
      <w:kern w:val="0"/>
      <w:sz w:val="24"/>
      <w:szCs w:val="24"/>
      <w:lang w:eastAsia="fr-FR"/>
    </w:rPr>
  </w:style>
  <w:style w:type="paragraph" w:styleId="Date">
    <w:name w:val="Date"/>
    <w:basedOn w:val="Corpsdetexte"/>
    <w:link w:val="DateCar"/>
    <w:uiPriority w:val="99"/>
    <w:qFormat/>
    <w:rsid w:val="006F2A77"/>
    <w:pPr>
      <w:keepNext/>
      <w:numPr>
        <w:numId w:val="19"/>
      </w:numPr>
      <w:autoSpaceDE w:val="0"/>
      <w:autoSpaceDN w:val="0"/>
      <w:spacing w:after="220" w:line="240" w:lineRule="atLeast"/>
    </w:pPr>
    <w:rPr>
      <w:rFonts w:ascii="Garamond" w:hAnsi="Garamond"/>
      <w:noProof w:val="0"/>
      <w:sz w:val="22"/>
      <w:szCs w:val="22"/>
      <w:lang w:val="fr-FR"/>
    </w:rPr>
  </w:style>
  <w:style w:type="character" w:customStyle="1" w:styleId="DateCar">
    <w:name w:val="Date Car"/>
    <w:basedOn w:val="Policepardfaut"/>
    <w:link w:val="Date"/>
    <w:uiPriority w:val="99"/>
    <w:qFormat/>
    <w:rsid w:val="006F2A77"/>
    <w:rPr>
      <w:rFonts w:ascii="Garamond" w:eastAsia="Times New Roman" w:hAnsi="Garamond" w:cstheme="minorBidi"/>
      <w:sz w:val="22"/>
      <w:szCs w:val="22"/>
    </w:rPr>
  </w:style>
  <w:style w:type="paragraph" w:customStyle="1" w:styleId="Para-grMemIDRCarCar">
    <w:name w:val="Para-gr MemIDR Car Car"/>
    <w:basedOn w:val="Normal"/>
    <w:uiPriority w:val="99"/>
    <w:rsid w:val="006F2A77"/>
    <w:pPr>
      <w:spacing w:after="0" w:line="360" w:lineRule="auto"/>
      <w:ind w:firstLine="709"/>
      <w:jc w:val="both"/>
    </w:pPr>
    <w:rPr>
      <w:rFonts w:ascii="Times New Roman" w:eastAsia="Times New Roman" w:hAnsi="Times New Roman" w:cstheme="minorBidi"/>
      <w:kern w:val="0"/>
      <w:sz w:val="24"/>
      <w:szCs w:val="24"/>
      <w:lang w:eastAsia="fr-FR"/>
    </w:rPr>
  </w:style>
  <w:style w:type="paragraph" w:customStyle="1" w:styleId="18">
    <w:name w:val="1 8"/>
    <w:uiPriority w:val="99"/>
    <w:rsid w:val="006F2A77"/>
    <w:pPr>
      <w:widowControl w:val="0"/>
      <w:tabs>
        <w:tab w:val="left" w:pos="-720"/>
      </w:tabs>
      <w:suppressAutoHyphens/>
    </w:pPr>
    <w:rPr>
      <w:rFonts w:ascii="CG Times" w:eastAsia="Times New Roman" w:hAnsi="CG Times" w:cs="Times New Roman"/>
      <w:sz w:val="24"/>
      <w:lang w:val="en-US" w:eastAsia="en-US"/>
    </w:rPr>
  </w:style>
  <w:style w:type="paragraph" w:customStyle="1" w:styleId="Aufzhlung2">
    <w:name w:val="Aufzählung2"/>
    <w:basedOn w:val="Normal"/>
    <w:uiPriority w:val="99"/>
    <w:rsid w:val="006F2A77"/>
    <w:pPr>
      <w:tabs>
        <w:tab w:val="num" w:pos="644"/>
      </w:tabs>
      <w:spacing w:before="60" w:after="0" w:line="300" w:lineRule="atLeast"/>
      <w:ind w:left="567" w:hanging="283"/>
      <w:jc w:val="both"/>
    </w:pPr>
    <w:rPr>
      <w:rFonts w:ascii="Arial" w:eastAsia="Times New Roman" w:hAnsi="Arial" w:cstheme="minorBidi"/>
      <w:kern w:val="0"/>
      <w:szCs w:val="20"/>
      <w:lang w:eastAsia="de-DE"/>
    </w:rPr>
  </w:style>
  <w:style w:type="paragraph" w:customStyle="1" w:styleId="xl38">
    <w:name w:val="xl38"/>
    <w:basedOn w:val="Normal"/>
    <w:uiPriority w:val="99"/>
    <w:rsid w:val="006F2A7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heme="minorBidi"/>
      <w:kern w:val="0"/>
      <w:sz w:val="24"/>
      <w:szCs w:val="24"/>
      <w:lang w:eastAsia="fr-FR"/>
    </w:rPr>
  </w:style>
  <w:style w:type="paragraph" w:customStyle="1" w:styleId="xl56">
    <w:name w:val="xl56"/>
    <w:basedOn w:val="Normal"/>
    <w:uiPriority w:val="99"/>
    <w:rsid w:val="006F2A7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heme="minorBidi"/>
      <w:i/>
      <w:iCs/>
      <w:kern w:val="0"/>
      <w:sz w:val="24"/>
      <w:szCs w:val="24"/>
      <w:lang w:eastAsia="fr-FR"/>
    </w:rPr>
  </w:style>
  <w:style w:type="paragraph" w:customStyle="1" w:styleId="xl58">
    <w:name w:val="xl58"/>
    <w:basedOn w:val="Normal"/>
    <w:uiPriority w:val="99"/>
    <w:rsid w:val="006F2A77"/>
    <w:pPr>
      <w:pBdr>
        <w:right w:val="single" w:sz="4" w:space="0" w:color="auto"/>
      </w:pBdr>
      <w:spacing w:before="100" w:beforeAutospacing="1" w:after="100" w:afterAutospacing="1" w:line="240" w:lineRule="auto"/>
      <w:jc w:val="center"/>
    </w:pPr>
    <w:rPr>
      <w:rFonts w:ascii="Times New Roman" w:eastAsia="Times New Roman" w:hAnsi="Times New Roman" w:cstheme="minorBidi"/>
      <w:kern w:val="0"/>
      <w:sz w:val="24"/>
      <w:szCs w:val="24"/>
      <w:lang w:eastAsia="fr-FR"/>
    </w:rPr>
  </w:style>
  <w:style w:type="paragraph" w:customStyle="1" w:styleId="Text2">
    <w:name w:val="Text 2"/>
    <w:basedOn w:val="Normal"/>
    <w:uiPriority w:val="99"/>
    <w:rsid w:val="006F2A77"/>
    <w:pPr>
      <w:tabs>
        <w:tab w:val="left" w:pos="2161"/>
      </w:tabs>
      <w:suppressAutoHyphens/>
      <w:spacing w:after="240" w:line="240" w:lineRule="auto"/>
      <w:ind w:left="1202"/>
      <w:jc w:val="both"/>
    </w:pPr>
    <w:rPr>
      <w:rFonts w:ascii="Arial" w:eastAsia="Times New Roman" w:hAnsi="Arial" w:cstheme="minorBidi"/>
      <w:kern w:val="0"/>
      <w:sz w:val="20"/>
      <w:szCs w:val="20"/>
      <w:lang w:eastAsia="ar-SA"/>
    </w:rPr>
  </w:style>
  <w:style w:type="paragraph" w:customStyle="1" w:styleId="CoverClientName">
    <w:name w:val="CoverClientName"/>
    <w:basedOn w:val="Normal"/>
    <w:next w:val="Normal"/>
    <w:uiPriority w:val="99"/>
    <w:rsid w:val="006F2A77"/>
    <w:pPr>
      <w:overflowPunct w:val="0"/>
      <w:autoSpaceDE w:val="0"/>
      <w:autoSpaceDN w:val="0"/>
      <w:adjustRightInd w:val="0"/>
      <w:spacing w:after="480" w:line="264" w:lineRule="auto"/>
      <w:textAlignment w:val="baseline"/>
    </w:pPr>
    <w:rPr>
      <w:rFonts w:ascii="Book Antiqua" w:eastAsia="Times New Roman" w:hAnsi="Book Antiqua" w:cstheme="minorBidi"/>
      <w:kern w:val="0"/>
      <w:szCs w:val="20"/>
      <w:lang w:val="en-US"/>
    </w:rPr>
  </w:style>
  <w:style w:type="paragraph" w:customStyle="1" w:styleId="CarCarCarCar1">
    <w:name w:val="Car Car Car Car1"/>
    <w:basedOn w:val="Normal"/>
    <w:uiPriority w:val="99"/>
    <w:rsid w:val="006F2A77"/>
    <w:pPr>
      <w:spacing w:line="240" w:lineRule="exact"/>
    </w:pPr>
    <w:rPr>
      <w:rFonts w:ascii="Arial" w:eastAsia="Times New Roman" w:hAnsi="Arial" w:cstheme="minorBidi"/>
      <w:kern w:val="0"/>
      <w:sz w:val="20"/>
      <w:szCs w:val="20"/>
      <w:lang w:val="en-US"/>
    </w:rPr>
  </w:style>
  <w:style w:type="character" w:customStyle="1" w:styleId="CarCar4">
    <w:name w:val="Car Car4"/>
    <w:basedOn w:val="Policepardfaut"/>
    <w:locked/>
    <w:rsid w:val="006F2A77"/>
  </w:style>
  <w:style w:type="character" w:customStyle="1" w:styleId="CarCar8">
    <w:name w:val="Car Car8"/>
    <w:rsid w:val="006F2A77"/>
    <w:rPr>
      <w:sz w:val="24"/>
      <w:szCs w:val="24"/>
      <w:lang w:val="fr-FR" w:eastAsia="fr-FR" w:bidi="ar-SA"/>
    </w:rPr>
  </w:style>
  <w:style w:type="character" w:customStyle="1" w:styleId="CarCar5">
    <w:name w:val="Car Car5"/>
    <w:locked/>
    <w:rsid w:val="006F2A77"/>
    <w:rPr>
      <w:rFonts w:cs="Times New Roman"/>
      <w:sz w:val="24"/>
      <w:szCs w:val="24"/>
    </w:rPr>
  </w:style>
  <w:style w:type="character" w:customStyle="1" w:styleId="CarCar3">
    <w:name w:val="Car Car3"/>
    <w:rsid w:val="006F2A77"/>
    <w:rPr>
      <w:sz w:val="24"/>
      <w:szCs w:val="24"/>
      <w:lang w:val="fr-FR" w:eastAsia="fr-FR" w:bidi="ar-SA"/>
    </w:rPr>
  </w:style>
  <w:style w:type="paragraph" w:customStyle="1" w:styleId="Corpsdetexte27">
    <w:name w:val="Corps de texte 27"/>
    <w:basedOn w:val="Normal"/>
    <w:rsid w:val="006F2A77"/>
    <w:pPr>
      <w:tabs>
        <w:tab w:val="left" w:pos="-720"/>
      </w:tabs>
      <w:suppressAutoHyphens/>
      <w:spacing w:after="0" w:line="240" w:lineRule="auto"/>
      <w:jc w:val="both"/>
    </w:pPr>
    <w:rPr>
      <w:rFonts w:ascii="Times New Roman" w:eastAsia="Times New Roman" w:hAnsi="Times New Roman" w:cstheme="minorBidi"/>
      <w:kern w:val="0"/>
      <w:sz w:val="24"/>
      <w:szCs w:val="20"/>
      <w:lang w:eastAsia="fr-FR"/>
    </w:rPr>
  </w:style>
  <w:style w:type="paragraph" w:customStyle="1" w:styleId="Paragraphedeliste6">
    <w:name w:val="Paragraphe de liste6"/>
    <w:basedOn w:val="Normal"/>
    <w:rsid w:val="006F2A77"/>
    <w:pPr>
      <w:spacing w:after="0" w:line="240" w:lineRule="auto"/>
      <w:ind w:left="720"/>
    </w:pPr>
    <w:rPr>
      <w:rFonts w:ascii="Times New Roman" w:eastAsia="Times New Roman" w:hAnsi="Times New Roman" w:cstheme="minorBidi"/>
      <w:kern w:val="0"/>
      <w:sz w:val="24"/>
      <w:szCs w:val="24"/>
      <w:lang w:eastAsia="fr-FR"/>
    </w:rPr>
  </w:style>
  <w:style w:type="paragraph" w:customStyle="1" w:styleId="Corpsdetexte36">
    <w:name w:val="Corps de texte 36"/>
    <w:basedOn w:val="Normal"/>
    <w:rsid w:val="006F2A77"/>
    <w:pPr>
      <w:spacing w:after="0" w:line="240" w:lineRule="auto"/>
    </w:pPr>
    <w:rPr>
      <w:rFonts w:ascii="Times New Roman" w:eastAsia="Times New Roman" w:hAnsi="Times New Roman" w:cstheme="minorBidi"/>
      <w:kern w:val="0"/>
      <w:sz w:val="24"/>
      <w:szCs w:val="24"/>
      <w:lang w:eastAsia="fr-FR"/>
    </w:rPr>
  </w:style>
  <w:style w:type="paragraph" w:customStyle="1" w:styleId="XecSumm">
    <w:name w:val="XecSumm"/>
    <w:basedOn w:val="Normal"/>
    <w:rsid w:val="006F2A77"/>
    <w:pPr>
      <w:overflowPunct w:val="0"/>
      <w:autoSpaceDE w:val="0"/>
      <w:autoSpaceDN w:val="0"/>
      <w:adjustRightInd w:val="0"/>
      <w:spacing w:after="0" w:line="264" w:lineRule="auto"/>
      <w:textAlignment w:val="baseline"/>
    </w:pPr>
    <w:rPr>
      <w:rFonts w:ascii="Book Antiqua" w:eastAsia="Times New Roman" w:hAnsi="Book Antiqua" w:cstheme="minorBidi"/>
      <w:i/>
      <w:kern w:val="0"/>
      <w:szCs w:val="20"/>
      <w:lang w:val="en-GB"/>
    </w:rPr>
  </w:style>
  <w:style w:type="paragraph" w:customStyle="1" w:styleId="xl41">
    <w:name w:val="xl41"/>
    <w:basedOn w:val="Normal"/>
    <w:rsid w:val="006F2A77"/>
    <w:pPr>
      <w:spacing w:before="100" w:beforeAutospacing="1" w:after="100" w:afterAutospacing="1" w:line="240" w:lineRule="auto"/>
    </w:pPr>
    <w:rPr>
      <w:rFonts w:ascii="Times New Roman" w:eastAsia="Arial Unicode MS" w:hAnsi="Times New Roman" w:cstheme="minorBidi"/>
      <w:kern w:val="0"/>
      <w:sz w:val="20"/>
      <w:szCs w:val="20"/>
      <w:lang w:val="it-IT" w:eastAsia="it-IT"/>
    </w:rPr>
  </w:style>
  <w:style w:type="paragraph" w:customStyle="1" w:styleId="Sansinterligne1">
    <w:name w:val="Sans interligne1"/>
    <w:qFormat/>
    <w:rsid w:val="006F2A77"/>
    <w:rPr>
      <w:rFonts w:cs="Times New Roman"/>
      <w:sz w:val="22"/>
      <w:szCs w:val="22"/>
      <w:lang w:eastAsia="en-US"/>
    </w:rPr>
  </w:style>
  <w:style w:type="character" w:customStyle="1" w:styleId="Style2Car">
    <w:name w:val="Style2 Car"/>
    <w:link w:val="Style2"/>
    <w:uiPriority w:val="99"/>
    <w:rsid w:val="006F2A77"/>
    <w:rPr>
      <w:rFonts w:ascii="Arial" w:eastAsia="Times New Roman" w:hAnsi="Arial"/>
      <w:b/>
      <w:bCs/>
      <w:sz w:val="28"/>
      <w:szCs w:val="24"/>
    </w:rPr>
  </w:style>
  <w:style w:type="paragraph" w:customStyle="1" w:styleId="Listecouleur-Accent11">
    <w:name w:val="Liste couleur - Accent 11"/>
    <w:basedOn w:val="Normal"/>
    <w:uiPriority w:val="34"/>
    <w:rsid w:val="006F2A77"/>
    <w:pPr>
      <w:spacing w:after="0" w:line="240" w:lineRule="auto"/>
      <w:ind w:left="720"/>
      <w:contextualSpacing/>
      <w:jc w:val="center"/>
    </w:pPr>
    <w:rPr>
      <w:rFonts w:ascii="Times New Roman" w:eastAsia="Times New Roman" w:hAnsi="Times New Roman" w:cstheme="minorBidi"/>
      <w:kern w:val="0"/>
      <w:sz w:val="24"/>
      <w:szCs w:val="24"/>
      <w:lang w:val="en-US"/>
    </w:rPr>
  </w:style>
  <w:style w:type="paragraph" w:customStyle="1" w:styleId="Normal5">
    <w:name w:val="Normal5"/>
    <w:basedOn w:val="Normal"/>
    <w:rsid w:val="006F2A77"/>
    <w:pPr>
      <w:spacing w:after="0" w:line="240" w:lineRule="auto"/>
      <w:jc w:val="both"/>
    </w:pPr>
    <w:rPr>
      <w:rFonts w:ascii="Times New Roman" w:eastAsia="Times New Roman" w:hAnsi="Times New Roman" w:cstheme="minorBidi"/>
      <w:kern w:val="0"/>
      <w:sz w:val="24"/>
      <w:szCs w:val="20"/>
      <w:lang w:eastAsia="fr-FR"/>
    </w:rPr>
  </w:style>
  <w:style w:type="paragraph" w:customStyle="1" w:styleId="Normal30">
    <w:name w:val="Normal3"/>
    <w:basedOn w:val="Normal"/>
    <w:rsid w:val="006F2A77"/>
    <w:pPr>
      <w:spacing w:after="0" w:line="240" w:lineRule="auto"/>
      <w:jc w:val="both"/>
    </w:pPr>
    <w:rPr>
      <w:rFonts w:ascii="Times New Roman" w:eastAsia="Times New Roman" w:hAnsi="Times New Roman" w:cstheme="minorBidi"/>
      <w:kern w:val="0"/>
      <w:sz w:val="24"/>
      <w:szCs w:val="20"/>
      <w:lang w:eastAsia="fr-FR"/>
    </w:rPr>
  </w:style>
  <w:style w:type="paragraph" w:customStyle="1" w:styleId="yiv0684581790msonormal">
    <w:name w:val="yiv0684581790msonormal"/>
    <w:basedOn w:val="Normal"/>
    <w:rsid w:val="006F2A77"/>
    <w:pPr>
      <w:spacing w:before="100" w:beforeAutospacing="1" w:after="100" w:afterAutospacing="1" w:line="240" w:lineRule="auto"/>
    </w:pPr>
    <w:rPr>
      <w:rFonts w:ascii="Times New Roman" w:eastAsia="Times New Roman" w:hAnsi="Times New Roman" w:cstheme="minorBidi"/>
      <w:kern w:val="0"/>
      <w:sz w:val="24"/>
      <w:szCs w:val="24"/>
      <w:lang w:eastAsia="fr-FR"/>
    </w:rPr>
  </w:style>
  <w:style w:type="character" w:customStyle="1" w:styleId="nowrap">
    <w:name w:val="nowrap"/>
    <w:basedOn w:val="Policepardfaut"/>
    <w:rsid w:val="006F2A77"/>
  </w:style>
  <w:style w:type="character" w:customStyle="1" w:styleId="CharacterStyle10">
    <w:name w:val="Character Style 10"/>
    <w:uiPriority w:val="99"/>
    <w:rsid w:val="006F2A77"/>
    <w:rPr>
      <w:rFonts w:ascii="Helvetica" w:hAnsi="Helvetica"/>
      <w:color w:val="382222"/>
      <w:sz w:val="18"/>
    </w:rPr>
  </w:style>
  <w:style w:type="paragraph" w:customStyle="1" w:styleId="TITRE2">
    <w:name w:val="TITRE2"/>
    <w:basedOn w:val="Titre6"/>
    <w:uiPriority w:val="99"/>
    <w:qFormat/>
    <w:rsid w:val="006F2A77"/>
    <w:pPr>
      <w:keepNext w:val="0"/>
      <w:keepLines w:val="0"/>
      <w:numPr>
        <w:ilvl w:val="1"/>
        <w:numId w:val="26"/>
      </w:numPr>
      <w:spacing w:before="0"/>
      <w:jc w:val="both"/>
    </w:pPr>
    <w:rPr>
      <w:rFonts w:ascii="Times New Roman" w:eastAsia="Times New Roman" w:hAnsi="Times New Roman" w:cs="Times New Roman"/>
      <w:b/>
      <w:bCs/>
      <w:color w:val="auto"/>
      <w:sz w:val="24"/>
      <w:lang w:eastAsia="en-US"/>
    </w:rPr>
  </w:style>
  <w:style w:type="character" w:customStyle="1" w:styleId="TITRE3Car0">
    <w:name w:val="TITRE3 Car"/>
    <w:link w:val="TITRE3"/>
    <w:uiPriority w:val="99"/>
    <w:locked/>
    <w:rsid w:val="006F2A77"/>
    <w:rPr>
      <w:rFonts w:ascii="Times New Roman" w:eastAsia="Times New Roman" w:hAnsi="Times New Roman" w:cs="Times New Roman"/>
      <w:sz w:val="24"/>
      <w:szCs w:val="24"/>
      <w:lang w:val="fr-CA" w:eastAsia="en-US"/>
    </w:rPr>
  </w:style>
  <w:style w:type="paragraph" w:customStyle="1" w:styleId="normalrapport">
    <w:name w:val="normal rapport"/>
    <w:basedOn w:val="Normal"/>
    <w:rsid w:val="006F2A77"/>
    <w:pPr>
      <w:widowControl w:val="0"/>
      <w:spacing w:after="0" w:line="240" w:lineRule="auto"/>
      <w:jc w:val="both"/>
    </w:pPr>
    <w:rPr>
      <w:rFonts w:ascii="Arial" w:eastAsia="Times New Roman" w:hAnsi="Arial"/>
      <w:kern w:val="0"/>
      <w:lang w:eastAsia="fr-FR"/>
    </w:rPr>
  </w:style>
  <w:style w:type="paragraph" w:customStyle="1" w:styleId="1erretrait">
    <w:name w:val="1er retrait"/>
    <w:basedOn w:val="Normal"/>
    <w:uiPriority w:val="99"/>
    <w:rsid w:val="006F2A77"/>
    <w:pPr>
      <w:tabs>
        <w:tab w:val="left" w:pos="600"/>
      </w:tabs>
      <w:spacing w:after="240" w:line="240" w:lineRule="exact"/>
      <w:ind w:left="601" w:hanging="601"/>
      <w:jc w:val="both"/>
    </w:pPr>
    <w:rPr>
      <w:rFonts w:ascii="Arial" w:eastAsia="Times New Roman" w:hAnsi="Arial"/>
      <w:kern w:val="0"/>
      <w:lang w:eastAsia="fr-FR"/>
    </w:rPr>
  </w:style>
  <w:style w:type="paragraph" w:customStyle="1" w:styleId="dernieralina1ere">
    <w:name w:val="dernier alinéa 1e re"/>
    <w:basedOn w:val="Normal"/>
    <w:uiPriority w:val="99"/>
    <w:rsid w:val="006F2A77"/>
    <w:pPr>
      <w:tabs>
        <w:tab w:val="left" w:pos="600"/>
      </w:tabs>
      <w:spacing w:after="480" w:line="240" w:lineRule="exact"/>
      <w:ind w:left="600" w:hanging="600"/>
      <w:jc w:val="both"/>
    </w:pPr>
    <w:rPr>
      <w:rFonts w:ascii="Arial" w:eastAsia="Times New Roman" w:hAnsi="Arial"/>
      <w:kern w:val="0"/>
      <w:lang w:eastAsia="fr-FR"/>
    </w:rPr>
  </w:style>
  <w:style w:type="paragraph" w:customStyle="1" w:styleId="paragraphestandard">
    <w:name w:val="paragraphe standard"/>
    <w:basedOn w:val="Normal"/>
    <w:uiPriority w:val="99"/>
    <w:rsid w:val="006F2A77"/>
    <w:pPr>
      <w:spacing w:after="480" w:line="240" w:lineRule="exact"/>
      <w:jc w:val="both"/>
    </w:pPr>
    <w:rPr>
      <w:rFonts w:ascii="Arial" w:eastAsia="Times New Roman" w:hAnsi="Arial"/>
      <w:kern w:val="0"/>
      <w:lang w:eastAsia="fr-FR"/>
    </w:rPr>
  </w:style>
  <w:style w:type="paragraph" w:customStyle="1" w:styleId="Style19">
    <w:name w:val="Style 19"/>
    <w:basedOn w:val="Normal"/>
    <w:uiPriority w:val="99"/>
    <w:rsid w:val="006F2A77"/>
    <w:pPr>
      <w:widowControl w:val="0"/>
      <w:autoSpaceDE w:val="0"/>
      <w:autoSpaceDN w:val="0"/>
      <w:spacing w:before="108" w:after="0" w:line="240" w:lineRule="auto"/>
      <w:ind w:right="72"/>
      <w:jc w:val="both"/>
    </w:pPr>
    <w:rPr>
      <w:rFonts w:ascii="Wingdings" w:eastAsia="Times New Roman" w:hAnsi="Wingdings" w:cs="Wingdings"/>
      <w:color w:val="382222"/>
      <w:kern w:val="0"/>
      <w:sz w:val="18"/>
      <w:szCs w:val="18"/>
      <w:lang w:eastAsia="fr-FR"/>
    </w:rPr>
  </w:style>
  <w:style w:type="paragraph" w:customStyle="1" w:styleId="Titre4CentredCen">
    <w:name w:val="Titre 4.Centred.Cen."/>
    <w:basedOn w:val="Normal"/>
    <w:next w:val="Normal"/>
    <w:rsid w:val="006F2A77"/>
    <w:pPr>
      <w:keepNext/>
      <w:widowControl w:val="0"/>
      <w:numPr>
        <w:ilvl w:val="3"/>
        <w:numId w:val="20"/>
      </w:numPr>
      <w:tabs>
        <w:tab w:val="left" w:pos="1134"/>
      </w:tabs>
      <w:spacing w:before="120" w:after="240" w:line="240" w:lineRule="auto"/>
      <w:jc w:val="center"/>
      <w:outlineLvl w:val="3"/>
    </w:pPr>
    <w:rPr>
      <w:rFonts w:ascii="Times New Roman" w:eastAsia="Times New Roman" w:hAnsi="Times New Roman"/>
      <w:b/>
      <w:kern w:val="0"/>
      <w:sz w:val="24"/>
      <w:szCs w:val="20"/>
      <w:lang w:eastAsia="fr-FR"/>
    </w:rPr>
  </w:style>
  <w:style w:type="paragraph" w:customStyle="1" w:styleId="Titre5Side">
    <w:name w:val="Titre 5.Side"/>
    <w:basedOn w:val="Normal"/>
    <w:next w:val="Normal"/>
    <w:rsid w:val="006F2A77"/>
    <w:pPr>
      <w:widowControl w:val="0"/>
      <w:numPr>
        <w:ilvl w:val="4"/>
        <w:numId w:val="20"/>
      </w:numPr>
      <w:tabs>
        <w:tab w:val="left" w:pos="1134"/>
      </w:tabs>
      <w:spacing w:before="120" w:after="240" w:line="240" w:lineRule="auto"/>
      <w:jc w:val="both"/>
      <w:outlineLvl w:val="4"/>
    </w:pPr>
    <w:rPr>
      <w:rFonts w:ascii="Times New Roman Bold" w:eastAsia="Times New Roman" w:hAnsi="Times New Roman Bold"/>
      <w:b/>
      <w:kern w:val="0"/>
      <w:sz w:val="24"/>
      <w:szCs w:val="20"/>
      <w:lang w:eastAsia="fr-FR"/>
    </w:rPr>
  </w:style>
  <w:style w:type="paragraph" w:customStyle="1" w:styleId="msonormal0">
    <w:name w:val="msonormal"/>
    <w:basedOn w:val="Normal"/>
    <w:rsid w:val="006F2A77"/>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65">
    <w:name w:val="xl65"/>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fr-FR"/>
    </w:rPr>
  </w:style>
  <w:style w:type="paragraph" w:customStyle="1" w:styleId="xl66">
    <w:name w:val="xl66"/>
    <w:basedOn w:val="Normal"/>
    <w:rsid w:val="006F2A77"/>
    <w:pPr>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67">
    <w:name w:val="xl67"/>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4"/>
      <w:szCs w:val="24"/>
      <w:lang w:eastAsia="fr-FR"/>
    </w:rPr>
  </w:style>
  <w:style w:type="paragraph" w:customStyle="1" w:styleId="xl68">
    <w:name w:val="xl68"/>
    <w:basedOn w:val="Normal"/>
    <w:rsid w:val="006F2A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fr-FR"/>
    </w:rPr>
  </w:style>
  <w:style w:type="paragraph" w:customStyle="1" w:styleId="xl69">
    <w:name w:val="xl69"/>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fr-FR"/>
    </w:rPr>
  </w:style>
  <w:style w:type="paragraph" w:customStyle="1" w:styleId="xl70">
    <w:name w:val="xl70"/>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70C0"/>
      <w:kern w:val="0"/>
      <w:sz w:val="24"/>
      <w:szCs w:val="24"/>
      <w:lang w:eastAsia="fr-FR"/>
    </w:rPr>
  </w:style>
  <w:style w:type="paragraph" w:customStyle="1" w:styleId="xl71">
    <w:name w:val="xl71"/>
    <w:basedOn w:val="Normal"/>
    <w:qFormat/>
    <w:rsid w:val="006F2A77"/>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fr-FR"/>
    </w:rPr>
  </w:style>
  <w:style w:type="paragraph" w:customStyle="1" w:styleId="xl72">
    <w:name w:val="xl72"/>
    <w:basedOn w:val="Normal"/>
    <w:rsid w:val="006F2A77"/>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73">
    <w:name w:val="xl73"/>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74">
    <w:name w:val="xl74"/>
    <w:basedOn w:val="Normal"/>
    <w:rsid w:val="006F2A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fr-FR"/>
    </w:rPr>
  </w:style>
  <w:style w:type="paragraph" w:customStyle="1" w:styleId="xl75">
    <w:name w:val="xl75"/>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76">
    <w:name w:val="xl76"/>
    <w:basedOn w:val="Normal"/>
    <w:rsid w:val="006F2A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77">
    <w:name w:val="xl77"/>
    <w:basedOn w:val="Normal"/>
    <w:qFormat/>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78">
    <w:name w:val="xl78"/>
    <w:basedOn w:val="Normal"/>
    <w:rsid w:val="006F2A77"/>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79">
    <w:name w:val="xl79"/>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80">
    <w:name w:val="xl80"/>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81">
    <w:name w:val="xl81"/>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fr-FR"/>
    </w:rPr>
  </w:style>
  <w:style w:type="paragraph" w:customStyle="1" w:styleId="xl82">
    <w:name w:val="xl82"/>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83">
    <w:name w:val="xl83"/>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fr-FR"/>
    </w:rPr>
  </w:style>
  <w:style w:type="paragraph" w:customStyle="1" w:styleId="xl84">
    <w:name w:val="xl84"/>
    <w:basedOn w:val="Normal"/>
    <w:rsid w:val="006F2A77"/>
    <w:pPr>
      <w:shd w:val="clear" w:color="000000" w:fill="FCD5B4"/>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85">
    <w:name w:val="xl85"/>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fr-FR"/>
    </w:rPr>
  </w:style>
  <w:style w:type="paragraph" w:customStyle="1" w:styleId="xl86">
    <w:name w:val="xl86"/>
    <w:basedOn w:val="Normal"/>
    <w:qFormat/>
    <w:rsid w:val="006F2A77"/>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fr-FR"/>
    </w:rPr>
  </w:style>
  <w:style w:type="paragraph" w:customStyle="1" w:styleId="xl87">
    <w:name w:val="xl87"/>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88">
    <w:name w:val="xl88"/>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89">
    <w:name w:val="xl89"/>
    <w:basedOn w:val="Normal"/>
    <w:rsid w:val="006F2A77"/>
    <w:pPr>
      <w:shd w:val="clear" w:color="000000" w:fill="FFC000"/>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90">
    <w:name w:val="xl90"/>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fr-FR"/>
    </w:rPr>
  </w:style>
  <w:style w:type="paragraph" w:customStyle="1" w:styleId="xl91">
    <w:name w:val="xl91"/>
    <w:basedOn w:val="Normal"/>
    <w:qFormat/>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92">
    <w:name w:val="xl92"/>
    <w:basedOn w:val="Normal"/>
    <w:qFormat/>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fr-FR"/>
    </w:rPr>
  </w:style>
  <w:style w:type="paragraph" w:customStyle="1" w:styleId="xl93">
    <w:name w:val="xl93"/>
    <w:basedOn w:val="Normal"/>
    <w:rsid w:val="006F2A77"/>
    <w:pPr>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xl94">
    <w:name w:val="xl94"/>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fr-FR"/>
    </w:rPr>
  </w:style>
  <w:style w:type="paragraph" w:customStyle="1" w:styleId="xl95">
    <w:name w:val="xl95"/>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fr-FR"/>
    </w:rPr>
  </w:style>
  <w:style w:type="paragraph" w:customStyle="1" w:styleId="xl96">
    <w:name w:val="xl96"/>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color w:val="0070C0"/>
      <w:kern w:val="0"/>
      <w:sz w:val="24"/>
      <w:szCs w:val="24"/>
      <w:lang w:eastAsia="fr-FR"/>
    </w:rPr>
  </w:style>
  <w:style w:type="paragraph" w:customStyle="1" w:styleId="xl97">
    <w:name w:val="xl97"/>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98">
    <w:name w:val="xl98"/>
    <w:basedOn w:val="Normal"/>
    <w:qFormat/>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i/>
      <w:iCs/>
      <w:color w:val="0070C0"/>
      <w:kern w:val="0"/>
      <w:sz w:val="24"/>
      <w:szCs w:val="24"/>
      <w:lang w:eastAsia="fr-FR"/>
    </w:rPr>
  </w:style>
  <w:style w:type="paragraph" w:customStyle="1" w:styleId="xl99">
    <w:name w:val="xl99"/>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fr-FR"/>
    </w:rPr>
  </w:style>
  <w:style w:type="paragraph" w:customStyle="1" w:styleId="xl100">
    <w:name w:val="xl100"/>
    <w:basedOn w:val="Normal"/>
    <w:rsid w:val="006F2A77"/>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fr-FR"/>
    </w:rPr>
  </w:style>
  <w:style w:type="paragraph" w:customStyle="1" w:styleId="xl101">
    <w:name w:val="xl101"/>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color w:val="0070C0"/>
      <w:kern w:val="0"/>
      <w:sz w:val="24"/>
      <w:szCs w:val="24"/>
      <w:lang w:eastAsia="fr-FR"/>
    </w:rPr>
  </w:style>
  <w:style w:type="paragraph" w:customStyle="1" w:styleId="xl102">
    <w:name w:val="xl102"/>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color w:val="000000"/>
      <w:kern w:val="0"/>
      <w:sz w:val="24"/>
      <w:szCs w:val="24"/>
      <w:lang w:eastAsia="fr-FR"/>
    </w:rPr>
  </w:style>
  <w:style w:type="paragraph" w:customStyle="1" w:styleId="xl103">
    <w:name w:val="xl103"/>
    <w:basedOn w:val="Normal"/>
    <w:rsid w:val="006F2A77"/>
    <w:pPr>
      <w:shd w:val="clear" w:color="000000" w:fill="FCD5B4"/>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104">
    <w:name w:val="xl104"/>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fr-FR"/>
    </w:rPr>
  </w:style>
  <w:style w:type="paragraph" w:customStyle="1" w:styleId="xl105">
    <w:name w:val="xl105"/>
    <w:basedOn w:val="Normal"/>
    <w:qFormat/>
    <w:rsid w:val="006F2A77"/>
    <w:pPr>
      <w:shd w:val="clear" w:color="000000" w:fill="FDE9D9"/>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106">
    <w:name w:val="xl106"/>
    <w:basedOn w:val="Normal"/>
    <w:qFormat/>
    <w:rsid w:val="006F2A77"/>
    <w:pPr>
      <w:shd w:val="clear" w:color="000000" w:fill="FCD5B4"/>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107">
    <w:name w:val="xl107"/>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108">
    <w:name w:val="xl108"/>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109">
    <w:name w:val="xl109"/>
    <w:basedOn w:val="Normal"/>
    <w:rsid w:val="006F2A77"/>
    <w:pPr>
      <w:shd w:val="clear" w:color="000000" w:fill="FDE9D9"/>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110">
    <w:name w:val="xl110"/>
    <w:basedOn w:val="Normal"/>
    <w:qFormat/>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111">
    <w:name w:val="xl111"/>
    <w:basedOn w:val="Normal"/>
    <w:qFormat/>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112">
    <w:name w:val="xl112"/>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113">
    <w:name w:val="xl113"/>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fr-FR"/>
    </w:rPr>
  </w:style>
  <w:style w:type="paragraph" w:customStyle="1" w:styleId="xl114">
    <w:name w:val="xl114"/>
    <w:basedOn w:val="Normal"/>
    <w:rsid w:val="006F2A77"/>
    <w:pPr>
      <w:shd w:val="clear" w:color="000000" w:fill="FCD5B4"/>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xl115">
    <w:name w:val="xl115"/>
    <w:basedOn w:val="Normal"/>
    <w:rsid w:val="006F2A77"/>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116">
    <w:name w:val="xl116"/>
    <w:basedOn w:val="Normal"/>
    <w:rsid w:val="006F2A77"/>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117">
    <w:name w:val="xl117"/>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fr-FR"/>
    </w:rPr>
  </w:style>
  <w:style w:type="paragraph" w:customStyle="1" w:styleId="xl118">
    <w:name w:val="xl118"/>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119">
    <w:name w:val="xl119"/>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color w:val="0070C0"/>
      <w:kern w:val="0"/>
      <w:sz w:val="24"/>
      <w:szCs w:val="24"/>
      <w:lang w:eastAsia="fr-FR"/>
    </w:rPr>
  </w:style>
  <w:style w:type="paragraph" w:customStyle="1" w:styleId="xl120">
    <w:name w:val="xl120"/>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kern w:val="0"/>
      <w:sz w:val="24"/>
      <w:szCs w:val="24"/>
      <w:lang w:eastAsia="fr-FR"/>
    </w:rPr>
  </w:style>
  <w:style w:type="paragraph" w:customStyle="1" w:styleId="xl121">
    <w:name w:val="xl121"/>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i/>
      <w:iCs/>
      <w:color w:val="000000"/>
      <w:kern w:val="0"/>
      <w:sz w:val="24"/>
      <w:szCs w:val="24"/>
      <w:lang w:eastAsia="fr-FR"/>
    </w:rPr>
  </w:style>
  <w:style w:type="paragraph" w:customStyle="1" w:styleId="xl122">
    <w:name w:val="xl122"/>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i/>
      <w:iCs/>
      <w:color w:val="0070C0"/>
      <w:kern w:val="0"/>
      <w:sz w:val="24"/>
      <w:szCs w:val="24"/>
      <w:lang w:eastAsia="fr-FR"/>
    </w:rPr>
  </w:style>
  <w:style w:type="paragraph" w:customStyle="1" w:styleId="xl123">
    <w:name w:val="xl123"/>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i/>
      <w:iCs/>
      <w:kern w:val="0"/>
      <w:sz w:val="24"/>
      <w:szCs w:val="24"/>
      <w:lang w:eastAsia="fr-FR"/>
    </w:rPr>
  </w:style>
  <w:style w:type="paragraph" w:customStyle="1" w:styleId="xl124">
    <w:name w:val="xl124"/>
    <w:basedOn w:val="Normal"/>
    <w:rsid w:val="006F2A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i/>
      <w:iCs/>
      <w:color w:val="0070C0"/>
      <w:kern w:val="0"/>
      <w:sz w:val="24"/>
      <w:szCs w:val="24"/>
      <w:lang w:eastAsia="fr-FR"/>
    </w:rPr>
  </w:style>
  <w:style w:type="paragraph" w:customStyle="1" w:styleId="xl125">
    <w:name w:val="xl125"/>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i/>
      <w:iCs/>
      <w:color w:val="0070C0"/>
      <w:kern w:val="0"/>
      <w:sz w:val="24"/>
      <w:szCs w:val="24"/>
      <w:lang w:eastAsia="fr-FR"/>
    </w:rPr>
  </w:style>
  <w:style w:type="paragraph" w:customStyle="1" w:styleId="xl126">
    <w:name w:val="xl126"/>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kern w:val="0"/>
      <w:sz w:val="24"/>
      <w:szCs w:val="24"/>
      <w:lang w:eastAsia="fr-FR"/>
    </w:rPr>
  </w:style>
  <w:style w:type="paragraph" w:customStyle="1" w:styleId="Paragrafoelenco1">
    <w:name w:val="Paragrafo elenco1"/>
    <w:basedOn w:val="Normal"/>
    <w:uiPriority w:val="99"/>
    <w:rsid w:val="006F2A77"/>
    <w:pPr>
      <w:spacing w:before="120" w:after="0" w:line="240" w:lineRule="auto"/>
      <w:ind w:left="720"/>
      <w:contextualSpacing/>
      <w:jc w:val="both"/>
    </w:pPr>
    <w:rPr>
      <w:rFonts w:ascii="Times New Roman" w:eastAsia="Times New Roman" w:hAnsi="Times New Roman" w:cs="Times New Roman"/>
      <w:kern w:val="0"/>
      <w:sz w:val="20"/>
      <w:szCs w:val="24"/>
      <w:lang w:eastAsia="it-IT"/>
    </w:rPr>
  </w:style>
  <w:style w:type="character" w:customStyle="1" w:styleId="Titre5Car1">
    <w:name w:val="Titre 5 Car1"/>
    <w:aliases w:val="Side Car1"/>
    <w:uiPriority w:val="9"/>
    <w:semiHidden/>
    <w:qFormat/>
    <w:rsid w:val="006F2A77"/>
    <w:rPr>
      <w:rFonts w:ascii="Cambria" w:eastAsia="Times New Roman" w:hAnsi="Cambria" w:cs="Times New Roman" w:hint="default"/>
      <w:color w:val="243F60"/>
      <w:sz w:val="24"/>
      <w:szCs w:val="24"/>
    </w:rPr>
  </w:style>
  <w:style w:type="paragraph" w:customStyle="1" w:styleId="xl63">
    <w:name w:val="xl63"/>
    <w:basedOn w:val="Normal"/>
    <w:rsid w:val="006F2A77"/>
    <w:pPr>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64">
    <w:name w:val="xl64"/>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fr-FR"/>
    </w:rPr>
  </w:style>
  <w:style w:type="paragraph" w:customStyle="1" w:styleId="xl127">
    <w:name w:val="xl127"/>
    <w:basedOn w:val="Normal"/>
    <w:rsid w:val="006F2A77"/>
    <w:pPr>
      <w:spacing w:before="100" w:beforeAutospacing="1" w:after="100" w:afterAutospacing="1" w:line="240" w:lineRule="auto"/>
    </w:pPr>
    <w:rPr>
      <w:rFonts w:ascii="Times New Roman" w:eastAsia="Times New Roman" w:hAnsi="Times New Roman" w:cs="Times New Roman"/>
      <w:color w:val="00B050"/>
      <w:kern w:val="0"/>
      <w:sz w:val="20"/>
      <w:szCs w:val="20"/>
      <w:lang w:eastAsia="fr-FR"/>
    </w:rPr>
  </w:style>
  <w:style w:type="paragraph" w:customStyle="1" w:styleId="xl128">
    <w:name w:val="xl128"/>
    <w:basedOn w:val="Normal"/>
    <w:rsid w:val="006F2A77"/>
    <w:pPr>
      <w:pBdr>
        <w:top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fr-FR"/>
    </w:rPr>
  </w:style>
  <w:style w:type="paragraph" w:customStyle="1" w:styleId="xl129">
    <w:name w:val="xl129"/>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30">
    <w:name w:val="xl130"/>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sz w:val="16"/>
      <w:szCs w:val="16"/>
      <w:lang w:eastAsia="fr-FR"/>
    </w:rPr>
  </w:style>
  <w:style w:type="paragraph" w:customStyle="1" w:styleId="xl131">
    <w:name w:val="xl131"/>
    <w:basedOn w:val="Normal"/>
    <w:rsid w:val="006F2A77"/>
    <w:pPr>
      <w:pBdr>
        <w:left w:val="single" w:sz="4" w:space="0" w:color="auto"/>
        <w:bottom w:val="single" w:sz="4" w:space="0" w:color="auto"/>
        <w:right w:val="single" w:sz="4" w:space="0" w:color="auto"/>
      </w:pBdr>
      <w:shd w:val="clear" w:color="C0C0C0" w:fill="00B0F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fr-FR"/>
    </w:rPr>
  </w:style>
  <w:style w:type="paragraph" w:customStyle="1" w:styleId="xl132">
    <w:name w:val="xl132"/>
    <w:basedOn w:val="Normal"/>
    <w:rsid w:val="006F2A7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fr-FR"/>
    </w:rPr>
  </w:style>
  <w:style w:type="paragraph" w:customStyle="1" w:styleId="xl133">
    <w:name w:val="xl133"/>
    <w:basedOn w:val="Normal"/>
    <w:rsid w:val="006F2A7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B050"/>
      <w:kern w:val="0"/>
      <w:sz w:val="20"/>
      <w:szCs w:val="20"/>
      <w:lang w:eastAsia="fr-FR"/>
    </w:rPr>
  </w:style>
  <w:style w:type="paragraph" w:customStyle="1" w:styleId="xl134">
    <w:name w:val="xl134"/>
    <w:basedOn w:val="Normal"/>
    <w:rsid w:val="006F2A77"/>
    <w:pPr>
      <w:shd w:val="clear" w:color="000000" w:fill="00B0F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35">
    <w:name w:val="xl135"/>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36">
    <w:name w:val="xl136"/>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37">
    <w:name w:val="xl137"/>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fr-FR"/>
    </w:rPr>
  </w:style>
  <w:style w:type="paragraph" w:customStyle="1" w:styleId="xl138">
    <w:name w:val="xl138"/>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B050"/>
      <w:kern w:val="0"/>
      <w:sz w:val="20"/>
      <w:szCs w:val="20"/>
      <w:lang w:eastAsia="fr-FR"/>
    </w:rPr>
  </w:style>
  <w:style w:type="paragraph" w:customStyle="1" w:styleId="xl139">
    <w:name w:val="xl139"/>
    <w:basedOn w:val="Normal"/>
    <w:rsid w:val="006F2A77"/>
    <w:pPr>
      <w:shd w:val="clear" w:color="000000" w:fill="FFC00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40">
    <w:name w:val="xl140"/>
    <w:basedOn w:val="Normal"/>
    <w:rsid w:val="006F2A77"/>
    <w:pPr>
      <w:shd w:val="clear" w:color="000000" w:fill="92D05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41">
    <w:name w:val="xl141"/>
    <w:basedOn w:val="Normal"/>
    <w:rsid w:val="006F2A77"/>
    <w:pPr>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42">
    <w:name w:val="xl142"/>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43">
    <w:name w:val="xl143"/>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44">
    <w:name w:val="xl144"/>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45">
    <w:name w:val="xl145"/>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46">
    <w:name w:val="xl146"/>
    <w:basedOn w:val="Normal"/>
    <w:rsid w:val="006F2A77"/>
    <w:pPr>
      <w:shd w:val="clear" w:color="000000" w:fill="FFC00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47">
    <w:name w:val="xl147"/>
    <w:basedOn w:val="Normal"/>
    <w:rsid w:val="006F2A77"/>
    <w:pPr>
      <w:shd w:val="clear" w:color="000000" w:fill="92D05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48">
    <w:name w:val="xl148"/>
    <w:basedOn w:val="Normal"/>
    <w:rsid w:val="006F2A77"/>
    <w:pPr>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49">
    <w:name w:val="xl149"/>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kern w:val="0"/>
      <w:sz w:val="20"/>
      <w:szCs w:val="20"/>
      <w:lang w:eastAsia="fr-FR"/>
    </w:rPr>
  </w:style>
  <w:style w:type="paragraph" w:customStyle="1" w:styleId="xl150">
    <w:name w:val="xl150"/>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sz w:val="20"/>
      <w:szCs w:val="20"/>
      <w:lang w:eastAsia="fr-FR"/>
    </w:rPr>
  </w:style>
  <w:style w:type="paragraph" w:customStyle="1" w:styleId="xl151">
    <w:name w:val="xl151"/>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kern w:val="0"/>
      <w:sz w:val="20"/>
      <w:szCs w:val="20"/>
      <w:lang w:eastAsia="fr-FR"/>
    </w:rPr>
  </w:style>
  <w:style w:type="paragraph" w:customStyle="1" w:styleId="xl152">
    <w:name w:val="xl152"/>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B050"/>
      <w:kern w:val="0"/>
      <w:sz w:val="20"/>
      <w:szCs w:val="20"/>
      <w:lang w:eastAsia="fr-FR"/>
    </w:rPr>
  </w:style>
  <w:style w:type="paragraph" w:customStyle="1" w:styleId="xl153">
    <w:name w:val="xl153"/>
    <w:basedOn w:val="Normal"/>
    <w:rsid w:val="006F2A7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B050"/>
      <w:kern w:val="0"/>
      <w:sz w:val="20"/>
      <w:szCs w:val="20"/>
      <w:lang w:eastAsia="fr-FR"/>
    </w:rPr>
  </w:style>
  <w:style w:type="paragraph" w:customStyle="1" w:styleId="xl154">
    <w:name w:val="xl154"/>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55">
    <w:name w:val="xl155"/>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rPr>
  </w:style>
  <w:style w:type="paragraph" w:customStyle="1" w:styleId="xl156">
    <w:name w:val="xl156"/>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rPr>
  </w:style>
  <w:style w:type="paragraph" w:customStyle="1" w:styleId="xl157">
    <w:name w:val="xl157"/>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rPr>
  </w:style>
  <w:style w:type="paragraph" w:customStyle="1" w:styleId="xl158">
    <w:name w:val="xl158"/>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B050"/>
      <w:kern w:val="0"/>
      <w:sz w:val="20"/>
      <w:szCs w:val="20"/>
      <w:lang w:eastAsia="fr-FR"/>
    </w:rPr>
  </w:style>
  <w:style w:type="paragraph" w:customStyle="1" w:styleId="xl159">
    <w:name w:val="xl159"/>
    <w:basedOn w:val="Normal"/>
    <w:rsid w:val="006F2A7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rPr>
  </w:style>
  <w:style w:type="paragraph" w:customStyle="1" w:styleId="xl160">
    <w:name w:val="xl160"/>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61">
    <w:name w:val="xl161"/>
    <w:basedOn w:val="Normal"/>
    <w:rsid w:val="006F2A7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62">
    <w:name w:val="xl162"/>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63">
    <w:name w:val="xl163"/>
    <w:basedOn w:val="Normal"/>
    <w:rsid w:val="006F2A77"/>
    <w:pPr>
      <w:pBdr>
        <w:top w:val="single" w:sz="4" w:space="0" w:color="auto"/>
        <w:lef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64">
    <w:name w:val="xl164"/>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65">
    <w:name w:val="xl165"/>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fr-FR"/>
    </w:rPr>
  </w:style>
  <w:style w:type="paragraph" w:customStyle="1" w:styleId="xl166">
    <w:name w:val="xl166"/>
    <w:basedOn w:val="Normal"/>
    <w:rsid w:val="006F2A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B050"/>
      <w:kern w:val="0"/>
      <w:sz w:val="20"/>
      <w:szCs w:val="20"/>
      <w:lang w:eastAsia="fr-FR"/>
    </w:rPr>
  </w:style>
  <w:style w:type="paragraph" w:customStyle="1" w:styleId="xl167">
    <w:name w:val="xl167"/>
    <w:basedOn w:val="Normal"/>
    <w:rsid w:val="006F2A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68">
    <w:name w:val="xl168"/>
    <w:basedOn w:val="Normal"/>
    <w:rsid w:val="006F2A7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kern w:val="0"/>
      <w:sz w:val="20"/>
      <w:szCs w:val="20"/>
      <w:lang w:eastAsia="fr-FR"/>
    </w:rPr>
  </w:style>
  <w:style w:type="paragraph" w:customStyle="1" w:styleId="xl169">
    <w:name w:val="xl169"/>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eastAsia="fr-FR"/>
    </w:rPr>
  </w:style>
  <w:style w:type="paragraph" w:customStyle="1" w:styleId="xl170">
    <w:name w:val="xl170"/>
    <w:basedOn w:val="Normal"/>
    <w:rsid w:val="006F2A77"/>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fr-FR"/>
    </w:rPr>
  </w:style>
  <w:style w:type="paragraph" w:customStyle="1" w:styleId="xl171">
    <w:name w:val="xl171"/>
    <w:basedOn w:val="Normal"/>
    <w:rsid w:val="006F2A77"/>
    <w:pPr>
      <w:pBdr>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fr-FR"/>
    </w:rPr>
  </w:style>
  <w:style w:type="paragraph" w:customStyle="1" w:styleId="xl172">
    <w:name w:val="xl172"/>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fr-FR"/>
    </w:rPr>
  </w:style>
  <w:style w:type="paragraph" w:customStyle="1" w:styleId="xl173">
    <w:name w:val="xl173"/>
    <w:basedOn w:val="Normal"/>
    <w:rsid w:val="006F2A7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74">
    <w:name w:val="xl174"/>
    <w:basedOn w:val="Normal"/>
    <w:rsid w:val="006F2A7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75">
    <w:name w:val="xl175"/>
    <w:basedOn w:val="Normal"/>
    <w:rsid w:val="006F2A77"/>
    <w:pPr>
      <w:pBdr>
        <w:top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76">
    <w:name w:val="xl176"/>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77">
    <w:name w:val="xl177"/>
    <w:basedOn w:val="Normal"/>
    <w:rsid w:val="006F2A77"/>
    <w:pPr>
      <w:pBdr>
        <w:left w:val="single" w:sz="4" w:space="0" w:color="auto"/>
        <w:bottom w:val="single" w:sz="4" w:space="0" w:color="auto"/>
        <w:right w:val="single" w:sz="4" w:space="0" w:color="auto"/>
      </w:pBdr>
      <w:shd w:val="clear" w:color="C0C0C0" w:fill="DDD9C4"/>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20"/>
      <w:szCs w:val="20"/>
      <w:lang w:eastAsia="fr-FR"/>
    </w:rPr>
  </w:style>
  <w:style w:type="paragraph" w:customStyle="1" w:styleId="xl178">
    <w:name w:val="xl178"/>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C00000"/>
      <w:kern w:val="0"/>
      <w:sz w:val="20"/>
      <w:szCs w:val="20"/>
      <w:lang w:eastAsia="fr-FR"/>
    </w:rPr>
  </w:style>
  <w:style w:type="paragraph" w:customStyle="1" w:styleId="xl179">
    <w:name w:val="xl179"/>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C00000"/>
      <w:kern w:val="0"/>
      <w:sz w:val="20"/>
      <w:szCs w:val="20"/>
      <w:lang w:eastAsia="fr-FR"/>
    </w:rPr>
  </w:style>
  <w:style w:type="paragraph" w:customStyle="1" w:styleId="xl180">
    <w:name w:val="xl180"/>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kern w:val="0"/>
      <w:sz w:val="20"/>
      <w:szCs w:val="20"/>
      <w:lang w:eastAsia="fr-FR"/>
    </w:rPr>
  </w:style>
  <w:style w:type="paragraph" w:customStyle="1" w:styleId="xl181">
    <w:name w:val="xl181"/>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C00000"/>
      <w:kern w:val="0"/>
      <w:sz w:val="20"/>
      <w:szCs w:val="20"/>
      <w:lang w:eastAsia="fr-FR"/>
    </w:rPr>
  </w:style>
  <w:style w:type="paragraph" w:customStyle="1" w:styleId="xl182">
    <w:name w:val="xl182"/>
    <w:basedOn w:val="Normal"/>
    <w:rsid w:val="006F2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C00000"/>
      <w:kern w:val="0"/>
      <w:sz w:val="20"/>
      <w:szCs w:val="20"/>
      <w:lang w:eastAsia="fr-FR"/>
    </w:rPr>
  </w:style>
  <w:style w:type="paragraph" w:customStyle="1" w:styleId="xl183">
    <w:name w:val="xl183"/>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C00000"/>
      <w:kern w:val="0"/>
      <w:sz w:val="20"/>
      <w:szCs w:val="20"/>
      <w:lang w:eastAsia="fr-FR"/>
    </w:rPr>
  </w:style>
  <w:style w:type="paragraph" w:customStyle="1" w:styleId="xl184">
    <w:name w:val="xl184"/>
    <w:basedOn w:val="Normal"/>
    <w:rsid w:val="006F2A77"/>
    <w:pPr>
      <w:shd w:val="clear" w:color="000000" w:fill="FFC000"/>
      <w:spacing w:before="100" w:beforeAutospacing="1" w:after="100" w:afterAutospacing="1" w:line="240" w:lineRule="auto"/>
    </w:pPr>
    <w:rPr>
      <w:rFonts w:ascii="Times New Roman" w:eastAsia="Times New Roman" w:hAnsi="Times New Roman" w:cs="Times New Roman"/>
      <w:color w:val="C00000"/>
      <w:kern w:val="0"/>
      <w:sz w:val="20"/>
      <w:szCs w:val="20"/>
      <w:lang w:eastAsia="fr-FR"/>
    </w:rPr>
  </w:style>
  <w:style w:type="paragraph" w:customStyle="1" w:styleId="xl185">
    <w:name w:val="xl185"/>
    <w:basedOn w:val="Normal"/>
    <w:rsid w:val="006F2A77"/>
    <w:pPr>
      <w:shd w:val="clear" w:color="000000" w:fill="92D050"/>
      <w:spacing w:before="100" w:beforeAutospacing="1" w:after="100" w:afterAutospacing="1" w:line="240" w:lineRule="auto"/>
    </w:pPr>
    <w:rPr>
      <w:rFonts w:ascii="Times New Roman" w:eastAsia="Times New Roman" w:hAnsi="Times New Roman" w:cs="Times New Roman"/>
      <w:color w:val="C00000"/>
      <w:kern w:val="0"/>
      <w:sz w:val="20"/>
      <w:szCs w:val="20"/>
      <w:lang w:eastAsia="fr-FR"/>
    </w:rPr>
  </w:style>
  <w:style w:type="paragraph" w:customStyle="1" w:styleId="xl186">
    <w:name w:val="xl186"/>
    <w:basedOn w:val="Normal"/>
    <w:rsid w:val="006F2A77"/>
    <w:pPr>
      <w:spacing w:before="100" w:beforeAutospacing="1" w:after="100" w:afterAutospacing="1" w:line="240" w:lineRule="auto"/>
    </w:pPr>
    <w:rPr>
      <w:rFonts w:ascii="Times New Roman" w:eastAsia="Times New Roman" w:hAnsi="Times New Roman" w:cs="Times New Roman"/>
      <w:color w:val="C00000"/>
      <w:kern w:val="0"/>
      <w:sz w:val="20"/>
      <w:szCs w:val="20"/>
      <w:lang w:eastAsia="fr-FR"/>
    </w:rPr>
  </w:style>
  <w:style w:type="paragraph" w:customStyle="1" w:styleId="xl187">
    <w:name w:val="xl187"/>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fr-FR"/>
    </w:rPr>
  </w:style>
  <w:style w:type="paragraph" w:customStyle="1" w:styleId="xl188">
    <w:name w:val="xl188"/>
    <w:basedOn w:val="Normal"/>
    <w:rsid w:val="006F2A77"/>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89">
    <w:name w:val="xl189"/>
    <w:basedOn w:val="Normal"/>
    <w:rsid w:val="006F2A7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kern w:val="0"/>
      <w:sz w:val="20"/>
      <w:szCs w:val="20"/>
      <w:lang w:eastAsia="fr-FR"/>
    </w:rPr>
  </w:style>
  <w:style w:type="paragraph" w:customStyle="1" w:styleId="xl190">
    <w:name w:val="xl190"/>
    <w:basedOn w:val="Normal"/>
    <w:rsid w:val="006F2A77"/>
    <w:pPr>
      <w:shd w:val="clear" w:color="000000" w:fill="FFC000"/>
      <w:spacing w:before="100" w:beforeAutospacing="1" w:after="100" w:afterAutospacing="1" w:line="240" w:lineRule="auto"/>
    </w:pPr>
    <w:rPr>
      <w:rFonts w:ascii="Times New Roman" w:eastAsia="Times New Roman" w:hAnsi="Times New Roman" w:cs="Times New Roman"/>
      <w:b/>
      <w:bCs/>
      <w:kern w:val="0"/>
      <w:sz w:val="20"/>
      <w:szCs w:val="20"/>
      <w:lang w:eastAsia="fr-FR"/>
    </w:rPr>
  </w:style>
  <w:style w:type="paragraph" w:customStyle="1" w:styleId="xl191">
    <w:name w:val="xl191"/>
    <w:basedOn w:val="Normal"/>
    <w:rsid w:val="006F2A77"/>
    <w:pPr>
      <w:shd w:val="clear" w:color="000000" w:fill="92D050"/>
      <w:spacing w:before="100" w:beforeAutospacing="1" w:after="100" w:afterAutospacing="1" w:line="240" w:lineRule="auto"/>
    </w:pPr>
    <w:rPr>
      <w:rFonts w:ascii="Times New Roman" w:eastAsia="Times New Roman" w:hAnsi="Times New Roman" w:cs="Times New Roman"/>
      <w:b/>
      <w:bCs/>
      <w:kern w:val="0"/>
      <w:sz w:val="20"/>
      <w:szCs w:val="20"/>
      <w:lang w:eastAsia="fr-FR"/>
    </w:rPr>
  </w:style>
  <w:style w:type="paragraph" w:customStyle="1" w:styleId="normalgras">
    <w:name w:val="normal gras"/>
    <w:basedOn w:val="normalrapport"/>
    <w:rsid w:val="006F2A77"/>
    <w:rPr>
      <w:rFonts w:ascii="Arial Gras" w:hAnsi="Arial Gras"/>
      <w:b/>
    </w:rPr>
  </w:style>
  <w:style w:type="paragraph" w:styleId="PrformatHTML">
    <w:name w:val="HTML Preformatted"/>
    <w:basedOn w:val="Normal"/>
    <w:link w:val="PrformatHTMLCar"/>
    <w:unhideWhenUsed/>
    <w:qFormat/>
    <w:rsid w:val="006F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rPr>
  </w:style>
  <w:style w:type="character" w:customStyle="1" w:styleId="PrformatHTMLCar">
    <w:name w:val="Préformaté HTML Car"/>
    <w:basedOn w:val="Policepardfaut"/>
    <w:link w:val="PrformatHTML"/>
    <w:qFormat/>
    <w:rsid w:val="006F2A77"/>
    <w:rPr>
      <w:rFonts w:ascii="Courier New" w:eastAsia="Times New Roman" w:hAnsi="Courier New" w:cs="Courier New"/>
    </w:rPr>
  </w:style>
  <w:style w:type="table" w:customStyle="1" w:styleId="Grilledutableau111">
    <w:name w:val="Grille du tableau111"/>
    <w:basedOn w:val="TableauNormal"/>
    <w:next w:val="Grilledutableau"/>
    <w:uiPriority w:val="59"/>
    <w:rsid w:val="006F2A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
    <w:name w:val="PP"/>
    <w:basedOn w:val="Normal"/>
    <w:rsid w:val="006F2A77"/>
    <w:pPr>
      <w:suppressAutoHyphens/>
      <w:spacing w:before="180" w:after="0" w:line="360" w:lineRule="exact"/>
      <w:jc w:val="both"/>
    </w:pPr>
    <w:rPr>
      <w:rFonts w:ascii="Garamond" w:eastAsia="Times New Roman" w:hAnsi="Garamond" w:cs="Times New Roman"/>
      <w:kern w:val="0"/>
      <w:sz w:val="26"/>
      <w:szCs w:val="26"/>
      <w:lang w:val="en-US" w:eastAsia="fr-FR"/>
    </w:rPr>
  </w:style>
  <w:style w:type="character" w:customStyle="1" w:styleId="Mentionnonrsolue11">
    <w:name w:val="Mention non résolue11"/>
    <w:basedOn w:val="Policepardfaut"/>
    <w:uiPriority w:val="99"/>
    <w:semiHidden/>
    <w:unhideWhenUsed/>
    <w:rsid w:val="006F2A77"/>
    <w:rPr>
      <w:color w:val="605E5C"/>
      <w:shd w:val="clear" w:color="auto" w:fill="E1DFDD"/>
    </w:rPr>
  </w:style>
  <w:style w:type="paragraph" w:customStyle="1" w:styleId="Heading1a">
    <w:name w:val="Heading 1a"/>
    <w:basedOn w:val="Titre1"/>
    <w:next w:val="Normal"/>
    <w:rsid w:val="006F2A77"/>
    <w:pPr>
      <w:spacing w:before="720" w:after="240"/>
      <w:ind w:left="0" w:firstLine="0"/>
      <w:outlineLvl w:val="9"/>
    </w:pPr>
    <w:rPr>
      <w:rFonts w:ascii="Times New Roman Bold" w:hAnsi="Times New Roman Bold"/>
      <w:kern w:val="0"/>
      <w:lang w:val="en-US" w:eastAsia="fr-FR"/>
    </w:rPr>
  </w:style>
  <w:style w:type="character" w:customStyle="1" w:styleId="notranslate">
    <w:name w:val="notranslate"/>
    <w:basedOn w:val="Policepardfaut"/>
    <w:rsid w:val="006F2A77"/>
  </w:style>
  <w:style w:type="paragraph" w:styleId="Listenumros">
    <w:name w:val="List Number"/>
    <w:basedOn w:val="Normal"/>
    <w:unhideWhenUsed/>
    <w:qFormat/>
    <w:rsid w:val="006F2A77"/>
    <w:pPr>
      <w:spacing w:after="0" w:line="240" w:lineRule="auto"/>
      <w:ind w:left="794" w:hanging="227"/>
      <w:contextualSpacing/>
    </w:pPr>
    <w:rPr>
      <w:rFonts w:ascii="Arial Narrow" w:eastAsia="Times New Roman" w:hAnsi="Arial Narrow" w:cs="Times New Roman"/>
      <w:kern w:val="0"/>
      <w:sz w:val="24"/>
      <w:szCs w:val="24"/>
      <w:lang w:eastAsia="fr-FR"/>
    </w:rPr>
  </w:style>
  <w:style w:type="paragraph" w:styleId="Listenumros2">
    <w:name w:val="List Number 2"/>
    <w:basedOn w:val="Normal"/>
    <w:unhideWhenUsed/>
    <w:qFormat/>
    <w:rsid w:val="006F2A77"/>
    <w:pPr>
      <w:spacing w:after="0" w:line="240" w:lineRule="auto"/>
      <w:ind w:left="1134" w:hanging="283"/>
      <w:contextualSpacing/>
    </w:pPr>
    <w:rPr>
      <w:rFonts w:ascii="Footlight MT Light" w:eastAsia="Times New Roman" w:hAnsi="Footlight MT Light" w:cs="Times New Roman"/>
      <w:kern w:val="0"/>
      <w:sz w:val="24"/>
      <w:szCs w:val="24"/>
      <w:lang w:eastAsia="fr-FR"/>
    </w:rPr>
  </w:style>
  <w:style w:type="character" w:customStyle="1" w:styleId="Mentionnonrsolue2">
    <w:name w:val="Mention non résolue2"/>
    <w:basedOn w:val="Policepardfaut"/>
    <w:uiPriority w:val="99"/>
    <w:semiHidden/>
    <w:unhideWhenUsed/>
    <w:rsid w:val="006F2A77"/>
    <w:rPr>
      <w:color w:val="605E5C"/>
      <w:shd w:val="clear" w:color="auto" w:fill="E1DFDD"/>
    </w:rPr>
  </w:style>
  <w:style w:type="paragraph" w:customStyle="1" w:styleId="Aidemem2">
    <w:name w:val="Aidemem2"/>
    <w:basedOn w:val="Normal"/>
    <w:uiPriority w:val="99"/>
    <w:rsid w:val="006F2A77"/>
    <w:pPr>
      <w:widowControl w:val="0"/>
      <w:tabs>
        <w:tab w:val="num" w:pos="720"/>
        <w:tab w:val="left" w:pos="851"/>
      </w:tabs>
      <w:suppressAutoHyphens/>
      <w:snapToGrid w:val="0"/>
      <w:spacing w:before="120" w:after="120" w:line="240" w:lineRule="auto"/>
      <w:jc w:val="both"/>
    </w:pPr>
    <w:rPr>
      <w:rFonts w:ascii="Times New Roman" w:eastAsia="Times New Roman" w:hAnsi="Times New Roman" w:cs="Times New Roman"/>
      <w:kern w:val="0"/>
      <w:szCs w:val="20"/>
    </w:rPr>
  </w:style>
  <w:style w:type="paragraph" w:customStyle="1" w:styleId="Normal11ptjustufir">
    <w:name w:val="Normal 11pt justufiér"/>
    <w:basedOn w:val="Normal"/>
    <w:next w:val="Normal"/>
    <w:autoRedefine/>
    <w:semiHidden/>
    <w:rsid w:val="006F2A77"/>
    <w:pPr>
      <w:numPr>
        <w:numId w:val="22"/>
      </w:numPr>
      <w:tabs>
        <w:tab w:val="left" w:pos="360"/>
      </w:tabs>
      <w:autoSpaceDE w:val="0"/>
      <w:autoSpaceDN w:val="0"/>
      <w:adjustRightInd w:val="0"/>
      <w:spacing w:before="120" w:after="120" w:line="276" w:lineRule="auto"/>
      <w:contextualSpacing/>
      <w:jc w:val="both"/>
    </w:pPr>
    <w:rPr>
      <w:rFonts w:ascii="Times New Roman" w:eastAsia="Times New Roman" w:hAnsi="Times New Roman" w:cs="Times New Roman"/>
      <w:kern w:val="0"/>
      <w:sz w:val="24"/>
      <w:szCs w:val="24"/>
      <w:lang w:eastAsia="fr-FR"/>
    </w:rPr>
  </w:style>
  <w:style w:type="paragraph" w:customStyle="1" w:styleId="xl192">
    <w:name w:val="xl192"/>
    <w:basedOn w:val="Normal"/>
    <w:rsid w:val="006F2A7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rPr>
  </w:style>
  <w:style w:type="paragraph" w:customStyle="1" w:styleId="xl193">
    <w:name w:val="xl193"/>
    <w:basedOn w:val="Normal"/>
    <w:rsid w:val="006F2A7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rPr>
  </w:style>
  <w:style w:type="table" w:customStyle="1" w:styleId="TableGrid1">
    <w:name w:val="TableGrid1"/>
    <w:rsid w:val="006F2A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tedefin">
    <w:name w:val="endnote text"/>
    <w:basedOn w:val="Normal"/>
    <w:link w:val="NotedefinCar"/>
    <w:unhideWhenUsed/>
    <w:qFormat/>
    <w:rsid w:val="006F2A77"/>
    <w:pPr>
      <w:spacing w:after="0" w:line="240" w:lineRule="auto"/>
    </w:pPr>
    <w:rPr>
      <w:rFonts w:ascii="Times New Roman" w:eastAsia="Times New Roman" w:hAnsi="Times New Roman" w:cs="Times New Roman"/>
      <w:kern w:val="0"/>
      <w:sz w:val="20"/>
      <w:szCs w:val="20"/>
      <w:lang w:eastAsia="fr-FR"/>
    </w:rPr>
  </w:style>
  <w:style w:type="character" w:customStyle="1" w:styleId="NotedefinCar">
    <w:name w:val="Note de fin Car"/>
    <w:basedOn w:val="Policepardfaut"/>
    <w:link w:val="Notedefin"/>
    <w:qFormat/>
    <w:rsid w:val="006F2A77"/>
    <w:rPr>
      <w:rFonts w:ascii="Times New Roman" w:eastAsia="Times New Roman" w:hAnsi="Times New Roman" w:cs="Times New Roman"/>
    </w:rPr>
  </w:style>
  <w:style w:type="character" w:styleId="Appeldenotedefin">
    <w:name w:val="endnote reference"/>
    <w:basedOn w:val="Policepardfaut"/>
    <w:unhideWhenUsed/>
    <w:rsid w:val="006F2A77"/>
    <w:rPr>
      <w:vertAlign w:val="superscript"/>
    </w:rPr>
  </w:style>
  <w:style w:type="paragraph" w:customStyle="1" w:styleId="yiv4847263782xmsonormal">
    <w:name w:val="yiv4847263782x_msonormal"/>
    <w:basedOn w:val="Normal"/>
    <w:rsid w:val="006F2A77"/>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table" w:customStyle="1" w:styleId="Grilledutableau2">
    <w:name w:val="Grille du tableau2"/>
    <w:basedOn w:val="TableauNormal"/>
    <w:next w:val="Grilledutableau"/>
    <w:uiPriority w:val="39"/>
    <w:rsid w:val="006F2A77"/>
    <w:rPr>
      <w:rFonts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uiPriority w:val="99"/>
    <w:semiHidden/>
    <w:unhideWhenUsed/>
    <w:rsid w:val="006F2A77"/>
  </w:style>
  <w:style w:type="paragraph" w:customStyle="1" w:styleId="Texte0">
    <w:name w:val="Texte"/>
    <w:basedOn w:val="Normal"/>
    <w:link w:val="TexteCar1"/>
    <w:qFormat/>
    <w:rsid w:val="006F2A77"/>
    <w:pPr>
      <w:keepLines/>
      <w:shd w:val="clear" w:color="auto" w:fill="FBD4B4"/>
      <w:spacing w:before="120" w:after="0" w:line="240" w:lineRule="auto"/>
      <w:jc w:val="both"/>
    </w:pPr>
    <w:rPr>
      <w:rFonts w:ascii="Arial" w:eastAsia="Times New Roman" w:hAnsi="Arial" w:cs="Times New Roman"/>
      <w:kern w:val="0"/>
      <w:sz w:val="20"/>
      <w:szCs w:val="20"/>
      <w:lang w:eastAsia="fr-FR"/>
    </w:rPr>
  </w:style>
  <w:style w:type="character" w:customStyle="1" w:styleId="TexteCar1">
    <w:name w:val="Texte Car1"/>
    <w:link w:val="Texte0"/>
    <w:rsid w:val="006F2A77"/>
    <w:rPr>
      <w:rFonts w:ascii="Arial" w:eastAsia="Times New Roman" w:hAnsi="Arial" w:cs="Times New Roman"/>
      <w:shd w:val="clear" w:color="auto" w:fill="FBD4B4"/>
    </w:rPr>
  </w:style>
  <w:style w:type="paragraph" w:customStyle="1" w:styleId="Enum1">
    <w:name w:val="Enum 1"/>
    <w:basedOn w:val="Normal"/>
    <w:rsid w:val="006F2A77"/>
    <w:pPr>
      <w:keepLines/>
      <w:numPr>
        <w:numId w:val="23"/>
      </w:numPr>
      <w:shd w:val="clear" w:color="auto" w:fill="FDE9D9"/>
      <w:spacing w:before="60" w:after="0" w:line="240" w:lineRule="auto"/>
      <w:jc w:val="both"/>
    </w:pPr>
    <w:rPr>
      <w:rFonts w:ascii="Arial" w:eastAsia="Times New Roman" w:hAnsi="Arial" w:cs="Times New Roman"/>
      <w:kern w:val="0"/>
      <w:sz w:val="20"/>
      <w:szCs w:val="20"/>
      <w:lang w:eastAsia="fr-FR"/>
    </w:rPr>
  </w:style>
  <w:style w:type="paragraph" w:customStyle="1" w:styleId="Enum2">
    <w:name w:val="Enum 2"/>
    <w:basedOn w:val="Enum1"/>
    <w:rsid w:val="006F2A77"/>
  </w:style>
  <w:style w:type="character" w:customStyle="1" w:styleId="fontstyle01">
    <w:name w:val="fontstyle01"/>
    <w:basedOn w:val="Policepardfaut"/>
    <w:rsid w:val="006F2A77"/>
    <w:rPr>
      <w:rFonts w:ascii="Times-Roman" w:hAnsi="Times-Roman" w:hint="default"/>
      <w:b w:val="0"/>
      <w:bCs w:val="0"/>
      <w:i w:val="0"/>
      <w:iCs w:val="0"/>
      <w:color w:val="000000"/>
      <w:sz w:val="24"/>
      <w:szCs w:val="24"/>
    </w:rPr>
  </w:style>
  <w:style w:type="character" w:customStyle="1" w:styleId="fontstyle11">
    <w:name w:val="fontstyle11"/>
    <w:basedOn w:val="Policepardfaut"/>
    <w:rsid w:val="006F2A77"/>
    <w:rPr>
      <w:rFonts w:ascii="Times New Roman" w:hAnsi="Times New Roman" w:cs="Times New Roman" w:hint="default"/>
      <w:b w:val="0"/>
      <w:bCs w:val="0"/>
      <w:i w:val="0"/>
      <w:iCs w:val="0"/>
      <w:color w:val="000000"/>
      <w:sz w:val="24"/>
      <w:szCs w:val="24"/>
    </w:rPr>
  </w:style>
  <w:style w:type="character" w:customStyle="1" w:styleId="fontstyle21">
    <w:name w:val="fontstyle21"/>
    <w:basedOn w:val="Policepardfaut"/>
    <w:qFormat/>
    <w:rsid w:val="006F2A77"/>
    <w:rPr>
      <w:rFonts w:ascii="SymbolMT" w:hAnsi="SymbolMT" w:hint="default"/>
      <w:b w:val="0"/>
      <w:bCs w:val="0"/>
      <w:i w:val="0"/>
      <w:iCs w:val="0"/>
      <w:color w:val="000000"/>
      <w:sz w:val="22"/>
      <w:szCs w:val="22"/>
    </w:rPr>
  </w:style>
  <w:style w:type="character" w:customStyle="1" w:styleId="fontstyle31">
    <w:name w:val="fontstyle31"/>
    <w:basedOn w:val="Policepardfaut"/>
    <w:rsid w:val="006F2A77"/>
    <w:rPr>
      <w:rFonts w:ascii="Wingdings-Regular" w:hAnsi="Wingdings-Regular" w:hint="default"/>
      <w:b w:val="0"/>
      <w:bCs w:val="0"/>
      <w:i w:val="0"/>
      <w:iCs w:val="0"/>
      <w:color w:val="000000"/>
      <w:sz w:val="24"/>
      <w:szCs w:val="24"/>
    </w:rPr>
  </w:style>
  <w:style w:type="character" w:customStyle="1" w:styleId="fontstyle41">
    <w:name w:val="fontstyle41"/>
    <w:basedOn w:val="Policepardfaut"/>
    <w:rsid w:val="006F2A77"/>
    <w:rPr>
      <w:rFonts w:ascii="Times New Roman" w:hAnsi="Times New Roman" w:cs="Times New Roman" w:hint="default"/>
      <w:b w:val="0"/>
      <w:bCs w:val="0"/>
      <w:i/>
      <w:iCs/>
      <w:color w:val="000000"/>
      <w:sz w:val="24"/>
      <w:szCs w:val="24"/>
    </w:rPr>
  </w:style>
  <w:style w:type="paragraph" w:customStyle="1" w:styleId="Tableaux">
    <w:name w:val="Tableaux"/>
    <w:basedOn w:val="Normal"/>
    <w:link w:val="TableauxCar"/>
    <w:autoRedefine/>
    <w:qFormat/>
    <w:rsid w:val="006F2A77"/>
    <w:pPr>
      <w:keepNext/>
      <w:spacing w:after="120" w:line="240" w:lineRule="auto"/>
      <w:jc w:val="center"/>
    </w:pPr>
    <w:rPr>
      <w:rFonts w:ascii="Times New Roman" w:eastAsia="Times New Roman" w:hAnsi="Times New Roman" w:cs="Times New Roman"/>
      <w:kern w:val="0"/>
      <w:szCs w:val="20"/>
      <w:lang w:eastAsia="fr-FR"/>
    </w:rPr>
  </w:style>
  <w:style w:type="character" w:customStyle="1" w:styleId="TableauxCar">
    <w:name w:val="Tableaux Car"/>
    <w:basedOn w:val="Policepardfaut"/>
    <w:link w:val="Tableaux"/>
    <w:rsid w:val="006F2A77"/>
    <w:rPr>
      <w:rFonts w:ascii="Times New Roman" w:eastAsia="Times New Roman" w:hAnsi="Times New Roman" w:cs="Times New Roman"/>
      <w:sz w:val="22"/>
    </w:rPr>
  </w:style>
  <w:style w:type="table" w:customStyle="1" w:styleId="TableauGrille1Clair1">
    <w:name w:val="Tableau Grille 1 Clair1"/>
    <w:basedOn w:val="TableauNormal"/>
    <w:next w:val="TableauGrille1Clair"/>
    <w:uiPriority w:val="46"/>
    <w:rsid w:val="006F2A77"/>
    <w:rPr>
      <w:rFonts w:asciiTheme="minorHAnsi" w:eastAsiaTheme="minorHAns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51">
    <w:name w:val="fontstyle51"/>
    <w:basedOn w:val="Policepardfaut"/>
    <w:rsid w:val="006F2A77"/>
    <w:rPr>
      <w:rFonts w:ascii="Wingdings-Regular" w:hAnsi="Wingdings-Regular" w:hint="default"/>
      <w:b w:val="0"/>
      <w:bCs w:val="0"/>
      <w:i w:val="0"/>
      <w:iCs w:val="0"/>
      <w:color w:val="000000"/>
      <w:sz w:val="22"/>
      <w:szCs w:val="22"/>
    </w:rPr>
  </w:style>
  <w:style w:type="paragraph" w:customStyle="1" w:styleId="TableParagraph">
    <w:name w:val="Table Paragraph"/>
    <w:basedOn w:val="Normal"/>
    <w:uiPriority w:val="1"/>
    <w:qFormat/>
    <w:rsid w:val="006F2A7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fr-FR"/>
    </w:rPr>
  </w:style>
  <w:style w:type="table" w:customStyle="1" w:styleId="Tableausimple51">
    <w:name w:val="Tableau simple 51"/>
    <w:basedOn w:val="TableauNormal"/>
    <w:next w:val="Tableausimple5"/>
    <w:uiPriority w:val="45"/>
    <w:rsid w:val="006F2A77"/>
    <w:rPr>
      <w:rFonts w:asciiTheme="minorHAnsi" w:eastAsiaTheme="minorHAnsi" w:hAnsiTheme="minorHAnsi" w:cstheme="minorBid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6F2A77"/>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6F2A77"/>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11justifi">
    <w:name w:val="Normal+11 justifié"/>
    <w:basedOn w:val="Normal"/>
    <w:next w:val="Normal"/>
    <w:autoRedefine/>
    <w:semiHidden/>
    <w:rsid w:val="006F2A77"/>
    <w:pPr>
      <w:numPr>
        <w:numId w:val="24"/>
      </w:numPr>
      <w:tabs>
        <w:tab w:val="left" w:pos="360"/>
      </w:tabs>
      <w:autoSpaceDE w:val="0"/>
      <w:autoSpaceDN w:val="0"/>
      <w:adjustRightInd w:val="0"/>
      <w:spacing w:after="0" w:line="240" w:lineRule="auto"/>
      <w:ind w:right="10"/>
      <w:contextualSpacing/>
      <w:jc w:val="both"/>
    </w:pPr>
    <w:rPr>
      <w:rFonts w:ascii="Times New Roman" w:eastAsiaTheme="minorHAnsi" w:hAnsi="Times New Roman" w:cs="Times New Roman"/>
      <w:kern w:val="0"/>
      <w:sz w:val="24"/>
      <w:szCs w:val="24"/>
      <w:lang w:eastAsia="fr-FR"/>
    </w:rPr>
  </w:style>
  <w:style w:type="paragraph" w:customStyle="1" w:styleId="RefCharCarCharCar">
    <w:name w:val="Ref Char Car Char Car"/>
    <w:aliases w:val="de nota al pie Char Car Char Car,16 Point Char Car Char Car,Superscript 6 Point Char Car Char Car,ftref Char Car Char Car,BVI fnr Char Car Char Car,BVI fnr Car Car Char Car Char Car,Ref Car"/>
    <w:basedOn w:val="Normal"/>
    <w:uiPriority w:val="99"/>
    <w:rsid w:val="006F2A77"/>
    <w:pPr>
      <w:spacing w:line="240" w:lineRule="exact"/>
    </w:pPr>
    <w:rPr>
      <w:rFonts w:asciiTheme="minorHAnsi" w:eastAsiaTheme="minorHAnsi" w:hAnsiTheme="minorHAnsi" w:cstheme="minorBidi"/>
      <w:kern w:val="0"/>
      <w:vertAlign w:val="superscript"/>
    </w:rPr>
  </w:style>
  <w:style w:type="table" w:customStyle="1" w:styleId="TableGrid2">
    <w:name w:val="TableGrid2"/>
    <w:rsid w:val="006F2A77"/>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Mentionnonrsolue3">
    <w:name w:val="Mention non résolue3"/>
    <w:basedOn w:val="Policepardfaut"/>
    <w:uiPriority w:val="99"/>
    <w:semiHidden/>
    <w:unhideWhenUsed/>
    <w:rsid w:val="006F2A77"/>
    <w:rPr>
      <w:color w:val="605E5C"/>
      <w:shd w:val="clear" w:color="auto" w:fill="E1DFDD"/>
    </w:rPr>
  </w:style>
  <w:style w:type="numbering" w:customStyle="1" w:styleId="Aucuneliste2">
    <w:name w:val="Aucune liste2"/>
    <w:next w:val="Aucuneliste"/>
    <w:uiPriority w:val="99"/>
    <w:semiHidden/>
    <w:unhideWhenUsed/>
    <w:rsid w:val="006F2A77"/>
  </w:style>
  <w:style w:type="character" w:customStyle="1" w:styleId="Mentionnonrsolue4">
    <w:name w:val="Mention non résolue4"/>
    <w:basedOn w:val="Policepardfaut"/>
    <w:uiPriority w:val="99"/>
    <w:semiHidden/>
    <w:unhideWhenUsed/>
    <w:rsid w:val="006F2A77"/>
    <w:rPr>
      <w:color w:val="605E5C"/>
      <w:shd w:val="clear" w:color="auto" w:fill="E1DFDD"/>
    </w:rPr>
  </w:style>
  <w:style w:type="character" w:customStyle="1" w:styleId="CommentaireCar1">
    <w:name w:val="Commentaire Car1"/>
    <w:uiPriority w:val="99"/>
    <w:semiHidden/>
    <w:rsid w:val="006F2A77"/>
    <w:rPr>
      <w:sz w:val="20"/>
      <w:szCs w:val="20"/>
    </w:rPr>
  </w:style>
  <w:style w:type="paragraph" w:customStyle="1" w:styleId="A1-heading3">
    <w:name w:val="A1-heading3"/>
    <w:basedOn w:val="Titre30"/>
    <w:rsid w:val="006F2A77"/>
    <w:pPr>
      <w:keepNext w:val="0"/>
      <w:keepLines w:val="0"/>
      <w:numPr>
        <w:numId w:val="25"/>
      </w:numPr>
      <w:tabs>
        <w:tab w:val="num" w:pos="360"/>
      </w:tabs>
      <w:spacing w:before="0" w:after="200" w:line="240" w:lineRule="auto"/>
      <w:ind w:hanging="720"/>
    </w:pPr>
    <w:rPr>
      <w:rFonts w:ascii="Times New Roman" w:hAnsi="Times New Roman"/>
      <w:b/>
      <w:kern w:val="0"/>
      <w:sz w:val="24"/>
      <w:szCs w:val="20"/>
    </w:rPr>
  </w:style>
  <w:style w:type="paragraph" w:customStyle="1" w:styleId="A1-heading2">
    <w:name w:val="A1-heading2"/>
    <w:basedOn w:val="Titre20"/>
    <w:rsid w:val="006F2A77"/>
    <w:pPr>
      <w:tabs>
        <w:tab w:val="num" w:pos="360"/>
      </w:tabs>
      <w:spacing w:before="240" w:after="240" w:line="240" w:lineRule="auto"/>
      <w:jc w:val="center"/>
    </w:pPr>
    <w:rPr>
      <w:rFonts w:ascii="Times New Roman Bold" w:hAnsi="Times New Roman Bold"/>
      <w:smallCaps/>
      <w:kern w:val="0"/>
      <w:sz w:val="24"/>
      <w:szCs w:val="20"/>
    </w:rPr>
  </w:style>
  <w:style w:type="paragraph" w:customStyle="1" w:styleId="A1-heading4">
    <w:name w:val="A1-heading4"/>
    <w:basedOn w:val="Titre4"/>
    <w:rsid w:val="006F2A77"/>
    <w:pPr>
      <w:keepNext w:val="0"/>
      <w:keepLines w:val="0"/>
      <w:tabs>
        <w:tab w:val="num" w:pos="360"/>
      </w:tabs>
      <w:spacing w:after="200" w:line="240" w:lineRule="auto"/>
      <w:ind w:left="864" w:hanging="576"/>
    </w:pPr>
    <w:rPr>
      <w:rFonts w:ascii="Times New Roman Bold" w:eastAsia="Times New Roman" w:hAnsi="Times New Roman Bold"/>
      <w:b/>
      <w:i w:val="0"/>
      <w:kern w:val="0"/>
      <w:szCs w:val="20"/>
    </w:rPr>
  </w:style>
  <w:style w:type="character" w:customStyle="1" w:styleId="Mentionnonrsolue5">
    <w:name w:val="Mention non résolue5"/>
    <w:basedOn w:val="Policepardfaut"/>
    <w:uiPriority w:val="99"/>
    <w:semiHidden/>
    <w:unhideWhenUsed/>
    <w:rsid w:val="006F2A77"/>
    <w:rPr>
      <w:color w:val="605E5C"/>
      <w:shd w:val="clear" w:color="auto" w:fill="E1DFDD"/>
    </w:rPr>
  </w:style>
  <w:style w:type="table" w:customStyle="1" w:styleId="none1">
    <w:name w:val="none1"/>
    <w:basedOn w:val="TableauNormal"/>
    <w:next w:val="Grilledutableau"/>
    <w:uiPriority w:val="39"/>
    <w:qFormat/>
    <w:rsid w:val="006F2A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6F2A77"/>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numbering" w:customStyle="1" w:styleId="Aucuneliste3">
    <w:name w:val="Aucune liste3"/>
    <w:next w:val="Aucuneliste"/>
    <w:uiPriority w:val="99"/>
    <w:semiHidden/>
    <w:unhideWhenUsed/>
    <w:rsid w:val="006F2A77"/>
  </w:style>
  <w:style w:type="table" w:customStyle="1" w:styleId="TableGrid4">
    <w:name w:val="TableGrid4"/>
    <w:rsid w:val="006F2A77"/>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character" w:customStyle="1" w:styleId="UnresolvedMention1">
    <w:name w:val="Unresolved Mention1"/>
    <w:basedOn w:val="Policepardfaut"/>
    <w:uiPriority w:val="99"/>
    <w:semiHidden/>
    <w:unhideWhenUsed/>
    <w:rsid w:val="006F2A77"/>
    <w:rPr>
      <w:color w:val="605E5C"/>
      <w:shd w:val="clear" w:color="auto" w:fill="E1DFDD"/>
    </w:rPr>
  </w:style>
  <w:style w:type="table" w:customStyle="1" w:styleId="Grilledutableau3">
    <w:name w:val="Grille du tableau3"/>
    <w:basedOn w:val="TableauNormal"/>
    <w:next w:val="Grilledutableau"/>
    <w:uiPriority w:val="39"/>
    <w:rsid w:val="006F2A77"/>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6F2A77"/>
  </w:style>
  <w:style w:type="numbering" w:customStyle="1" w:styleId="Aucuneliste111">
    <w:name w:val="Aucune liste111"/>
    <w:next w:val="Aucuneliste"/>
    <w:uiPriority w:val="99"/>
    <w:semiHidden/>
    <w:unhideWhenUsed/>
    <w:rsid w:val="006F2A77"/>
  </w:style>
  <w:style w:type="numbering" w:customStyle="1" w:styleId="ArticleSection1">
    <w:name w:val="Article / Section1"/>
    <w:basedOn w:val="Aucuneliste"/>
    <w:next w:val="ArticleSection"/>
    <w:semiHidden/>
    <w:rsid w:val="006F2A77"/>
  </w:style>
  <w:style w:type="numbering" w:customStyle="1" w:styleId="Aucuneliste1111">
    <w:name w:val="Aucune liste1111"/>
    <w:next w:val="Aucuneliste"/>
    <w:uiPriority w:val="99"/>
    <w:semiHidden/>
    <w:unhideWhenUsed/>
    <w:rsid w:val="006F2A77"/>
  </w:style>
  <w:style w:type="numbering" w:customStyle="1" w:styleId="Aucuneliste21">
    <w:name w:val="Aucune liste21"/>
    <w:next w:val="Aucuneliste"/>
    <w:uiPriority w:val="99"/>
    <w:semiHidden/>
    <w:unhideWhenUsed/>
    <w:rsid w:val="006F2A77"/>
  </w:style>
  <w:style w:type="numbering" w:customStyle="1" w:styleId="Aucuneliste31">
    <w:name w:val="Aucune liste31"/>
    <w:next w:val="Aucuneliste"/>
    <w:uiPriority w:val="99"/>
    <w:semiHidden/>
    <w:unhideWhenUsed/>
    <w:rsid w:val="006F2A77"/>
  </w:style>
  <w:style w:type="table" w:customStyle="1" w:styleId="TableGrid5">
    <w:name w:val="TableGrid5"/>
    <w:rsid w:val="006F2A77"/>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table" w:customStyle="1" w:styleId="TableGrid6">
    <w:name w:val="TableGrid6"/>
    <w:rsid w:val="006F2A77"/>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6F2A77"/>
  </w:style>
  <w:style w:type="table" w:customStyle="1" w:styleId="TableGrid7">
    <w:name w:val="TableGrid7"/>
    <w:rsid w:val="006F2A77"/>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9648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Aucuneliste6">
    <w:name w:val="Aucune liste6"/>
    <w:next w:val="Aucuneliste"/>
    <w:uiPriority w:val="99"/>
    <w:semiHidden/>
    <w:unhideWhenUsed/>
    <w:rsid w:val="006D6510"/>
  </w:style>
  <w:style w:type="paragraph" w:customStyle="1" w:styleId="Listenumros41">
    <w:name w:val="Liste à numéros 41"/>
    <w:basedOn w:val="Normal"/>
    <w:next w:val="Listenumros4"/>
    <w:uiPriority w:val="99"/>
    <w:semiHidden/>
    <w:unhideWhenUsed/>
    <w:qFormat/>
    <w:rsid w:val="006D6510"/>
    <w:pPr>
      <w:numPr>
        <w:numId w:val="28"/>
      </w:numPr>
      <w:tabs>
        <w:tab w:val="clear" w:pos="1209"/>
      </w:tabs>
      <w:spacing w:after="0" w:line="240" w:lineRule="exact"/>
      <w:ind w:left="814"/>
      <w:contextualSpacing/>
    </w:pPr>
    <w:rPr>
      <w:rFonts w:ascii="Times New Roman" w:eastAsia="MS Mincho" w:hAnsi="Times New Roman" w:cs="Times New Roman"/>
      <w:kern w:val="0"/>
      <w:sz w:val="24"/>
      <w:szCs w:val="24"/>
      <w:lang w:eastAsia="fr-FR"/>
    </w:rPr>
  </w:style>
  <w:style w:type="paragraph" w:customStyle="1" w:styleId="Liste41">
    <w:name w:val="Liste 41"/>
    <w:basedOn w:val="Normal"/>
    <w:next w:val="Liste4"/>
    <w:uiPriority w:val="99"/>
    <w:semiHidden/>
    <w:unhideWhenUsed/>
    <w:qFormat/>
    <w:rsid w:val="006D6510"/>
    <w:pPr>
      <w:spacing w:after="0" w:line="240" w:lineRule="exact"/>
      <w:ind w:left="1132" w:hanging="283"/>
      <w:contextualSpacing/>
    </w:pPr>
    <w:rPr>
      <w:rFonts w:ascii="Times New Roman" w:eastAsia="MS Mincho" w:hAnsi="Times New Roman" w:cs="Times New Roman"/>
      <w:kern w:val="0"/>
      <w:sz w:val="24"/>
      <w:szCs w:val="24"/>
      <w:lang w:eastAsia="fr-FR"/>
    </w:rPr>
  </w:style>
  <w:style w:type="paragraph" w:customStyle="1" w:styleId="Explorateurdedocuments1">
    <w:name w:val="Explorateur de documents1"/>
    <w:basedOn w:val="Normal"/>
    <w:next w:val="Explorateurdedocuments"/>
    <w:link w:val="ExplorateurdedocumentsCar"/>
    <w:uiPriority w:val="99"/>
    <w:semiHidden/>
    <w:unhideWhenUsed/>
    <w:qFormat/>
    <w:rsid w:val="006D6510"/>
    <w:pPr>
      <w:spacing w:after="0" w:line="240" w:lineRule="exact"/>
    </w:pPr>
    <w:rPr>
      <w:rFonts w:ascii="Tahoma" w:eastAsia="MS Mincho" w:hAnsi="Tahoma" w:cs="Tahoma"/>
      <w:kern w:val="0"/>
      <w:sz w:val="16"/>
      <w:szCs w:val="16"/>
      <w:lang w:eastAsia="fr-FR"/>
    </w:rPr>
  </w:style>
  <w:style w:type="paragraph" w:customStyle="1" w:styleId="Listepuces51">
    <w:name w:val="Liste à puces 51"/>
    <w:basedOn w:val="Normal"/>
    <w:next w:val="Listepuces5"/>
    <w:uiPriority w:val="99"/>
    <w:semiHidden/>
    <w:unhideWhenUsed/>
    <w:qFormat/>
    <w:rsid w:val="006D6510"/>
    <w:pPr>
      <w:numPr>
        <w:numId w:val="29"/>
      </w:numPr>
      <w:tabs>
        <w:tab w:val="clear" w:pos="1492"/>
      </w:tabs>
      <w:spacing w:after="0" w:line="240" w:lineRule="exact"/>
      <w:ind w:left="720"/>
      <w:contextualSpacing/>
    </w:pPr>
    <w:rPr>
      <w:rFonts w:ascii="Times New Roman" w:eastAsia="MS Mincho" w:hAnsi="Times New Roman" w:cs="Times New Roman"/>
      <w:kern w:val="0"/>
      <w:sz w:val="24"/>
      <w:szCs w:val="24"/>
      <w:lang w:eastAsia="fr-FR"/>
    </w:rPr>
  </w:style>
  <w:style w:type="paragraph" w:customStyle="1" w:styleId="Index41">
    <w:name w:val="Index 41"/>
    <w:basedOn w:val="Normal"/>
    <w:next w:val="Normal"/>
    <w:uiPriority w:val="99"/>
    <w:semiHidden/>
    <w:unhideWhenUsed/>
    <w:rsid w:val="006D6510"/>
    <w:pPr>
      <w:spacing w:after="0" w:line="240" w:lineRule="exact"/>
      <w:ind w:left="800" w:hanging="200"/>
    </w:pPr>
    <w:rPr>
      <w:rFonts w:ascii="Times New Roman" w:eastAsia="MS Mincho" w:hAnsi="Times New Roman" w:cs="Times New Roman"/>
      <w:kern w:val="0"/>
      <w:sz w:val="24"/>
      <w:szCs w:val="24"/>
      <w:lang w:eastAsia="fr-FR"/>
    </w:rPr>
  </w:style>
  <w:style w:type="paragraph" w:customStyle="1" w:styleId="Listecontinue41">
    <w:name w:val="Liste continue 41"/>
    <w:basedOn w:val="Normal"/>
    <w:next w:val="Listecontinue4"/>
    <w:uiPriority w:val="99"/>
    <w:semiHidden/>
    <w:unhideWhenUsed/>
    <w:qFormat/>
    <w:rsid w:val="006D6510"/>
    <w:pPr>
      <w:spacing w:after="120" w:line="240" w:lineRule="exact"/>
      <w:ind w:left="1132"/>
      <w:contextualSpacing/>
    </w:pPr>
    <w:rPr>
      <w:rFonts w:ascii="Times New Roman" w:eastAsia="MS Mincho" w:hAnsi="Times New Roman" w:cs="Times New Roman"/>
      <w:kern w:val="0"/>
      <w:sz w:val="24"/>
      <w:szCs w:val="24"/>
      <w:lang w:eastAsia="fr-FR"/>
    </w:rPr>
  </w:style>
  <w:style w:type="paragraph" w:customStyle="1" w:styleId="Index91">
    <w:name w:val="Index 91"/>
    <w:basedOn w:val="Normal"/>
    <w:next w:val="Normal"/>
    <w:uiPriority w:val="99"/>
    <w:semiHidden/>
    <w:unhideWhenUsed/>
    <w:qFormat/>
    <w:rsid w:val="006D6510"/>
    <w:pPr>
      <w:spacing w:after="0" w:line="240" w:lineRule="exact"/>
      <w:ind w:left="1800" w:hanging="200"/>
    </w:pPr>
    <w:rPr>
      <w:rFonts w:ascii="Times New Roman" w:eastAsia="MS Mincho" w:hAnsi="Times New Roman" w:cs="Times New Roman"/>
      <w:kern w:val="0"/>
      <w:sz w:val="24"/>
      <w:szCs w:val="24"/>
      <w:lang w:eastAsia="fr-FR"/>
    </w:rPr>
  </w:style>
  <w:style w:type="paragraph" w:customStyle="1" w:styleId="Index31">
    <w:name w:val="Index 31"/>
    <w:basedOn w:val="Normal"/>
    <w:next w:val="Normal"/>
    <w:uiPriority w:val="99"/>
    <w:semiHidden/>
    <w:unhideWhenUsed/>
    <w:qFormat/>
    <w:rsid w:val="006D6510"/>
    <w:pPr>
      <w:spacing w:after="0" w:line="240" w:lineRule="exact"/>
      <w:ind w:left="600" w:hanging="200"/>
    </w:pPr>
    <w:rPr>
      <w:rFonts w:ascii="Times New Roman" w:eastAsia="MS Mincho" w:hAnsi="Times New Roman" w:cs="Times New Roman"/>
      <w:kern w:val="0"/>
      <w:sz w:val="24"/>
      <w:szCs w:val="24"/>
      <w:lang w:eastAsia="fr-FR"/>
    </w:rPr>
  </w:style>
  <w:style w:type="paragraph" w:customStyle="1" w:styleId="Listecontinue21">
    <w:name w:val="Liste continue 21"/>
    <w:basedOn w:val="Normal"/>
    <w:next w:val="Listecontinue2"/>
    <w:uiPriority w:val="99"/>
    <w:semiHidden/>
    <w:unhideWhenUsed/>
    <w:qFormat/>
    <w:rsid w:val="006D6510"/>
    <w:pPr>
      <w:spacing w:after="120" w:line="240" w:lineRule="exact"/>
      <w:ind w:left="566"/>
      <w:contextualSpacing/>
    </w:pPr>
    <w:rPr>
      <w:rFonts w:ascii="Times New Roman" w:eastAsia="MS Mincho" w:hAnsi="Times New Roman" w:cs="Times New Roman"/>
      <w:kern w:val="0"/>
      <w:sz w:val="24"/>
      <w:szCs w:val="24"/>
      <w:lang w:eastAsia="fr-FR"/>
    </w:rPr>
  </w:style>
  <w:style w:type="paragraph" w:customStyle="1" w:styleId="En-ttedemessage1">
    <w:name w:val="En-tête de message1"/>
    <w:basedOn w:val="Normal"/>
    <w:next w:val="En-ttedemessage"/>
    <w:link w:val="En-ttedemessageCar"/>
    <w:uiPriority w:val="99"/>
    <w:semiHidden/>
    <w:unhideWhenUsed/>
    <w:qFormat/>
    <w:rsid w:val="006D6510"/>
    <w:pPr>
      <w:pBdr>
        <w:top w:val="single" w:sz="6" w:space="1" w:color="auto"/>
        <w:left w:val="single" w:sz="6" w:space="1" w:color="auto"/>
        <w:bottom w:val="single" w:sz="6" w:space="1" w:color="auto"/>
        <w:right w:val="single" w:sz="6" w:space="1" w:color="auto"/>
      </w:pBdr>
      <w:shd w:val="pct20" w:color="auto" w:fill="auto"/>
      <w:spacing w:after="0" w:line="240" w:lineRule="exact"/>
      <w:ind w:left="1134" w:hanging="1134"/>
    </w:pPr>
    <w:rPr>
      <w:rFonts w:ascii="Calibri Light" w:eastAsia="MS Gothic" w:hAnsi="Calibri Light" w:cs="Times New Roman"/>
      <w:kern w:val="0"/>
      <w:sz w:val="24"/>
      <w:szCs w:val="24"/>
      <w:lang w:eastAsia="fr-FR"/>
    </w:rPr>
  </w:style>
  <w:style w:type="paragraph" w:customStyle="1" w:styleId="Listenumros31">
    <w:name w:val="Liste à numéros 31"/>
    <w:basedOn w:val="Normal"/>
    <w:next w:val="Listenumros3"/>
    <w:unhideWhenUsed/>
    <w:qFormat/>
    <w:rsid w:val="006D6510"/>
    <w:pPr>
      <w:numPr>
        <w:numId w:val="31"/>
      </w:numPr>
      <w:tabs>
        <w:tab w:val="clear" w:pos="926"/>
      </w:tabs>
      <w:spacing w:after="0" w:line="240" w:lineRule="exact"/>
      <w:ind w:left="1068"/>
      <w:contextualSpacing/>
    </w:pPr>
    <w:rPr>
      <w:rFonts w:ascii="Arial" w:eastAsia="MS Mincho" w:hAnsi="Arial"/>
      <w:kern w:val="0"/>
      <w:sz w:val="20"/>
      <w:szCs w:val="20"/>
      <w:lang w:val="fr-CA" w:eastAsia="fr-FR"/>
    </w:rPr>
  </w:style>
  <w:style w:type="paragraph" w:customStyle="1" w:styleId="Formuledepolitesse1">
    <w:name w:val="Formule de politesse1"/>
    <w:basedOn w:val="Normal"/>
    <w:next w:val="Formuledepolitesse"/>
    <w:link w:val="FormuledepolitesseCar"/>
    <w:uiPriority w:val="99"/>
    <w:semiHidden/>
    <w:unhideWhenUsed/>
    <w:rsid w:val="006D6510"/>
    <w:pPr>
      <w:spacing w:after="0" w:line="240" w:lineRule="exact"/>
      <w:ind w:left="4252"/>
    </w:pPr>
    <w:rPr>
      <w:rFonts w:ascii="Times New Roman" w:eastAsia="MS Mincho" w:hAnsi="Times New Roman" w:cs="Times New Roman"/>
      <w:kern w:val="0"/>
      <w:sz w:val="24"/>
      <w:szCs w:val="24"/>
      <w:lang w:eastAsia="fr-FR"/>
    </w:rPr>
  </w:style>
  <w:style w:type="paragraph" w:customStyle="1" w:styleId="Adresseexpditeur1">
    <w:name w:val="Adresse expéditeur1"/>
    <w:basedOn w:val="Normal"/>
    <w:next w:val="Adresseexpditeur"/>
    <w:uiPriority w:val="99"/>
    <w:semiHidden/>
    <w:unhideWhenUsed/>
    <w:qFormat/>
    <w:rsid w:val="006D6510"/>
    <w:pPr>
      <w:spacing w:after="0" w:line="240" w:lineRule="exact"/>
    </w:pPr>
    <w:rPr>
      <w:rFonts w:ascii="Calibri Light" w:eastAsia="MS Gothic" w:hAnsi="Calibri Light" w:cs="Times New Roman"/>
      <w:kern w:val="0"/>
      <w:sz w:val="24"/>
      <w:szCs w:val="24"/>
      <w:lang w:eastAsia="fr-FR"/>
    </w:rPr>
  </w:style>
  <w:style w:type="paragraph" w:customStyle="1" w:styleId="Titredenote1">
    <w:name w:val="Titre de note1"/>
    <w:basedOn w:val="Normal"/>
    <w:next w:val="Normal"/>
    <w:uiPriority w:val="99"/>
    <w:semiHidden/>
    <w:unhideWhenUsed/>
    <w:qFormat/>
    <w:rsid w:val="006D6510"/>
    <w:pPr>
      <w:spacing w:after="0" w:line="240" w:lineRule="exact"/>
    </w:pPr>
    <w:rPr>
      <w:rFonts w:ascii="Times New Roman" w:eastAsia="MS Mincho" w:hAnsi="Times New Roman" w:cs="Times New Roman"/>
      <w:kern w:val="0"/>
      <w:sz w:val="24"/>
      <w:szCs w:val="24"/>
      <w:lang w:eastAsia="fr-FR"/>
    </w:rPr>
  </w:style>
  <w:style w:type="paragraph" w:customStyle="1" w:styleId="Signaturelectronique1">
    <w:name w:val="Signature électronique1"/>
    <w:basedOn w:val="Normal"/>
    <w:next w:val="Signaturelectronique"/>
    <w:link w:val="SignaturelectroniqueCar"/>
    <w:unhideWhenUsed/>
    <w:qFormat/>
    <w:rsid w:val="006D6510"/>
    <w:pPr>
      <w:spacing w:after="0" w:line="240" w:lineRule="exact"/>
    </w:pPr>
    <w:rPr>
      <w:rFonts w:ascii="Arial" w:eastAsia="MS Mincho" w:hAnsi="Arial"/>
      <w:kern w:val="0"/>
      <w:sz w:val="20"/>
      <w:szCs w:val="20"/>
      <w:lang w:val="fr-CA" w:eastAsia="fr-FR"/>
    </w:rPr>
  </w:style>
  <w:style w:type="paragraph" w:customStyle="1" w:styleId="Listenumros51">
    <w:name w:val="Liste à numéros 51"/>
    <w:basedOn w:val="Normal"/>
    <w:next w:val="Listenumros5"/>
    <w:uiPriority w:val="99"/>
    <w:semiHidden/>
    <w:unhideWhenUsed/>
    <w:qFormat/>
    <w:rsid w:val="006D6510"/>
    <w:pPr>
      <w:numPr>
        <w:numId w:val="33"/>
      </w:numPr>
      <w:tabs>
        <w:tab w:val="clear" w:pos="1492"/>
      </w:tabs>
      <w:spacing w:after="0" w:line="240" w:lineRule="exact"/>
      <w:ind w:left="1080" w:firstLine="0"/>
      <w:contextualSpacing/>
    </w:pPr>
    <w:rPr>
      <w:rFonts w:ascii="Times New Roman" w:eastAsia="MS Mincho" w:hAnsi="Times New Roman" w:cs="Times New Roman"/>
      <w:kern w:val="0"/>
      <w:sz w:val="24"/>
      <w:szCs w:val="24"/>
      <w:lang w:eastAsia="fr-FR"/>
    </w:rPr>
  </w:style>
  <w:style w:type="paragraph" w:styleId="Retraitcorpset1relig">
    <w:name w:val="Body Text First Indent 2"/>
    <w:basedOn w:val="Retraitcorpsdetexte"/>
    <w:link w:val="Retraitcorpset1religCar"/>
    <w:uiPriority w:val="99"/>
    <w:semiHidden/>
    <w:unhideWhenUsed/>
    <w:qFormat/>
    <w:rsid w:val="006D6510"/>
    <w:pPr>
      <w:spacing w:after="0" w:line="240" w:lineRule="exact"/>
      <w:ind w:firstLine="360"/>
    </w:pPr>
    <w:rPr>
      <w:rFonts w:ascii="Arial" w:eastAsia="MS Mincho" w:hAnsi="Arial" w:cs="Arial"/>
      <w:sz w:val="20"/>
      <w:szCs w:val="20"/>
      <w:lang w:val="fr-CA" w:eastAsia="fr-FR"/>
    </w:rPr>
  </w:style>
  <w:style w:type="character" w:customStyle="1" w:styleId="Retraitcorpset1religCar">
    <w:name w:val="Retrait corps et 1re lig. Car"/>
    <w:basedOn w:val="RetraitcorpsdetexteCar"/>
    <w:link w:val="Retraitcorpset1relig"/>
    <w:uiPriority w:val="99"/>
    <w:semiHidden/>
    <w:qFormat/>
    <w:rsid w:val="006D6510"/>
    <w:rPr>
      <w:rFonts w:ascii="Arial" w:eastAsia="MS Mincho" w:hAnsi="Arial" w:cstheme="minorBidi"/>
      <w:sz w:val="22"/>
      <w:szCs w:val="22"/>
      <w:lang w:val="fr-CA" w:eastAsia="en-US"/>
    </w:rPr>
  </w:style>
  <w:style w:type="paragraph" w:customStyle="1" w:styleId="Liste31">
    <w:name w:val="Liste 31"/>
    <w:basedOn w:val="Normal"/>
    <w:next w:val="Liste3"/>
    <w:uiPriority w:val="99"/>
    <w:semiHidden/>
    <w:unhideWhenUsed/>
    <w:qFormat/>
    <w:rsid w:val="006D6510"/>
    <w:pPr>
      <w:spacing w:after="0" w:line="240" w:lineRule="exact"/>
      <w:ind w:left="849" w:hanging="283"/>
      <w:contextualSpacing/>
    </w:pPr>
    <w:rPr>
      <w:rFonts w:ascii="Times New Roman" w:eastAsia="MS Mincho" w:hAnsi="Times New Roman" w:cs="Times New Roman"/>
      <w:kern w:val="0"/>
      <w:sz w:val="24"/>
      <w:szCs w:val="24"/>
      <w:lang w:eastAsia="fr-FR"/>
    </w:rPr>
  </w:style>
  <w:style w:type="paragraph" w:customStyle="1" w:styleId="Index51">
    <w:name w:val="Index 51"/>
    <w:basedOn w:val="Normal"/>
    <w:next w:val="Normal"/>
    <w:uiPriority w:val="99"/>
    <w:semiHidden/>
    <w:unhideWhenUsed/>
    <w:qFormat/>
    <w:rsid w:val="006D6510"/>
    <w:pPr>
      <w:spacing w:after="0" w:line="240" w:lineRule="exact"/>
      <w:ind w:left="1000" w:hanging="200"/>
    </w:pPr>
    <w:rPr>
      <w:rFonts w:ascii="Times New Roman" w:eastAsia="MS Mincho" w:hAnsi="Times New Roman" w:cs="Times New Roman"/>
      <w:kern w:val="0"/>
      <w:sz w:val="24"/>
      <w:szCs w:val="24"/>
      <w:lang w:eastAsia="fr-FR"/>
    </w:rPr>
  </w:style>
  <w:style w:type="paragraph" w:styleId="Retrait1religne">
    <w:name w:val="Body Text First Indent"/>
    <w:basedOn w:val="Corpsdetexte"/>
    <w:link w:val="Retrait1religneCar"/>
    <w:uiPriority w:val="99"/>
    <w:semiHidden/>
    <w:unhideWhenUsed/>
    <w:qFormat/>
    <w:rsid w:val="006D6510"/>
    <w:pPr>
      <w:spacing w:after="0"/>
      <w:ind w:firstLine="360"/>
      <w:jc w:val="left"/>
    </w:pPr>
    <w:rPr>
      <w:rFonts w:ascii="Arial" w:eastAsia="SimSun" w:hAnsi="Arial" w:cs="Arial"/>
      <w:noProof w:val="0"/>
      <w:sz w:val="20"/>
      <w:szCs w:val="20"/>
      <w:lang w:eastAsia="en-US"/>
    </w:rPr>
  </w:style>
  <w:style w:type="character" w:customStyle="1" w:styleId="Retrait1religneCar">
    <w:name w:val="Retrait 1re ligne Car"/>
    <w:basedOn w:val="CorpsdetexteCar"/>
    <w:link w:val="Retrait1religne"/>
    <w:uiPriority w:val="99"/>
    <w:semiHidden/>
    <w:qFormat/>
    <w:rsid w:val="006D6510"/>
    <w:rPr>
      <w:rFonts w:ascii="Arial" w:eastAsia="SimSun" w:hAnsi="Arial" w:cstheme="minorBidi"/>
      <w:noProof/>
      <w:sz w:val="24"/>
      <w:szCs w:val="24"/>
      <w:lang w:val="fr-CA" w:eastAsia="en-US"/>
    </w:rPr>
  </w:style>
  <w:style w:type="paragraph" w:customStyle="1" w:styleId="AdresseHTML1">
    <w:name w:val="Adresse HTML1"/>
    <w:basedOn w:val="Normal"/>
    <w:next w:val="AdresseHTML"/>
    <w:link w:val="AdresseHTMLCar"/>
    <w:uiPriority w:val="99"/>
    <w:semiHidden/>
    <w:unhideWhenUsed/>
    <w:qFormat/>
    <w:rsid w:val="006D6510"/>
    <w:pPr>
      <w:spacing w:after="0" w:line="240" w:lineRule="exact"/>
    </w:pPr>
    <w:rPr>
      <w:rFonts w:ascii="Times New Roman" w:eastAsia="MS Mincho" w:hAnsi="Times New Roman" w:cs="Times New Roman"/>
      <w:i/>
      <w:iCs/>
      <w:kern w:val="0"/>
      <w:sz w:val="24"/>
      <w:szCs w:val="24"/>
      <w:lang w:eastAsia="fr-FR"/>
    </w:rPr>
  </w:style>
  <w:style w:type="paragraph" w:customStyle="1" w:styleId="Liste51">
    <w:name w:val="Liste 51"/>
    <w:basedOn w:val="Normal"/>
    <w:next w:val="Liste5"/>
    <w:uiPriority w:val="99"/>
    <w:semiHidden/>
    <w:unhideWhenUsed/>
    <w:qFormat/>
    <w:rsid w:val="006D6510"/>
    <w:pPr>
      <w:spacing w:after="0" w:line="240" w:lineRule="exact"/>
      <w:ind w:left="1415" w:hanging="283"/>
      <w:contextualSpacing/>
    </w:pPr>
    <w:rPr>
      <w:rFonts w:ascii="Times New Roman" w:eastAsia="MS Mincho" w:hAnsi="Times New Roman" w:cs="Times New Roman"/>
      <w:kern w:val="0"/>
      <w:sz w:val="24"/>
      <w:szCs w:val="24"/>
      <w:lang w:eastAsia="fr-FR"/>
    </w:rPr>
  </w:style>
  <w:style w:type="paragraph" w:customStyle="1" w:styleId="Listecontinue51">
    <w:name w:val="Liste continue 51"/>
    <w:basedOn w:val="Normal"/>
    <w:next w:val="Listecontinue5"/>
    <w:uiPriority w:val="99"/>
    <w:semiHidden/>
    <w:unhideWhenUsed/>
    <w:qFormat/>
    <w:rsid w:val="006D6510"/>
    <w:pPr>
      <w:spacing w:after="120" w:line="240" w:lineRule="exact"/>
      <w:ind w:left="1415"/>
      <w:contextualSpacing/>
    </w:pPr>
    <w:rPr>
      <w:rFonts w:ascii="Times New Roman" w:eastAsia="MS Mincho" w:hAnsi="Times New Roman" w:cs="Times New Roman"/>
      <w:kern w:val="0"/>
      <w:sz w:val="24"/>
      <w:szCs w:val="24"/>
      <w:lang w:eastAsia="fr-FR"/>
    </w:rPr>
  </w:style>
  <w:style w:type="paragraph" w:customStyle="1" w:styleId="Index71">
    <w:name w:val="Index 71"/>
    <w:basedOn w:val="Normal"/>
    <w:next w:val="Normal"/>
    <w:uiPriority w:val="99"/>
    <w:semiHidden/>
    <w:unhideWhenUsed/>
    <w:qFormat/>
    <w:rsid w:val="006D6510"/>
    <w:pPr>
      <w:spacing w:after="0" w:line="240" w:lineRule="exact"/>
      <w:ind w:left="1400" w:hanging="200"/>
    </w:pPr>
    <w:rPr>
      <w:rFonts w:ascii="Times New Roman" w:eastAsia="MS Mincho" w:hAnsi="Times New Roman" w:cs="Times New Roman"/>
      <w:kern w:val="0"/>
      <w:sz w:val="24"/>
      <w:szCs w:val="24"/>
      <w:lang w:eastAsia="fr-FR"/>
    </w:rPr>
  </w:style>
  <w:style w:type="paragraph" w:customStyle="1" w:styleId="TitreTR1">
    <w:name w:val="Titre TR1"/>
    <w:basedOn w:val="Normal"/>
    <w:next w:val="Normal"/>
    <w:uiPriority w:val="99"/>
    <w:semiHidden/>
    <w:unhideWhenUsed/>
    <w:qFormat/>
    <w:rsid w:val="006D6510"/>
    <w:pPr>
      <w:spacing w:before="120" w:after="0" w:line="240" w:lineRule="exact"/>
    </w:pPr>
    <w:rPr>
      <w:rFonts w:ascii="Calibri Light" w:eastAsia="MS Gothic" w:hAnsi="Calibri Light" w:cs="Times New Roman"/>
      <w:b/>
      <w:bCs/>
      <w:kern w:val="0"/>
      <w:sz w:val="24"/>
      <w:szCs w:val="24"/>
      <w:lang w:eastAsia="fr-FR"/>
    </w:rPr>
  </w:style>
  <w:style w:type="paragraph" w:customStyle="1" w:styleId="Index61">
    <w:name w:val="Index 61"/>
    <w:basedOn w:val="Normal"/>
    <w:next w:val="Normal"/>
    <w:uiPriority w:val="99"/>
    <w:semiHidden/>
    <w:unhideWhenUsed/>
    <w:qFormat/>
    <w:rsid w:val="006D6510"/>
    <w:pPr>
      <w:spacing w:after="0" w:line="240" w:lineRule="exact"/>
      <w:ind w:left="1200" w:hanging="200"/>
    </w:pPr>
    <w:rPr>
      <w:rFonts w:ascii="Times New Roman" w:eastAsia="MS Mincho" w:hAnsi="Times New Roman" w:cs="Times New Roman"/>
      <w:kern w:val="0"/>
      <w:sz w:val="24"/>
      <w:szCs w:val="24"/>
      <w:lang w:eastAsia="fr-FR"/>
    </w:rPr>
  </w:style>
  <w:style w:type="paragraph" w:customStyle="1" w:styleId="Liste1">
    <w:name w:val="Liste1"/>
    <w:basedOn w:val="Normal"/>
    <w:next w:val="Liste"/>
    <w:uiPriority w:val="99"/>
    <w:semiHidden/>
    <w:unhideWhenUsed/>
    <w:qFormat/>
    <w:rsid w:val="006D6510"/>
    <w:pPr>
      <w:spacing w:after="0" w:line="240" w:lineRule="exact"/>
      <w:ind w:left="283" w:hanging="283"/>
      <w:contextualSpacing/>
    </w:pPr>
    <w:rPr>
      <w:rFonts w:ascii="Arial" w:eastAsia="MS Mincho" w:hAnsi="Arial"/>
      <w:kern w:val="0"/>
      <w:sz w:val="20"/>
      <w:szCs w:val="20"/>
      <w:lang w:val="fr-CA" w:eastAsia="fr-FR"/>
    </w:rPr>
  </w:style>
  <w:style w:type="paragraph" w:customStyle="1" w:styleId="Adressedestinataire1">
    <w:name w:val="Adresse destinataire1"/>
    <w:basedOn w:val="Normal"/>
    <w:next w:val="Adressedestinataire"/>
    <w:uiPriority w:val="99"/>
    <w:semiHidden/>
    <w:unhideWhenUsed/>
    <w:qFormat/>
    <w:rsid w:val="006D6510"/>
    <w:pPr>
      <w:framePr w:w="7938" w:h="1985" w:hRule="exact" w:hSpace="141" w:wrap="auto" w:hAnchor="page" w:xAlign="center" w:yAlign="bottom"/>
      <w:spacing w:after="0" w:line="240" w:lineRule="exact"/>
      <w:ind w:left="2835"/>
    </w:pPr>
    <w:rPr>
      <w:rFonts w:ascii="Calibri Light" w:eastAsia="MS Gothic" w:hAnsi="Calibri Light" w:cs="Times New Roman"/>
      <w:kern w:val="0"/>
      <w:sz w:val="24"/>
      <w:szCs w:val="24"/>
      <w:lang w:val="fr-CA" w:eastAsia="fr-FR"/>
    </w:rPr>
  </w:style>
  <w:style w:type="paragraph" w:customStyle="1" w:styleId="Index81">
    <w:name w:val="Index 81"/>
    <w:basedOn w:val="Normal"/>
    <w:next w:val="Normal"/>
    <w:uiPriority w:val="99"/>
    <w:semiHidden/>
    <w:unhideWhenUsed/>
    <w:qFormat/>
    <w:rsid w:val="006D6510"/>
    <w:pPr>
      <w:spacing w:after="0" w:line="240" w:lineRule="exact"/>
      <w:ind w:left="1600" w:hanging="200"/>
    </w:pPr>
    <w:rPr>
      <w:rFonts w:ascii="Times New Roman" w:eastAsia="MS Mincho" w:hAnsi="Times New Roman" w:cs="Times New Roman"/>
      <w:kern w:val="0"/>
      <w:sz w:val="24"/>
      <w:szCs w:val="24"/>
      <w:lang w:eastAsia="fr-FR"/>
    </w:rPr>
  </w:style>
  <w:style w:type="paragraph" w:customStyle="1" w:styleId="Textedemacro1">
    <w:name w:val="Texte de macro1"/>
    <w:next w:val="Textedemacro"/>
    <w:link w:val="TextedemacroCar"/>
    <w:uiPriority w:val="99"/>
    <w:semiHidden/>
    <w:unhideWhenUsed/>
    <w:qFormat/>
    <w:rsid w:val="006D6510"/>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fr-CA"/>
    </w:rPr>
  </w:style>
  <w:style w:type="paragraph" w:customStyle="1" w:styleId="Listecontinue31">
    <w:name w:val="Liste continue 31"/>
    <w:basedOn w:val="Normal"/>
    <w:next w:val="Listecontinue3"/>
    <w:uiPriority w:val="99"/>
    <w:semiHidden/>
    <w:unhideWhenUsed/>
    <w:qFormat/>
    <w:rsid w:val="006D6510"/>
    <w:pPr>
      <w:spacing w:after="120" w:line="240" w:lineRule="exact"/>
      <w:ind w:left="849"/>
      <w:contextualSpacing/>
    </w:pPr>
    <w:rPr>
      <w:rFonts w:ascii="Times New Roman" w:eastAsia="MS Mincho" w:hAnsi="Times New Roman" w:cs="Times New Roman"/>
      <w:kern w:val="0"/>
      <w:sz w:val="24"/>
      <w:szCs w:val="24"/>
      <w:lang w:eastAsia="fr-FR"/>
    </w:rPr>
  </w:style>
  <w:style w:type="paragraph" w:customStyle="1" w:styleId="Titreindex1">
    <w:name w:val="Titre index1"/>
    <w:basedOn w:val="Normal"/>
    <w:next w:val="Index1"/>
    <w:uiPriority w:val="99"/>
    <w:semiHidden/>
    <w:unhideWhenUsed/>
    <w:qFormat/>
    <w:rsid w:val="006D6510"/>
    <w:pPr>
      <w:spacing w:after="0" w:line="240" w:lineRule="exact"/>
    </w:pPr>
    <w:rPr>
      <w:rFonts w:ascii="Calibri Light" w:eastAsia="MS Gothic" w:hAnsi="Calibri Light" w:cs="Times New Roman"/>
      <w:b/>
      <w:bCs/>
      <w:kern w:val="0"/>
      <w:sz w:val="24"/>
      <w:szCs w:val="24"/>
      <w:lang w:eastAsia="fr-FR"/>
    </w:rPr>
  </w:style>
  <w:style w:type="paragraph" w:customStyle="1" w:styleId="Listepuces31">
    <w:name w:val="Liste à puces 31"/>
    <w:basedOn w:val="Normal"/>
    <w:next w:val="Listepuces3"/>
    <w:uiPriority w:val="99"/>
    <w:semiHidden/>
    <w:unhideWhenUsed/>
    <w:qFormat/>
    <w:rsid w:val="006D6510"/>
    <w:pPr>
      <w:numPr>
        <w:numId w:val="34"/>
      </w:numPr>
      <w:tabs>
        <w:tab w:val="clear" w:pos="926"/>
      </w:tabs>
      <w:spacing w:after="0" w:line="240" w:lineRule="exact"/>
      <w:ind w:left="720" w:hanging="720"/>
      <w:contextualSpacing/>
    </w:pPr>
    <w:rPr>
      <w:rFonts w:ascii="Times New Roman" w:eastAsia="MS Mincho" w:hAnsi="Times New Roman" w:cs="Times New Roman"/>
      <w:kern w:val="0"/>
      <w:sz w:val="24"/>
      <w:szCs w:val="24"/>
      <w:lang w:eastAsia="fr-FR"/>
    </w:rPr>
  </w:style>
  <w:style w:type="paragraph" w:customStyle="1" w:styleId="Index21">
    <w:name w:val="Index 21"/>
    <w:basedOn w:val="Normal"/>
    <w:next w:val="Normal"/>
    <w:uiPriority w:val="99"/>
    <w:semiHidden/>
    <w:unhideWhenUsed/>
    <w:rsid w:val="006D6510"/>
    <w:pPr>
      <w:spacing w:after="0" w:line="240" w:lineRule="exact"/>
      <w:ind w:left="400" w:hanging="200"/>
    </w:pPr>
    <w:rPr>
      <w:rFonts w:ascii="Times New Roman" w:eastAsia="MS Mincho" w:hAnsi="Times New Roman" w:cs="Times New Roman"/>
      <w:kern w:val="0"/>
      <w:sz w:val="24"/>
      <w:szCs w:val="24"/>
      <w:lang w:eastAsia="fr-FR"/>
    </w:rPr>
  </w:style>
  <w:style w:type="paragraph" w:customStyle="1" w:styleId="Listecontinue1">
    <w:name w:val="Liste continue1"/>
    <w:basedOn w:val="Normal"/>
    <w:next w:val="Listecontinue"/>
    <w:uiPriority w:val="99"/>
    <w:semiHidden/>
    <w:unhideWhenUsed/>
    <w:qFormat/>
    <w:rsid w:val="006D6510"/>
    <w:pPr>
      <w:spacing w:after="120" w:line="240" w:lineRule="exact"/>
      <w:ind w:left="283"/>
      <w:contextualSpacing/>
    </w:pPr>
    <w:rPr>
      <w:rFonts w:ascii="Times New Roman" w:eastAsia="MS Mincho" w:hAnsi="Times New Roman" w:cs="Times New Roman"/>
      <w:kern w:val="0"/>
      <w:sz w:val="24"/>
      <w:szCs w:val="24"/>
      <w:lang w:eastAsia="fr-FR"/>
    </w:rPr>
  </w:style>
  <w:style w:type="paragraph" w:customStyle="1" w:styleId="Signature1">
    <w:name w:val="Signature1"/>
    <w:basedOn w:val="Normal"/>
    <w:next w:val="Signature"/>
    <w:link w:val="SignatureCar"/>
    <w:uiPriority w:val="99"/>
    <w:semiHidden/>
    <w:unhideWhenUsed/>
    <w:qFormat/>
    <w:rsid w:val="006D6510"/>
    <w:pPr>
      <w:spacing w:after="0" w:line="240" w:lineRule="exact"/>
      <w:ind w:left="4252"/>
    </w:pPr>
    <w:rPr>
      <w:rFonts w:ascii="Times New Roman" w:eastAsia="MS Mincho" w:hAnsi="Times New Roman" w:cs="Times New Roman"/>
      <w:kern w:val="0"/>
      <w:sz w:val="24"/>
      <w:szCs w:val="24"/>
      <w:lang w:eastAsia="fr-FR"/>
    </w:rPr>
  </w:style>
  <w:style w:type="paragraph" w:customStyle="1" w:styleId="Listepuces41">
    <w:name w:val="Liste à puces 41"/>
    <w:basedOn w:val="Normal"/>
    <w:next w:val="Listepuces4"/>
    <w:uiPriority w:val="99"/>
    <w:semiHidden/>
    <w:unhideWhenUsed/>
    <w:qFormat/>
    <w:rsid w:val="006D6510"/>
    <w:pPr>
      <w:numPr>
        <w:numId w:val="35"/>
      </w:numPr>
      <w:tabs>
        <w:tab w:val="clear" w:pos="1209"/>
      </w:tabs>
      <w:spacing w:after="0" w:line="240" w:lineRule="exact"/>
      <w:ind w:left="720"/>
      <w:contextualSpacing/>
    </w:pPr>
    <w:rPr>
      <w:rFonts w:ascii="Times New Roman" w:eastAsia="MS Mincho" w:hAnsi="Times New Roman" w:cs="Times New Roman"/>
      <w:kern w:val="0"/>
      <w:sz w:val="24"/>
      <w:szCs w:val="24"/>
      <w:lang w:eastAsia="fr-FR"/>
    </w:rPr>
  </w:style>
  <w:style w:type="paragraph" w:customStyle="1" w:styleId="Retraitnormal1">
    <w:name w:val="Retrait normal1"/>
    <w:basedOn w:val="Normal"/>
    <w:next w:val="Retraitnormal"/>
    <w:uiPriority w:val="99"/>
    <w:semiHidden/>
    <w:unhideWhenUsed/>
    <w:qFormat/>
    <w:rsid w:val="006D6510"/>
    <w:pPr>
      <w:spacing w:after="0" w:line="240" w:lineRule="exact"/>
      <w:ind w:left="708"/>
    </w:pPr>
    <w:rPr>
      <w:rFonts w:ascii="Arial" w:eastAsia="MS Mincho" w:hAnsi="Arial"/>
      <w:kern w:val="0"/>
      <w:sz w:val="20"/>
      <w:szCs w:val="20"/>
      <w:lang w:val="fr-CA" w:eastAsia="fr-FR"/>
    </w:rPr>
  </w:style>
  <w:style w:type="paragraph" w:customStyle="1" w:styleId="Salutations1">
    <w:name w:val="Salutations1"/>
    <w:basedOn w:val="Normal"/>
    <w:next w:val="Normal"/>
    <w:uiPriority w:val="99"/>
    <w:semiHidden/>
    <w:unhideWhenUsed/>
    <w:qFormat/>
    <w:rsid w:val="006D6510"/>
    <w:pPr>
      <w:spacing w:after="0" w:line="240" w:lineRule="exact"/>
    </w:pPr>
    <w:rPr>
      <w:rFonts w:ascii="Times New Roman" w:eastAsia="MS Mincho" w:hAnsi="Times New Roman" w:cs="Times New Roman"/>
      <w:kern w:val="0"/>
      <w:sz w:val="24"/>
      <w:szCs w:val="24"/>
      <w:lang w:eastAsia="fr-FR"/>
    </w:rPr>
  </w:style>
  <w:style w:type="character" w:customStyle="1" w:styleId="TM5Car">
    <w:name w:val="TM 5 Car"/>
    <w:basedOn w:val="Policepardfaut"/>
    <w:link w:val="TM5"/>
    <w:uiPriority w:val="39"/>
    <w:qFormat/>
    <w:locked/>
    <w:rsid w:val="006D6510"/>
    <w:rPr>
      <w:rFonts w:ascii="Times New Roman" w:eastAsia="Times New Roman" w:hAnsi="Times New Roman" w:cs="Times New Roman"/>
      <w:sz w:val="26"/>
      <w:szCs w:val="24"/>
    </w:rPr>
  </w:style>
  <w:style w:type="paragraph" w:customStyle="1" w:styleId="Titresansno">
    <w:name w:val="Titre sans no"/>
    <w:basedOn w:val="Titre1"/>
    <w:next w:val="Corpsdetexte"/>
    <w:link w:val="TitresansnoCar"/>
    <w:qFormat/>
    <w:rsid w:val="006D6510"/>
    <w:pPr>
      <w:tabs>
        <w:tab w:val="left" w:pos="1071"/>
      </w:tabs>
      <w:spacing w:after="0" w:line="480" w:lineRule="exact"/>
      <w:ind w:left="0" w:firstLine="0"/>
    </w:pPr>
    <w:rPr>
      <w:rFonts w:eastAsia="MS Gothic"/>
      <w:b w:val="0"/>
      <w:color w:val="0076CC"/>
      <w:kern w:val="0"/>
      <w:szCs w:val="40"/>
      <w:lang w:val="en-US" w:eastAsia="fr-FR"/>
    </w:rPr>
  </w:style>
  <w:style w:type="character" w:customStyle="1" w:styleId="TitresansnoCar">
    <w:name w:val="Titre sans no Car"/>
    <w:basedOn w:val="Policepardfaut"/>
    <w:link w:val="Titresansno"/>
    <w:qFormat/>
    <w:rsid w:val="006D6510"/>
    <w:rPr>
      <w:rFonts w:ascii="Arial" w:eastAsia="MS Gothic" w:hAnsi="Arial"/>
      <w:bCs/>
      <w:color w:val="0076CC"/>
      <w:sz w:val="36"/>
      <w:szCs w:val="40"/>
      <w:lang w:val="en-US"/>
    </w:rPr>
  </w:style>
  <w:style w:type="table" w:customStyle="1" w:styleId="TableGrid10">
    <w:name w:val="Table Grid1"/>
    <w:qFormat/>
    <w:rsid w:val="006D6510"/>
    <w:rPr>
      <w:rFonts w:eastAsia="Times New Roman" w:cs="Times New Roman"/>
      <w:lang w:val="en-US"/>
    </w:rPr>
    <w:tblPr>
      <w:tblCellMar>
        <w:top w:w="0" w:type="dxa"/>
        <w:left w:w="0" w:type="dxa"/>
        <w:bottom w:w="0" w:type="dxa"/>
        <w:right w:w="0" w:type="dxa"/>
      </w:tblCellMar>
    </w:tblPr>
  </w:style>
  <w:style w:type="paragraph" w:customStyle="1" w:styleId="Listenumro1">
    <w:name w:val="Liste à numéro 1"/>
    <w:link w:val="Listenumro1Car"/>
    <w:qFormat/>
    <w:rsid w:val="006D6510"/>
    <w:pPr>
      <w:numPr>
        <w:numId w:val="36"/>
      </w:numPr>
      <w:spacing w:before="120" w:line="240" w:lineRule="exact"/>
      <w:ind w:left="720" w:hanging="360"/>
      <w:contextualSpacing/>
    </w:pPr>
    <w:rPr>
      <w:rFonts w:ascii="Arial" w:eastAsia="Times New Roman" w:hAnsi="Arial" w:cs="Times New Roman"/>
      <w:noProof/>
      <w:sz w:val="24"/>
      <w:szCs w:val="24"/>
      <w:lang w:val="fr-CA" w:eastAsia="fr-CA"/>
    </w:rPr>
  </w:style>
  <w:style w:type="table" w:customStyle="1" w:styleId="TableNormal10">
    <w:name w:val="Table Normal10"/>
    <w:uiPriority w:val="2"/>
    <w:semiHidden/>
    <w:unhideWhenUsed/>
    <w:qFormat/>
    <w:rsid w:val="006D6510"/>
    <w:pPr>
      <w:widowControl w:val="0"/>
      <w:autoSpaceDE w:val="0"/>
      <w:autoSpaceDN w:val="0"/>
    </w:pPr>
    <w:rPr>
      <w:rFonts w:eastAsia="MS Mincho"/>
      <w:lang w:val="en-US"/>
    </w:rPr>
    <w:tblPr>
      <w:tblCellMar>
        <w:top w:w="0" w:type="dxa"/>
        <w:left w:w="0" w:type="dxa"/>
        <w:bottom w:w="0" w:type="dxa"/>
        <w:right w:w="0" w:type="dxa"/>
      </w:tblCellMar>
    </w:tblPr>
  </w:style>
  <w:style w:type="table" w:customStyle="1" w:styleId="TableGrid0">
    <w:name w:val="Table Grid0"/>
    <w:basedOn w:val="TableauNormal"/>
    <w:uiPriority w:val="59"/>
    <w:rsid w:val="006D651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D6510"/>
    <w:pPr>
      <w:widowControl w:val="0"/>
      <w:autoSpaceDE w:val="0"/>
      <w:autoSpaceDN w:val="0"/>
    </w:pPr>
    <w:rPr>
      <w:lang w:val="en-US" w:eastAsia="en-US"/>
    </w:rPr>
    <w:tblPr>
      <w:tblCellMar>
        <w:top w:w="0" w:type="dxa"/>
        <w:left w:w="0" w:type="dxa"/>
        <w:bottom w:w="0" w:type="dxa"/>
        <w:right w:w="0" w:type="dxa"/>
      </w:tblCellMar>
    </w:tblPr>
  </w:style>
  <w:style w:type="paragraph" w:customStyle="1" w:styleId="TOCHeading1">
    <w:name w:val="TOC Heading1"/>
    <w:basedOn w:val="Titre1"/>
    <w:next w:val="Normal"/>
    <w:uiPriority w:val="39"/>
    <w:unhideWhenUsed/>
    <w:qFormat/>
    <w:rsid w:val="006D6510"/>
    <w:pPr>
      <w:spacing w:after="0"/>
      <w:ind w:left="0" w:firstLine="0"/>
      <w:outlineLvl w:val="9"/>
    </w:pPr>
    <w:rPr>
      <w:rFonts w:ascii="Calibri Light" w:eastAsia="MS Gothic" w:hAnsi="Calibri Light"/>
      <w:b w:val="0"/>
      <w:bCs w:val="0"/>
      <w:color w:val="2E74B5"/>
      <w:kern w:val="0"/>
      <w:lang w:eastAsia="fr-FR"/>
    </w:rPr>
  </w:style>
  <w:style w:type="paragraph" w:customStyle="1" w:styleId="Revision1">
    <w:name w:val="Revision1"/>
    <w:hidden/>
    <w:uiPriority w:val="99"/>
    <w:semiHidden/>
    <w:qFormat/>
    <w:rsid w:val="006D6510"/>
    <w:rPr>
      <w:sz w:val="22"/>
      <w:szCs w:val="22"/>
      <w:lang w:eastAsia="en-US"/>
    </w:rPr>
  </w:style>
  <w:style w:type="paragraph" w:customStyle="1" w:styleId="StyleAvant12ptAprs12pt">
    <w:name w:val="Style Avant : 12 pt Après : 12 pt"/>
    <w:basedOn w:val="Normal"/>
    <w:qFormat/>
    <w:rsid w:val="006D6510"/>
    <w:pPr>
      <w:spacing w:after="0" w:line="312" w:lineRule="auto"/>
      <w:jc w:val="both"/>
    </w:pPr>
    <w:rPr>
      <w:rFonts w:ascii="Times New Roman" w:eastAsia="Times New Roman" w:hAnsi="Times New Roman" w:cs="Times New Roman"/>
      <w:kern w:val="0"/>
      <w:sz w:val="24"/>
      <w:szCs w:val="20"/>
      <w:lang w:eastAsia="fr-FR"/>
    </w:rPr>
  </w:style>
  <w:style w:type="paragraph" w:customStyle="1" w:styleId="TableHeaderRow">
    <w:name w:val="Table Header Row"/>
    <w:basedOn w:val="Normal"/>
    <w:qFormat/>
    <w:rsid w:val="006D6510"/>
    <w:pPr>
      <w:spacing w:before="80" w:after="80" w:line="240" w:lineRule="auto"/>
      <w:jc w:val="both"/>
    </w:pPr>
    <w:rPr>
      <w:rFonts w:ascii="Arial" w:eastAsia="Times New Roman" w:hAnsi="Arial" w:cs="Times New Roman"/>
      <w:b/>
      <w:kern w:val="0"/>
      <w:sz w:val="20"/>
      <w:szCs w:val="24"/>
    </w:rPr>
  </w:style>
  <w:style w:type="paragraph" w:customStyle="1" w:styleId="Pagedegarde-Sous-titre">
    <w:name w:val="Page de garde - Sous-titre"/>
    <w:basedOn w:val="Normal"/>
    <w:qFormat/>
    <w:rsid w:val="006D6510"/>
    <w:pPr>
      <w:spacing w:after="0" w:line="240" w:lineRule="exact"/>
      <w:ind w:left="2722"/>
    </w:pPr>
    <w:rPr>
      <w:rFonts w:ascii="Arial" w:eastAsia="MS Mincho" w:hAnsi="Arial"/>
      <w:b/>
      <w:kern w:val="0"/>
      <w:sz w:val="20"/>
      <w:szCs w:val="20"/>
      <w:lang w:val="fr-CA" w:eastAsia="fr-FR"/>
    </w:rPr>
  </w:style>
  <w:style w:type="paragraph" w:customStyle="1" w:styleId="Pagedegarde-Texte">
    <w:name w:val="Page de garde - Texte"/>
    <w:basedOn w:val="Normal"/>
    <w:qFormat/>
    <w:rsid w:val="006D6510"/>
    <w:pPr>
      <w:spacing w:before="240" w:after="0" w:line="240" w:lineRule="exact"/>
      <w:ind w:left="2722"/>
    </w:pPr>
    <w:rPr>
      <w:rFonts w:ascii="Arial" w:eastAsia="MS Mincho" w:hAnsi="Arial"/>
      <w:kern w:val="0"/>
      <w:sz w:val="20"/>
      <w:szCs w:val="20"/>
      <w:lang w:val="fr-CA" w:eastAsia="fr-FR"/>
    </w:rPr>
  </w:style>
  <w:style w:type="paragraph" w:customStyle="1" w:styleId="En-ttedepage">
    <w:name w:val="En-tête de page"/>
    <w:basedOn w:val="Normal"/>
    <w:qFormat/>
    <w:rsid w:val="006D6510"/>
    <w:pPr>
      <w:pBdr>
        <w:bottom w:val="single" w:sz="4" w:space="0" w:color="000000"/>
      </w:pBdr>
      <w:tabs>
        <w:tab w:val="right" w:pos="7992"/>
      </w:tabs>
      <w:spacing w:after="0" w:line="240" w:lineRule="exact"/>
    </w:pPr>
    <w:rPr>
      <w:rFonts w:ascii="Arial" w:eastAsia="MS Mincho" w:hAnsi="Arial"/>
      <w:b/>
      <w:kern w:val="0"/>
      <w:sz w:val="20"/>
      <w:szCs w:val="20"/>
      <w:lang w:val="fr-CA" w:eastAsia="fr-FR"/>
    </w:rPr>
  </w:style>
  <w:style w:type="paragraph" w:customStyle="1" w:styleId="Pagedegarde-Titre">
    <w:name w:val="Page de garde - Titre"/>
    <w:basedOn w:val="Normal"/>
    <w:qFormat/>
    <w:rsid w:val="006D6510"/>
    <w:pPr>
      <w:spacing w:before="3500" w:after="520" w:line="560" w:lineRule="exact"/>
      <w:ind w:left="2722"/>
    </w:pPr>
    <w:rPr>
      <w:rFonts w:ascii="Times New Roman" w:eastAsia="MS Mincho" w:hAnsi="Times New Roman"/>
      <w:color w:val="0076CC"/>
      <w:kern w:val="0"/>
      <w:sz w:val="52"/>
      <w:szCs w:val="20"/>
      <w:lang w:val="fr-CA" w:eastAsia="fr-FR"/>
    </w:rPr>
  </w:style>
  <w:style w:type="paragraph" w:customStyle="1" w:styleId="Textepieddepage">
    <w:name w:val="Texte pied de page"/>
    <w:basedOn w:val="Normal"/>
    <w:qFormat/>
    <w:rsid w:val="006D6510"/>
    <w:pPr>
      <w:pBdr>
        <w:top w:val="single" w:sz="4" w:space="1" w:color="auto"/>
      </w:pBdr>
      <w:tabs>
        <w:tab w:val="right" w:pos="10719"/>
      </w:tabs>
      <w:spacing w:after="0" w:line="240" w:lineRule="exact"/>
    </w:pPr>
    <w:rPr>
      <w:rFonts w:ascii="Arial" w:eastAsia="MS Mincho" w:hAnsi="Arial"/>
      <w:kern w:val="0"/>
      <w:sz w:val="16"/>
      <w:szCs w:val="16"/>
      <w:lang w:val="fr-CA" w:eastAsia="fr-FR"/>
    </w:rPr>
  </w:style>
  <w:style w:type="paragraph" w:customStyle="1" w:styleId="Sous-titre1">
    <w:name w:val="Sous-titre 1"/>
    <w:basedOn w:val="Normal"/>
    <w:next w:val="Corpsdetexte"/>
    <w:qFormat/>
    <w:rsid w:val="006D6510"/>
    <w:pPr>
      <w:spacing w:before="240" w:after="0" w:line="240" w:lineRule="exact"/>
      <w:ind w:left="2722"/>
    </w:pPr>
    <w:rPr>
      <w:rFonts w:ascii="Times New Roman" w:eastAsia="MS Mincho" w:hAnsi="Times New Roman"/>
      <w:color w:val="0076CC"/>
      <w:kern w:val="0"/>
      <w:sz w:val="28"/>
      <w:szCs w:val="20"/>
      <w:lang w:val="fr-CA" w:eastAsia="fr-FR"/>
    </w:rPr>
  </w:style>
  <w:style w:type="paragraph" w:customStyle="1" w:styleId="Sous-titre2">
    <w:name w:val="Sous-titre 2"/>
    <w:basedOn w:val="Normal"/>
    <w:next w:val="Normal"/>
    <w:qFormat/>
    <w:rsid w:val="006D6510"/>
    <w:pPr>
      <w:spacing w:before="240" w:after="0" w:line="240" w:lineRule="exact"/>
      <w:ind w:left="2722"/>
    </w:pPr>
    <w:rPr>
      <w:rFonts w:ascii="Times New Roman" w:eastAsia="MS Mincho" w:hAnsi="Times New Roman"/>
      <w:b/>
      <w:color w:val="000000"/>
      <w:kern w:val="0"/>
      <w:sz w:val="20"/>
      <w:szCs w:val="20"/>
      <w:lang w:val="fr-CA" w:eastAsia="fr-FR"/>
    </w:rPr>
  </w:style>
  <w:style w:type="paragraph" w:customStyle="1" w:styleId="Emphase1">
    <w:name w:val="Emphase 1"/>
    <w:basedOn w:val="Normal"/>
    <w:next w:val="Normal"/>
    <w:qFormat/>
    <w:rsid w:val="006D6510"/>
    <w:pPr>
      <w:spacing w:before="240" w:after="0" w:line="240" w:lineRule="exact"/>
      <w:ind w:left="2722"/>
    </w:pPr>
    <w:rPr>
      <w:rFonts w:ascii="Arial" w:eastAsia="MS Mincho" w:hAnsi="Arial"/>
      <w:b/>
      <w:color w:val="4472C4"/>
      <w:kern w:val="0"/>
      <w:sz w:val="20"/>
      <w:szCs w:val="20"/>
      <w:lang w:val="en-CA" w:eastAsia="fr-FR"/>
    </w:rPr>
  </w:style>
  <w:style w:type="paragraph" w:customStyle="1" w:styleId="Emphase2">
    <w:name w:val="Emphase 2"/>
    <w:basedOn w:val="Normal"/>
    <w:next w:val="Normal"/>
    <w:qFormat/>
    <w:rsid w:val="006D6510"/>
    <w:pPr>
      <w:spacing w:before="240" w:after="0" w:line="240" w:lineRule="exact"/>
      <w:ind w:left="2722"/>
    </w:pPr>
    <w:rPr>
      <w:rFonts w:ascii="Arial" w:eastAsia="MS Mincho" w:hAnsi="Arial"/>
      <w:b/>
      <w:color w:val="000000"/>
      <w:kern w:val="0"/>
      <w:sz w:val="20"/>
      <w:szCs w:val="20"/>
      <w:lang w:val="en-CA" w:eastAsia="fr-FR"/>
    </w:rPr>
  </w:style>
  <w:style w:type="character" w:styleId="Textedelespacerserv">
    <w:name w:val="Placeholder Text"/>
    <w:basedOn w:val="Policepardfaut"/>
    <w:uiPriority w:val="99"/>
    <w:semiHidden/>
    <w:qFormat/>
    <w:rsid w:val="006D6510"/>
    <w:rPr>
      <w:color w:val="808080"/>
    </w:rPr>
  </w:style>
  <w:style w:type="paragraph" w:customStyle="1" w:styleId="Titredecolonne">
    <w:name w:val="Titre de colonne"/>
    <w:basedOn w:val="Normal"/>
    <w:qFormat/>
    <w:rsid w:val="006D6510"/>
    <w:pPr>
      <w:spacing w:after="0" w:line="240" w:lineRule="exact"/>
      <w:jc w:val="center"/>
    </w:pPr>
    <w:rPr>
      <w:rFonts w:ascii="Arial" w:eastAsia="MS Mincho" w:hAnsi="Arial"/>
      <w:b/>
      <w:color w:val="FFFFFF"/>
      <w:kern w:val="0"/>
      <w:sz w:val="20"/>
      <w:szCs w:val="20"/>
      <w:lang w:val="fr-CA" w:eastAsia="fr-FR"/>
    </w:rPr>
  </w:style>
  <w:style w:type="table" w:customStyle="1" w:styleId="Testtableau">
    <w:name w:val="Test tableau"/>
    <w:basedOn w:val="Grilledetableau8"/>
    <w:uiPriority w:val="99"/>
    <w:qFormat/>
    <w:rsid w:val="006D6510"/>
    <w:pPr>
      <w:spacing w:after="0" w:line="240" w:lineRule="auto"/>
    </w:pPr>
    <w:rPr>
      <w:rFonts w:ascii="Arial" w:eastAsia="MS Mincho" w:hAnsi="Arial"/>
      <w:lang w:val="fr-CA" w:eastAsia="zh-CN"/>
    </w:rP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lledetableau81">
    <w:name w:val="Grille de tableau 81"/>
    <w:basedOn w:val="TableauNormal"/>
    <w:next w:val="Grilledetableau8"/>
    <w:uiPriority w:val="99"/>
    <w:semiHidden/>
    <w:unhideWhenUsed/>
    <w:qFormat/>
    <w:rsid w:val="006D6510"/>
    <w:pPr>
      <w:spacing w:line="240" w:lineRule="exact"/>
    </w:pPr>
    <w:rPr>
      <w:rFonts w:ascii="Arial" w:eastAsia="MS Mincho" w:hAnsi="Arial"/>
      <w:lang w:val="fr-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Ombrageclair1">
    <w:name w:val="Ombrage clair1"/>
    <w:basedOn w:val="TableauNormal"/>
    <w:uiPriority w:val="60"/>
    <w:qFormat/>
    <w:rsid w:val="006D6510"/>
    <w:rPr>
      <w:rFonts w:ascii="Arial" w:eastAsia="MS Mincho" w:hAnsi="Arial"/>
      <w:color w:val="000000"/>
      <w:lang w:val="fr-CA"/>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nfidentialit">
    <w:name w:val="Confidentialité"/>
    <w:basedOn w:val="Policepardfaut"/>
    <w:uiPriority w:val="1"/>
    <w:qFormat/>
    <w:rsid w:val="006D6510"/>
    <w:rPr>
      <w:b/>
      <w:color w:val="939495"/>
      <w:sz w:val="16"/>
    </w:rPr>
  </w:style>
  <w:style w:type="paragraph" w:customStyle="1" w:styleId="Annexe-Sous-titre">
    <w:name w:val="Annexe - Sous-titre"/>
    <w:rsid w:val="006D6510"/>
    <w:pPr>
      <w:spacing w:before="120" w:line="320" w:lineRule="exact"/>
      <w:jc w:val="right"/>
    </w:pPr>
    <w:rPr>
      <w:rFonts w:ascii="Times New Roman" w:eastAsia="Times New Roman" w:hAnsi="Times New Roman" w:cs="Times New Roman"/>
      <w:b/>
      <w:bCs/>
      <w:color w:val="939495"/>
      <w:sz w:val="36"/>
      <w:lang w:val="fr-CA"/>
    </w:rPr>
  </w:style>
  <w:style w:type="paragraph" w:customStyle="1" w:styleId="Annexe-Titre">
    <w:name w:val="Annexe - Titre"/>
    <w:qFormat/>
    <w:rsid w:val="006D6510"/>
    <w:pPr>
      <w:pBdr>
        <w:bottom w:val="single" w:sz="12" w:space="6" w:color="0076CC"/>
      </w:pBdr>
      <w:spacing w:line="520" w:lineRule="exact"/>
      <w:jc w:val="right"/>
    </w:pPr>
    <w:rPr>
      <w:rFonts w:ascii="Times New Roman" w:eastAsia="Times New Roman" w:hAnsi="Times New Roman" w:cs="Times New Roman"/>
      <w:b/>
      <w:bCs/>
      <w:color w:val="0076CC"/>
      <w:sz w:val="52"/>
      <w:lang w:val="fr-CA"/>
    </w:rPr>
  </w:style>
  <w:style w:type="table" w:customStyle="1" w:styleId="Grillemoyenne2-Accent31">
    <w:name w:val="Grille moyenne 2 - Accent 31"/>
    <w:basedOn w:val="TableauNormal"/>
    <w:next w:val="Grillemoyenne2-Accent3"/>
    <w:uiPriority w:val="68"/>
    <w:qFormat/>
    <w:rsid w:val="006D6510"/>
    <w:rPr>
      <w:rFonts w:ascii="Calibri Light" w:eastAsia="MS Gothic" w:hAnsi="Calibri Light" w:cs="Times New Roman"/>
      <w:color w:val="000000"/>
      <w:lang w:val="fr-CA"/>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Ombrageclair2">
    <w:name w:val="Ombrage clair2"/>
    <w:basedOn w:val="TableauNormal"/>
    <w:uiPriority w:val="60"/>
    <w:qFormat/>
    <w:rsid w:val="006D6510"/>
    <w:rPr>
      <w:rFonts w:ascii="Arial" w:eastAsia="MS Mincho" w:hAnsi="Arial"/>
      <w:color w:val="000000"/>
      <w:lang w:val="fr-CA"/>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Accent11">
    <w:name w:val="Liste claire - Accent 11"/>
    <w:basedOn w:val="TableauNormal"/>
    <w:uiPriority w:val="61"/>
    <w:qFormat/>
    <w:rsid w:val="006D6510"/>
    <w:rPr>
      <w:rFonts w:ascii="Arial" w:eastAsia="MS Mincho" w:hAnsi="Arial"/>
      <w:lang w:val="fr-CA"/>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21">
    <w:name w:val="Grille claire - Accent 21"/>
    <w:basedOn w:val="TableauNormal"/>
    <w:next w:val="Grilleclaire-Accent2"/>
    <w:uiPriority w:val="62"/>
    <w:qFormat/>
    <w:rsid w:val="006D6510"/>
    <w:rPr>
      <w:rFonts w:ascii="Arial" w:eastAsia="MS Mincho" w:hAnsi="Arial"/>
      <w:lang w:val="fr-CA"/>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MS Gothic"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MS Gothic"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MS Gothic" w:hAnsi="Calibri Light" w:cs="Times New Roman"/>
        <w:b/>
        <w:bCs/>
      </w:rPr>
    </w:tblStylePr>
    <w:tblStylePr w:type="lastCol">
      <w:rPr>
        <w:rFonts w:ascii="Calibri Light" w:eastAsia="MS Gothic"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Trameclaire-Accent51">
    <w:name w:val="Trame claire - Accent 51"/>
    <w:basedOn w:val="TableauNormal"/>
    <w:next w:val="Trameclaire-Accent5"/>
    <w:uiPriority w:val="60"/>
    <w:qFormat/>
    <w:rsid w:val="006D6510"/>
    <w:rPr>
      <w:rFonts w:ascii="Arial" w:eastAsia="MS Mincho" w:hAnsi="Arial"/>
      <w:color w:val="2F5496"/>
      <w:lang w:val="fr-CA"/>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stemoyenne1-Accent51">
    <w:name w:val="Liste moyenne 1 - Accent 51"/>
    <w:basedOn w:val="TableauNormal"/>
    <w:next w:val="Listemoyenne1-Accent5"/>
    <w:uiPriority w:val="65"/>
    <w:qFormat/>
    <w:rsid w:val="006D6510"/>
    <w:rPr>
      <w:rFonts w:ascii="Arial" w:eastAsia="MS Mincho" w:hAnsi="Arial"/>
      <w:color w:val="000000"/>
      <w:lang w:val="fr-CA"/>
    </w:rPr>
    <w:tblPr>
      <w:tblBorders>
        <w:top w:val="single" w:sz="8" w:space="0" w:color="4472C4"/>
        <w:bottom w:val="single" w:sz="8" w:space="0" w:color="4472C4"/>
      </w:tblBorders>
    </w:tblPr>
    <w:tblStylePr w:type="firstRow">
      <w:rPr>
        <w:rFonts w:ascii="Calibri Light" w:eastAsia="MS Gothic"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Tramemoyenne1-Accent51">
    <w:name w:val="Trame moyenne 1 - Accent 51"/>
    <w:basedOn w:val="TableauNormal"/>
    <w:next w:val="Tramemoyenne1-Accent5"/>
    <w:uiPriority w:val="63"/>
    <w:qFormat/>
    <w:rsid w:val="006D6510"/>
    <w:rPr>
      <w:rFonts w:ascii="Arial" w:eastAsia="MS Mincho" w:hAnsi="Arial"/>
      <w:lang w:val="fr-CA"/>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Grillemoyenne1-Accent41">
    <w:name w:val="Grille moyenne 1 - Accent 41"/>
    <w:basedOn w:val="TableauNormal"/>
    <w:next w:val="Grillemoyenne1-Accent4"/>
    <w:uiPriority w:val="67"/>
    <w:qFormat/>
    <w:rsid w:val="006D6510"/>
    <w:rPr>
      <w:rFonts w:ascii="Arial" w:eastAsia="MS Mincho" w:hAnsi="Arial"/>
      <w:lang w:val="fr-CA"/>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emoyenne2-Accent21">
    <w:name w:val="Liste moyenne 2 - Accent 21"/>
    <w:basedOn w:val="TableauNormal"/>
    <w:next w:val="Listemoyenne2-Accent2"/>
    <w:uiPriority w:val="66"/>
    <w:qFormat/>
    <w:rsid w:val="006D6510"/>
    <w:rPr>
      <w:rFonts w:ascii="Calibri Light" w:eastAsia="MS Gothic" w:hAnsi="Calibri Light" w:cs="Times New Roman"/>
      <w:color w:val="000000"/>
      <w:lang w:val="fr-CA"/>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Grillemoyenne3-Accent41">
    <w:name w:val="Grille moyenne 3 - Accent 41"/>
    <w:basedOn w:val="TableauNormal"/>
    <w:next w:val="Grillemoyenne3-Accent4"/>
    <w:uiPriority w:val="69"/>
    <w:qFormat/>
    <w:rsid w:val="006D6510"/>
    <w:rPr>
      <w:rFonts w:ascii="Arial" w:eastAsia="MS Mincho" w:hAnsi="Arial"/>
      <w:lang w:val="fr-C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Listemoyenne2-Accent31">
    <w:name w:val="Liste moyenne 2 - Accent 31"/>
    <w:basedOn w:val="TableauNormal"/>
    <w:next w:val="Listemoyenne2-Accent3"/>
    <w:uiPriority w:val="66"/>
    <w:qFormat/>
    <w:rsid w:val="006D6510"/>
    <w:rPr>
      <w:rFonts w:ascii="Calibri Light" w:eastAsia="MS Gothic" w:hAnsi="Calibri Light" w:cs="Times New Roman"/>
      <w:color w:val="000000"/>
      <w:lang w:val="fr-CA"/>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Listenumro2">
    <w:name w:val="Liste à numéro 2"/>
    <w:basedOn w:val="Corpsdetexte"/>
    <w:link w:val="Listenumro2Car"/>
    <w:qFormat/>
    <w:rsid w:val="006D6510"/>
    <w:pPr>
      <w:numPr>
        <w:numId w:val="37"/>
      </w:numPr>
      <w:tabs>
        <w:tab w:val="left" w:pos="990"/>
      </w:tabs>
      <w:overflowPunct w:val="0"/>
      <w:autoSpaceDE w:val="0"/>
      <w:autoSpaceDN w:val="0"/>
      <w:adjustRightInd w:val="0"/>
      <w:spacing w:before="120" w:after="0" w:line="240" w:lineRule="exact"/>
      <w:ind w:left="990" w:hanging="360"/>
      <w:contextualSpacing/>
      <w:jc w:val="left"/>
      <w:textAlignment w:val="baseline"/>
    </w:pPr>
    <w:rPr>
      <w:rFonts w:ascii="Arial" w:hAnsi="Arial" w:cs="Times New Roman"/>
      <w:lang w:eastAsia="fr-CA"/>
    </w:rPr>
  </w:style>
  <w:style w:type="paragraph" w:customStyle="1" w:styleId="Listealphabtique">
    <w:name w:val="Liste alphabétique"/>
    <w:basedOn w:val="Corpsdetexte"/>
    <w:link w:val="ListealphabtiqueCar"/>
    <w:qFormat/>
    <w:rsid w:val="006D6510"/>
    <w:pPr>
      <w:numPr>
        <w:numId w:val="38"/>
      </w:numPr>
      <w:overflowPunct w:val="0"/>
      <w:autoSpaceDE w:val="0"/>
      <w:autoSpaceDN w:val="0"/>
      <w:adjustRightInd w:val="0"/>
      <w:spacing w:before="240" w:after="0" w:line="240" w:lineRule="exact"/>
      <w:ind w:left="720" w:hanging="360"/>
      <w:jc w:val="left"/>
      <w:textAlignment w:val="baseline"/>
    </w:pPr>
    <w:rPr>
      <w:rFonts w:ascii="Arial" w:hAnsi="Arial" w:cs="Times New Roman"/>
      <w:lang w:eastAsia="fr-CA"/>
    </w:rPr>
  </w:style>
  <w:style w:type="character" w:customStyle="1" w:styleId="Listenumro1Car">
    <w:name w:val="Liste à numéro 1 Car"/>
    <w:basedOn w:val="CorpsdetexteCar"/>
    <w:link w:val="Listenumro1"/>
    <w:qFormat/>
    <w:rsid w:val="006D6510"/>
    <w:rPr>
      <w:rFonts w:ascii="Arial" w:eastAsia="Times New Roman" w:hAnsi="Arial" w:cs="Times New Roman"/>
      <w:noProof/>
      <w:sz w:val="24"/>
      <w:szCs w:val="24"/>
      <w:lang w:val="fr-CA" w:eastAsia="fr-CA"/>
    </w:rPr>
  </w:style>
  <w:style w:type="character" w:customStyle="1" w:styleId="Listenumro2Car">
    <w:name w:val="Liste à numéro 2 Car"/>
    <w:basedOn w:val="CorpsdetexteCar"/>
    <w:link w:val="Listenumro2"/>
    <w:qFormat/>
    <w:rsid w:val="006D6510"/>
    <w:rPr>
      <w:rFonts w:ascii="Arial" w:eastAsia="Times New Roman" w:hAnsi="Arial" w:cs="Times New Roman"/>
      <w:noProof/>
      <w:sz w:val="24"/>
      <w:szCs w:val="24"/>
      <w:lang w:val="fr-CA" w:eastAsia="fr-CA"/>
    </w:rPr>
  </w:style>
  <w:style w:type="character" w:customStyle="1" w:styleId="ListealphabtiqueCar">
    <w:name w:val="Liste alphabétique Car"/>
    <w:basedOn w:val="CorpsdetexteCar"/>
    <w:link w:val="Listealphabtique"/>
    <w:qFormat/>
    <w:rsid w:val="006D6510"/>
    <w:rPr>
      <w:rFonts w:ascii="Arial" w:eastAsia="Times New Roman" w:hAnsi="Arial" w:cs="Times New Roman"/>
      <w:noProof/>
      <w:sz w:val="24"/>
      <w:szCs w:val="24"/>
      <w:lang w:val="fr-CA" w:eastAsia="fr-CA"/>
    </w:rPr>
  </w:style>
  <w:style w:type="paragraph" w:customStyle="1" w:styleId="NorTab">
    <w:name w:val="NorTab"/>
    <w:basedOn w:val="Normal"/>
    <w:semiHidden/>
    <w:qFormat/>
    <w:rsid w:val="006D6510"/>
    <w:pPr>
      <w:tabs>
        <w:tab w:val="right" w:leader="dot" w:pos="10382"/>
      </w:tabs>
      <w:spacing w:after="0" w:line="240" w:lineRule="exact"/>
    </w:pPr>
    <w:rPr>
      <w:rFonts w:ascii="Arial" w:eastAsia="MS Mincho" w:hAnsi="Arial"/>
      <w:kern w:val="0"/>
      <w:sz w:val="20"/>
      <w:szCs w:val="20"/>
      <w:lang w:val="fr-CA" w:eastAsia="fr-FR"/>
    </w:rPr>
  </w:style>
  <w:style w:type="paragraph" w:customStyle="1" w:styleId="Caractristiques">
    <w:name w:val="Caractéristiques"/>
    <w:basedOn w:val="Corpsdetexte"/>
    <w:qFormat/>
    <w:rsid w:val="006D6510"/>
    <w:pPr>
      <w:spacing w:after="0" w:line="240" w:lineRule="exact"/>
      <w:jc w:val="left"/>
    </w:pPr>
    <w:rPr>
      <w:rFonts w:ascii="Arial" w:eastAsia="Calibri" w:hAnsi="Arial" w:cs="Arial"/>
      <w:noProof w:val="0"/>
      <w:sz w:val="18"/>
      <w:szCs w:val="20"/>
      <w:lang w:eastAsia="en-US"/>
    </w:rPr>
  </w:style>
  <w:style w:type="character" w:customStyle="1" w:styleId="AdresseHTMLCar">
    <w:name w:val="Adresse HTML Car"/>
    <w:basedOn w:val="Policepardfaut"/>
    <w:link w:val="AdresseHTML1"/>
    <w:uiPriority w:val="99"/>
    <w:semiHidden/>
    <w:qFormat/>
    <w:rsid w:val="006D6510"/>
    <w:rPr>
      <w:rFonts w:ascii="Times New Roman" w:eastAsia="MS Mincho" w:hAnsi="Times New Roman" w:cs="Times New Roman"/>
      <w:i/>
      <w:iCs/>
      <w:sz w:val="24"/>
      <w:szCs w:val="24"/>
      <w:lang w:eastAsia="fr-FR"/>
    </w:rPr>
  </w:style>
  <w:style w:type="paragraph" w:customStyle="1" w:styleId="Bibliography1">
    <w:name w:val="Bibliography1"/>
    <w:basedOn w:val="Normal"/>
    <w:next w:val="Normal"/>
    <w:uiPriority w:val="37"/>
    <w:semiHidden/>
    <w:unhideWhenUsed/>
    <w:qFormat/>
    <w:rsid w:val="006D6510"/>
    <w:pPr>
      <w:spacing w:after="0" w:line="240" w:lineRule="exact"/>
    </w:pPr>
    <w:rPr>
      <w:rFonts w:ascii="Times New Roman" w:eastAsia="MS Mincho" w:hAnsi="Times New Roman" w:cs="Times New Roman"/>
      <w:kern w:val="0"/>
      <w:sz w:val="24"/>
      <w:szCs w:val="24"/>
      <w:lang w:eastAsia="fr-FR"/>
    </w:rPr>
  </w:style>
  <w:style w:type="character" w:customStyle="1" w:styleId="En-ttedemessageCar">
    <w:name w:val="En-tête de message Car"/>
    <w:basedOn w:val="Policepardfaut"/>
    <w:link w:val="En-ttedemessage1"/>
    <w:uiPriority w:val="99"/>
    <w:semiHidden/>
    <w:qFormat/>
    <w:rsid w:val="006D6510"/>
    <w:rPr>
      <w:rFonts w:ascii="Calibri Light" w:eastAsia="MS Gothic" w:hAnsi="Calibri Light" w:cs="Times New Roman"/>
      <w:sz w:val="24"/>
      <w:szCs w:val="24"/>
      <w:shd w:val="pct20" w:color="auto" w:fill="auto"/>
      <w:lang w:eastAsia="fr-FR"/>
    </w:rPr>
  </w:style>
  <w:style w:type="character" w:customStyle="1" w:styleId="ExplorateurdedocumentsCar">
    <w:name w:val="Explorateur de documents Car"/>
    <w:basedOn w:val="Policepardfaut"/>
    <w:link w:val="Explorateurdedocuments1"/>
    <w:uiPriority w:val="99"/>
    <w:semiHidden/>
    <w:qFormat/>
    <w:rsid w:val="006D6510"/>
    <w:rPr>
      <w:rFonts w:ascii="Tahoma" w:eastAsia="MS Mincho" w:hAnsi="Tahoma" w:cs="Tahoma"/>
      <w:sz w:val="16"/>
      <w:szCs w:val="16"/>
      <w:lang w:eastAsia="fr-FR"/>
    </w:rPr>
  </w:style>
  <w:style w:type="character" w:customStyle="1" w:styleId="FormuledepolitesseCar">
    <w:name w:val="Formule de politesse Car"/>
    <w:basedOn w:val="Policepardfaut"/>
    <w:link w:val="Formuledepolitesse1"/>
    <w:uiPriority w:val="99"/>
    <w:semiHidden/>
    <w:rsid w:val="006D6510"/>
    <w:rPr>
      <w:rFonts w:ascii="Times New Roman" w:eastAsia="MS Mincho" w:hAnsi="Times New Roman" w:cs="Times New Roman"/>
      <w:sz w:val="24"/>
      <w:szCs w:val="24"/>
      <w:lang w:eastAsia="fr-FR"/>
    </w:rPr>
  </w:style>
  <w:style w:type="character" w:customStyle="1" w:styleId="SalutationsCar">
    <w:name w:val="Salutations Car"/>
    <w:basedOn w:val="Policepardfaut"/>
    <w:link w:val="Salutations"/>
    <w:uiPriority w:val="99"/>
    <w:semiHidden/>
    <w:qFormat/>
    <w:rsid w:val="006D6510"/>
    <w:rPr>
      <w:rFonts w:ascii="Times New Roman" w:eastAsia="MS Mincho" w:hAnsi="Times New Roman" w:cs="Times New Roman"/>
      <w:sz w:val="24"/>
      <w:szCs w:val="24"/>
      <w:lang w:eastAsia="fr-FR"/>
    </w:rPr>
  </w:style>
  <w:style w:type="character" w:customStyle="1" w:styleId="SignatureCar">
    <w:name w:val="Signature Car"/>
    <w:basedOn w:val="Policepardfaut"/>
    <w:link w:val="Signature1"/>
    <w:uiPriority w:val="99"/>
    <w:semiHidden/>
    <w:qFormat/>
    <w:rsid w:val="006D6510"/>
    <w:rPr>
      <w:rFonts w:ascii="Times New Roman" w:eastAsia="MS Mincho" w:hAnsi="Times New Roman" w:cs="Times New Roman"/>
      <w:sz w:val="24"/>
      <w:szCs w:val="24"/>
      <w:lang w:eastAsia="fr-FR"/>
    </w:rPr>
  </w:style>
  <w:style w:type="character" w:customStyle="1" w:styleId="SignaturelectroniqueCar">
    <w:name w:val="Signature électronique Car"/>
    <w:basedOn w:val="Policepardfaut"/>
    <w:link w:val="Signaturelectronique1"/>
    <w:qFormat/>
    <w:rsid w:val="006D6510"/>
    <w:rPr>
      <w:rFonts w:ascii="Arial" w:eastAsia="MS Mincho" w:hAnsi="Arial" w:cs="Arial"/>
      <w:sz w:val="20"/>
      <w:szCs w:val="20"/>
      <w:lang w:val="fr-CA" w:eastAsia="fr-FR"/>
    </w:rPr>
  </w:style>
  <w:style w:type="character" w:customStyle="1" w:styleId="TextedemacroCar">
    <w:name w:val="Texte de macro Car"/>
    <w:basedOn w:val="Policepardfaut"/>
    <w:link w:val="Textedemacro1"/>
    <w:uiPriority w:val="99"/>
    <w:semiHidden/>
    <w:qFormat/>
    <w:rsid w:val="006D6510"/>
    <w:rPr>
      <w:rFonts w:ascii="Consolas" w:eastAsia="MS Mincho" w:hAnsi="Consolas" w:cs="Arial"/>
      <w:sz w:val="20"/>
      <w:szCs w:val="20"/>
      <w:lang w:val="fr-CA" w:eastAsia="fr-FR"/>
    </w:rPr>
  </w:style>
  <w:style w:type="character" w:customStyle="1" w:styleId="TitredenoteCar">
    <w:name w:val="Titre de note Car"/>
    <w:basedOn w:val="Policepardfaut"/>
    <w:link w:val="Titredenote"/>
    <w:uiPriority w:val="99"/>
    <w:semiHidden/>
    <w:qFormat/>
    <w:rsid w:val="006D6510"/>
    <w:rPr>
      <w:rFonts w:ascii="Times New Roman" w:eastAsia="MS Mincho" w:hAnsi="Times New Roman" w:cs="Times New Roman"/>
      <w:sz w:val="24"/>
      <w:szCs w:val="24"/>
      <w:lang w:eastAsia="fr-FR"/>
    </w:rPr>
  </w:style>
  <w:style w:type="table" w:customStyle="1" w:styleId="Listeclaire-Accent41">
    <w:name w:val="Liste claire - Accent 41"/>
    <w:basedOn w:val="TableauNormal"/>
    <w:next w:val="Listeclaire-Accent4"/>
    <w:uiPriority w:val="61"/>
    <w:qFormat/>
    <w:rsid w:val="006D6510"/>
    <w:rPr>
      <w:rFonts w:ascii="Arial" w:eastAsia="MS Mincho" w:hAnsi="Arial"/>
      <w:lang w:val="fr-CA"/>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Annexe">
    <w:name w:val="Annexe"/>
    <w:basedOn w:val="Normal"/>
    <w:next w:val="Normal"/>
    <w:qFormat/>
    <w:rsid w:val="006D6510"/>
    <w:pPr>
      <w:spacing w:after="0" w:line="240" w:lineRule="exact"/>
      <w:ind w:left="4867"/>
      <w:contextualSpacing/>
    </w:pPr>
    <w:rPr>
      <w:rFonts w:ascii="Arial" w:eastAsia="Times New Roman" w:hAnsi="Arial" w:cs="Times New Roman"/>
      <w:b/>
      <w:kern w:val="0"/>
      <w:sz w:val="32"/>
      <w:szCs w:val="30"/>
      <w:lang w:val="fr-CA" w:eastAsia="fr-FR"/>
    </w:rPr>
  </w:style>
  <w:style w:type="paragraph" w:customStyle="1" w:styleId="Titrerapportetoffre">
    <w:name w:val="Titre rapport et offre"/>
    <w:basedOn w:val="Normal"/>
    <w:qFormat/>
    <w:rsid w:val="006D6510"/>
    <w:pPr>
      <w:spacing w:before="2600" w:after="0" w:line="240" w:lineRule="exact"/>
    </w:pPr>
    <w:rPr>
      <w:rFonts w:ascii="Arial" w:eastAsia="Batang" w:hAnsi="Arial Gras" w:cs="Times New Roman"/>
      <w:b/>
      <w:kern w:val="0"/>
      <w:sz w:val="48"/>
      <w:lang w:val="fr-CA" w:eastAsia="fr-CA"/>
    </w:rPr>
  </w:style>
  <w:style w:type="paragraph" w:customStyle="1" w:styleId="Textetableau">
    <w:name w:val="Texte tableau"/>
    <w:basedOn w:val="Normal"/>
    <w:qFormat/>
    <w:rsid w:val="006D6510"/>
    <w:pPr>
      <w:spacing w:before="60" w:after="60" w:line="240" w:lineRule="exact"/>
    </w:pPr>
    <w:rPr>
      <w:rFonts w:ascii="Arial" w:eastAsia="Batang" w:hAnsi="Arial" w:cs="Times New Roman"/>
      <w:kern w:val="0"/>
      <w:sz w:val="20"/>
      <w:lang w:val="fr-CA" w:eastAsia="fr-FR"/>
    </w:rPr>
  </w:style>
  <w:style w:type="paragraph" w:customStyle="1" w:styleId="Titre1Ficheprojet-CV">
    <w:name w:val="Titre 1 Fiche projet-CV"/>
    <w:basedOn w:val="Normal"/>
    <w:semiHidden/>
    <w:qFormat/>
    <w:rsid w:val="006D6510"/>
    <w:pPr>
      <w:spacing w:after="0" w:line="240" w:lineRule="exact"/>
    </w:pPr>
    <w:rPr>
      <w:rFonts w:ascii="Times New Roman" w:eastAsia="Batang" w:hAnsi="Times New Roman" w:cs="Times New Roman"/>
      <w:kern w:val="0"/>
      <w:sz w:val="32"/>
      <w:lang w:eastAsia="fr-FR"/>
    </w:rPr>
  </w:style>
  <w:style w:type="paragraph" w:customStyle="1" w:styleId="Titre2Ficheprojet-CV">
    <w:name w:val="Titre 2 Fiche projet-CV"/>
    <w:basedOn w:val="Normal"/>
    <w:semiHidden/>
    <w:qFormat/>
    <w:rsid w:val="006D6510"/>
    <w:pPr>
      <w:spacing w:after="0" w:line="240" w:lineRule="exact"/>
    </w:pPr>
    <w:rPr>
      <w:rFonts w:ascii="Times New Roman" w:eastAsia="Batang" w:hAnsi="Times New Roman" w:cs="Times New Roman"/>
      <w:b/>
      <w:kern w:val="0"/>
      <w:sz w:val="24"/>
      <w:lang w:eastAsia="fr-FR"/>
    </w:rPr>
  </w:style>
  <w:style w:type="paragraph" w:customStyle="1" w:styleId="En-ttegras">
    <w:name w:val="En-tête gras"/>
    <w:basedOn w:val="Normal"/>
    <w:uiPriority w:val="99"/>
    <w:semiHidden/>
    <w:qFormat/>
    <w:rsid w:val="006D6510"/>
    <w:pPr>
      <w:tabs>
        <w:tab w:val="center" w:pos="4320"/>
        <w:tab w:val="right" w:pos="8640"/>
      </w:tabs>
      <w:spacing w:after="0" w:line="240" w:lineRule="exact"/>
    </w:pPr>
    <w:rPr>
      <w:rFonts w:ascii="Times New Roman" w:eastAsia="Batang" w:hAnsi="Times New Roman" w:cs="Times New Roman"/>
      <w:b/>
      <w:kern w:val="0"/>
      <w:sz w:val="18"/>
      <w:lang w:eastAsia="fr-FR"/>
    </w:rPr>
  </w:style>
  <w:style w:type="paragraph" w:customStyle="1" w:styleId="En-ttepagecouverture">
    <w:name w:val="En-tête page couverture"/>
    <w:basedOn w:val="Normal"/>
    <w:semiHidden/>
    <w:unhideWhenUsed/>
    <w:qFormat/>
    <w:rsid w:val="006D6510"/>
    <w:pPr>
      <w:spacing w:after="0" w:line="240" w:lineRule="exact"/>
    </w:pPr>
    <w:rPr>
      <w:rFonts w:ascii="Times New Roman" w:eastAsia="Batang" w:hAnsi="Times New Roman" w:cs="Times New Roman"/>
      <w:kern w:val="0"/>
      <w:sz w:val="18"/>
      <w:lang w:eastAsia="fr-FR"/>
    </w:rPr>
  </w:style>
  <w:style w:type="table" w:customStyle="1" w:styleId="Grilleclaire1">
    <w:name w:val="Grille claire1"/>
    <w:basedOn w:val="TableauNormal"/>
    <w:uiPriority w:val="62"/>
    <w:rsid w:val="006D6510"/>
    <w:rPr>
      <w:rFonts w:ascii="Arial" w:eastAsia="MS Mincho" w:hAnsi="Arial"/>
      <w:sz w:val="18"/>
      <w:lang w:val="fr-C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MS Gothic" w:hAnsi="Arial" w:cs="Times New Roman"/>
        <w:b w:val="0"/>
        <w:bCs/>
        <w:sz w:val="18"/>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Arial" w:eastAsia="MS Gothic" w:hAnsi="Arial" w:cs="Times New Roman"/>
        <w:b w:val="0"/>
        <w:bCs/>
        <w:sz w:val="18"/>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eastAsia="MS Gothic" w:hAnsi="Arial" w:cs="Times New Roman"/>
        <w:b w:val="0"/>
        <w:bCs/>
        <w:sz w:val="18"/>
      </w:rPr>
    </w:tblStylePr>
    <w:tblStylePr w:type="lastCol">
      <w:rPr>
        <w:rFonts w:ascii="Arial" w:eastAsia="MS Gothic" w:hAnsi="Arial" w:cs="Times New Roman"/>
        <w:b w:val="0"/>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claire-Accent11">
    <w:name w:val="Grille claire - Accent 11"/>
    <w:basedOn w:val="TableauNormal"/>
    <w:uiPriority w:val="62"/>
    <w:rsid w:val="006D6510"/>
    <w:rPr>
      <w:rFonts w:ascii="Arial" w:eastAsia="MS Mincho" w:hAnsi="Arial"/>
      <w:sz w:val="18"/>
      <w:lang w:val="fr-CA"/>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rial" w:eastAsia="MS Gothic" w:hAnsi="Arial" w:cs="Times New Roman"/>
        <w:b w:val="0"/>
        <w:bCs/>
        <w:sz w:val="18"/>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Arial" w:eastAsia="MS Gothic" w:hAnsi="Arial" w:cs="Times New Roman"/>
        <w:b w:val="0"/>
        <w:bCs/>
        <w:sz w:val="18"/>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Arial" w:eastAsia="MS Gothic" w:hAnsi="Arial" w:cs="Times New Roman"/>
        <w:b w:val="0"/>
        <w:bCs/>
        <w:sz w:val="18"/>
      </w:rPr>
    </w:tblStylePr>
    <w:tblStylePr w:type="lastCol">
      <w:rPr>
        <w:rFonts w:ascii="Arial" w:eastAsia="MS Gothic" w:hAnsi="Arial" w:cs="Times New Roman"/>
        <w:b w:val="0"/>
        <w:bCs/>
        <w:sz w:val="18"/>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Grilleclaire-Accent31">
    <w:name w:val="Grille claire - Accent 31"/>
    <w:basedOn w:val="TableauNormal"/>
    <w:next w:val="Grilleclaire-Accent3"/>
    <w:uiPriority w:val="62"/>
    <w:rsid w:val="006D6510"/>
    <w:rPr>
      <w:rFonts w:ascii="Arial" w:eastAsia="MS Mincho" w:hAnsi="Arial"/>
      <w:sz w:val="18"/>
      <w:lang w:val="fr-CA"/>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Arial" w:eastAsia="MS Gothic" w:hAnsi="Arial" w:cs="Times New Roman"/>
        <w:b w:val="0"/>
        <w:bCs/>
        <w:sz w:val="18"/>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Arial" w:eastAsia="MS Gothic" w:hAnsi="Arial" w:cs="Times New Roman"/>
        <w:b w:val="0"/>
        <w:bCs/>
        <w:sz w:val="18"/>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Arial" w:eastAsia="MS Gothic" w:hAnsi="Arial" w:cs="Times New Roman"/>
        <w:b w:val="0"/>
        <w:bCs/>
        <w:sz w:val="18"/>
      </w:rPr>
    </w:tblStylePr>
    <w:tblStylePr w:type="lastCol">
      <w:rPr>
        <w:rFonts w:ascii="Arial" w:eastAsia="MS Gothic" w:hAnsi="Arial" w:cs="Times New Roman"/>
        <w:b w:val="0"/>
        <w:bCs/>
        <w:sz w:val="18"/>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Grilleclaire-Accent41">
    <w:name w:val="Grille claire - Accent 41"/>
    <w:basedOn w:val="TableauNormal"/>
    <w:next w:val="Grilleclaire-Accent4"/>
    <w:uiPriority w:val="62"/>
    <w:rsid w:val="006D6510"/>
    <w:rPr>
      <w:rFonts w:eastAsia="MS Mincho"/>
      <w:lang w:val="fr-CA"/>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MS Gothic"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MS Gothic"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MS Gothic" w:hAnsi="Calibri Light" w:cs="Times New Roman"/>
        <w:b/>
        <w:bCs/>
      </w:rPr>
    </w:tblStylePr>
    <w:tblStylePr w:type="lastCol">
      <w:rPr>
        <w:rFonts w:ascii="Calibri Light" w:eastAsia="MS Gothic"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Listeclaire1">
    <w:name w:val="Liste claire1"/>
    <w:basedOn w:val="TableauNormal"/>
    <w:uiPriority w:val="61"/>
    <w:rsid w:val="006D6510"/>
    <w:rPr>
      <w:rFonts w:ascii="Arial" w:eastAsia="MS Mincho" w:hAnsi="Arial"/>
      <w:sz w:val="18"/>
      <w:lang w:val="fr-CA"/>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Arial" w:hAnsi="Arial"/>
        <w:b w:val="0"/>
        <w:bCs/>
        <w:color w:val="FFFFFF"/>
        <w:sz w:val="18"/>
      </w:rPr>
      <w:tblPr/>
      <w:tcPr>
        <w:shd w:val="clear" w:color="auto" w:fill="000000"/>
      </w:tcPr>
    </w:tblStylePr>
    <w:tblStylePr w:type="lastRow">
      <w:pPr>
        <w:spacing w:before="0" w:after="0" w:line="240" w:lineRule="auto"/>
      </w:pPr>
      <w:rPr>
        <w:rFonts w:ascii="Arial" w:hAnsi="Arial"/>
        <w:b w:val="0"/>
        <w:bCs/>
        <w:sz w:val="18"/>
      </w:rPr>
      <w:tblPr/>
      <w:tcPr>
        <w:tcBorders>
          <w:top w:val="double" w:sz="6" w:space="0" w:color="000000"/>
          <w:left w:val="single" w:sz="8" w:space="0" w:color="000000"/>
          <w:bottom w:val="single" w:sz="8" w:space="0" w:color="000000"/>
          <w:right w:val="single" w:sz="8" w:space="0" w:color="000000"/>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uiPriority w:val="61"/>
    <w:rsid w:val="006D6510"/>
    <w:rPr>
      <w:rFonts w:ascii="Arial" w:eastAsia="MS Mincho" w:hAnsi="Arial"/>
      <w:sz w:val="18"/>
      <w:lang w:val="fr-CA"/>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rFonts w:ascii="Arial" w:hAnsi="Arial"/>
        <w:b w:val="0"/>
        <w:bCs/>
        <w:color w:val="FFFFFF"/>
        <w:sz w:val="18"/>
      </w:rPr>
      <w:tblPr/>
      <w:tcPr>
        <w:shd w:val="clear" w:color="auto" w:fill="5B9BD5"/>
      </w:tcPr>
    </w:tblStylePr>
    <w:tblStylePr w:type="lastRow">
      <w:pPr>
        <w:spacing w:before="0" w:after="0" w:line="240" w:lineRule="auto"/>
      </w:pPr>
      <w:rPr>
        <w:rFonts w:ascii="Arial" w:hAnsi="Arial"/>
        <w:b w:val="0"/>
        <w:bCs/>
        <w:sz w:val="18"/>
      </w:rPr>
      <w:tblPr/>
      <w:tcPr>
        <w:tcBorders>
          <w:top w:val="double" w:sz="6" w:space="0" w:color="5B9BD5"/>
          <w:left w:val="single" w:sz="8" w:space="0" w:color="5B9BD5"/>
          <w:bottom w:val="single" w:sz="8" w:space="0" w:color="5B9BD5"/>
          <w:right w:val="single" w:sz="8" w:space="0" w:color="5B9BD5"/>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eclaire-Accent21">
    <w:name w:val="Liste claire - Accent 21"/>
    <w:basedOn w:val="TableauNormal"/>
    <w:next w:val="Listeclaire-Accent2"/>
    <w:uiPriority w:val="61"/>
    <w:rsid w:val="006D6510"/>
    <w:rPr>
      <w:rFonts w:ascii="Arial" w:eastAsia="MS Mincho" w:hAnsi="Arial"/>
      <w:sz w:val="18"/>
      <w:lang w:val="fr-CA"/>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rFonts w:ascii="Arial" w:hAnsi="Arial"/>
        <w:b w:val="0"/>
        <w:bCs/>
        <w:color w:val="FFFFFF"/>
        <w:sz w:val="18"/>
      </w:rPr>
      <w:tblPr/>
      <w:tcPr>
        <w:shd w:val="clear" w:color="auto" w:fill="ED7D31"/>
      </w:tcPr>
    </w:tblStylePr>
    <w:tblStylePr w:type="lastRow">
      <w:pPr>
        <w:spacing w:before="0" w:after="0" w:line="240" w:lineRule="auto"/>
      </w:pPr>
      <w:rPr>
        <w:rFonts w:ascii="Arial" w:hAnsi="Arial"/>
        <w:b w:val="0"/>
        <w:bCs/>
        <w:sz w:val="18"/>
      </w:rPr>
      <w:tblPr/>
      <w:tcPr>
        <w:tcBorders>
          <w:top w:val="double" w:sz="6" w:space="0" w:color="ED7D31"/>
          <w:left w:val="single" w:sz="8" w:space="0" w:color="ED7D31"/>
          <w:bottom w:val="single" w:sz="8" w:space="0" w:color="ED7D31"/>
          <w:right w:val="single" w:sz="8" w:space="0" w:color="ED7D31"/>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steclaire-Accent31">
    <w:name w:val="Liste claire - Accent 31"/>
    <w:basedOn w:val="TableauNormal"/>
    <w:next w:val="Listeclaire-Accent3"/>
    <w:uiPriority w:val="61"/>
    <w:rsid w:val="006D6510"/>
    <w:rPr>
      <w:rFonts w:ascii="Arial" w:eastAsia="MS Mincho" w:hAnsi="Arial"/>
      <w:sz w:val="18"/>
      <w:lang w:val="fr-CA"/>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rFonts w:ascii="Arial" w:hAnsi="Arial"/>
        <w:b w:val="0"/>
        <w:bCs/>
        <w:color w:val="FFFFFF"/>
        <w:sz w:val="18"/>
      </w:rPr>
      <w:tblPr/>
      <w:tcPr>
        <w:shd w:val="clear" w:color="auto" w:fill="A5A5A5"/>
      </w:tcPr>
    </w:tblStylePr>
    <w:tblStylePr w:type="lastRow">
      <w:pPr>
        <w:spacing w:before="0" w:after="0" w:line="240" w:lineRule="auto"/>
      </w:pPr>
      <w:rPr>
        <w:rFonts w:ascii="Arial" w:hAnsi="Arial"/>
        <w:b w:val="0"/>
        <w:bCs/>
        <w:sz w:val="18"/>
      </w:rPr>
      <w:tblPr/>
      <w:tcPr>
        <w:tcBorders>
          <w:top w:val="double" w:sz="6" w:space="0" w:color="A5A5A5"/>
          <w:left w:val="single" w:sz="8" w:space="0" w:color="A5A5A5"/>
          <w:bottom w:val="single" w:sz="8" w:space="0" w:color="A5A5A5"/>
          <w:right w:val="single" w:sz="8" w:space="0" w:color="A5A5A5"/>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claire-Accent51">
    <w:name w:val="Liste claire - Accent 51"/>
    <w:basedOn w:val="TableauNormal"/>
    <w:next w:val="Listeclaire-Accent5"/>
    <w:uiPriority w:val="61"/>
    <w:rsid w:val="006D6510"/>
    <w:rPr>
      <w:rFonts w:ascii="Arial" w:eastAsia="MS Mincho" w:hAnsi="Arial"/>
      <w:sz w:val="18"/>
      <w:lang w:val="fr-CA"/>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val="0"/>
        <w:bCs/>
        <w:color w:val="FFFFFF"/>
      </w:rPr>
      <w:tblPr/>
      <w:tcPr>
        <w:shd w:val="clear" w:color="auto" w:fill="4472C4"/>
      </w:tcPr>
    </w:tblStylePr>
    <w:tblStylePr w:type="lastRow">
      <w:pPr>
        <w:spacing w:before="0" w:after="0" w:line="240" w:lineRule="auto"/>
      </w:pPr>
      <w:rPr>
        <w:b w:val="0"/>
        <w:bCs/>
      </w:rPr>
      <w:tblPr/>
      <w:tcPr>
        <w:tcBorders>
          <w:top w:val="double" w:sz="6" w:space="0" w:color="4472C4"/>
          <w:left w:val="single" w:sz="8" w:space="0" w:color="4472C4"/>
          <w:bottom w:val="single" w:sz="8" w:space="0" w:color="4472C4"/>
          <w:right w:val="single" w:sz="8" w:space="0" w:color="4472C4"/>
        </w:tcBorders>
      </w:tcPr>
    </w:tblStylePr>
    <w:tblStylePr w:type="firstCol">
      <w:rPr>
        <w:b w:val="0"/>
        <w:bCs/>
      </w:rPr>
    </w:tblStylePr>
    <w:tblStylePr w:type="lastCol">
      <w:rPr>
        <w:b w:val="0"/>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claire-Accent61">
    <w:name w:val="Liste claire - Accent 61"/>
    <w:basedOn w:val="TableauNormal"/>
    <w:next w:val="Listeclaire-Accent6"/>
    <w:uiPriority w:val="61"/>
    <w:rsid w:val="006D6510"/>
    <w:rPr>
      <w:rFonts w:ascii="Arial" w:eastAsia="MS Mincho" w:hAnsi="Arial"/>
      <w:sz w:val="18"/>
      <w:lang w:val="fr-CA"/>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rFonts w:ascii="Arial" w:hAnsi="Arial"/>
        <w:b w:val="0"/>
        <w:bCs/>
        <w:color w:val="FFFFFF"/>
        <w:sz w:val="18"/>
      </w:rPr>
      <w:tblPr/>
      <w:tcPr>
        <w:shd w:val="clear" w:color="auto" w:fill="70AD47"/>
      </w:tcPr>
    </w:tblStylePr>
    <w:tblStylePr w:type="lastRow">
      <w:pPr>
        <w:spacing w:before="0" w:after="0" w:line="240" w:lineRule="auto"/>
      </w:pPr>
      <w:rPr>
        <w:rFonts w:ascii="Arial" w:hAnsi="Arial"/>
        <w:b w:val="0"/>
        <w:bCs/>
        <w:sz w:val="18"/>
      </w:rPr>
      <w:tblPr/>
      <w:tcPr>
        <w:tcBorders>
          <w:top w:val="double" w:sz="6" w:space="0" w:color="70AD47"/>
          <w:left w:val="single" w:sz="8" w:space="0" w:color="70AD47"/>
          <w:bottom w:val="single" w:sz="8" w:space="0" w:color="70AD47"/>
          <w:right w:val="single" w:sz="8" w:space="0" w:color="70AD47"/>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Listetabledesmatires">
    <w:name w:val="Liste table des matières"/>
    <w:basedOn w:val="Normal"/>
    <w:next w:val="Normal"/>
    <w:semiHidden/>
    <w:unhideWhenUsed/>
    <w:rsid w:val="006D6510"/>
    <w:pPr>
      <w:spacing w:after="240" w:line="240" w:lineRule="exact"/>
    </w:pPr>
    <w:rPr>
      <w:rFonts w:ascii="Times New Roman" w:eastAsia="Batang" w:hAnsi="Times New Roman" w:cs="Times New Roman"/>
      <w:kern w:val="0"/>
      <w:sz w:val="32"/>
      <w:lang w:eastAsia="fr-FR"/>
    </w:rPr>
  </w:style>
  <w:style w:type="paragraph" w:customStyle="1" w:styleId="Numrodepage-pieddepage">
    <w:name w:val="Numéro de page - pied de page"/>
    <w:basedOn w:val="Normal"/>
    <w:next w:val="En-tte"/>
    <w:uiPriority w:val="99"/>
    <w:semiHidden/>
    <w:unhideWhenUsed/>
    <w:rsid w:val="006D6510"/>
    <w:pPr>
      <w:spacing w:before="120" w:after="0" w:line="240" w:lineRule="exact"/>
      <w:jc w:val="right"/>
    </w:pPr>
    <w:rPr>
      <w:rFonts w:ascii="Times New Roman" w:eastAsia="Batang" w:hAnsi="Times New Roman" w:cs="Times New Roman"/>
      <w:kern w:val="0"/>
      <w:sz w:val="14"/>
      <w:lang w:eastAsia="fr-FR"/>
    </w:rPr>
  </w:style>
  <w:style w:type="paragraph" w:customStyle="1" w:styleId="Paragraphedelistetableau">
    <w:name w:val="Paragraphe de liste tableau"/>
    <w:basedOn w:val="Paragraphedeliste"/>
    <w:rsid w:val="006D6510"/>
    <w:pPr>
      <w:keepNext/>
      <w:suppressAutoHyphens/>
      <w:overflowPunct w:val="0"/>
      <w:autoSpaceDE w:val="0"/>
      <w:autoSpaceDN w:val="0"/>
      <w:adjustRightInd w:val="0"/>
      <w:spacing w:before="20" w:after="20" w:line="240" w:lineRule="exact"/>
      <w:ind w:left="0"/>
      <w:textAlignment w:val="baseline"/>
    </w:pPr>
    <w:rPr>
      <w:rFonts w:ascii="Arial" w:eastAsia="Times New Roman" w:hAnsi="Arial" w:cs="Times New Roman"/>
      <w:kern w:val="0"/>
      <w:sz w:val="18"/>
      <w:szCs w:val="20"/>
      <w:lang w:val="fr-CA" w:eastAsia="fr-CA"/>
    </w:rPr>
  </w:style>
  <w:style w:type="paragraph" w:customStyle="1" w:styleId="Secteur">
    <w:name w:val="Secteur"/>
    <w:basedOn w:val="Normal"/>
    <w:semiHidden/>
    <w:unhideWhenUsed/>
    <w:rsid w:val="006D6510"/>
    <w:pPr>
      <w:spacing w:after="0" w:line="240" w:lineRule="exact"/>
    </w:pPr>
    <w:rPr>
      <w:rFonts w:ascii="Times New Roman" w:eastAsia="Batang" w:hAnsi="Times New Roman" w:cs="Times New Roman"/>
      <w:b/>
      <w:kern w:val="0"/>
      <w:sz w:val="24"/>
      <w:lang w:eastAsia="fr-FR"/>
    </w:rPr>
  </w:style>
  <w:style w:type="table" w:customStyle="1" w:styleId="TableStyle1">
    <w:name w:val="Table Style 1"/>
    <w:basedOn w:val="TableauNormal"/>
    <w:qFormat/>
    <w:rsid w:val="006D6510"/>
    <w:pPr>
      <w:suppressAutoHyphens/>
      <w:spacing w:before="20" w:after="20"/>
    </w:pPr>
    <w:rPr>
      <w:rFonts w:ascii="Arial" w:eastAsia="Batang" w:hAnsi="Arial" w:cs="Times New Roman"/>
      <w:sz w:val="18"/>
      <w:lang w:val="en-US"/>
    </w:rPr>
    <w:tblPr>
      <w:tblBorders>
        <w:top w:val="single" w:sz="2" w:space="0" w:color="A6A6A6"/>
        <w:bottom w:val="single" w:sz="2" w:space="0" w:color="A6A6A6"/>
        <w:insideH w:val="single" w:sz="2" w:space="0" w:color="A6A6A6"/>
      </w:tblBorders>
      <w:tblCellMar>
        <w:left w:w="115" w:type="dxa"/>
        <w:right w:w="115" w:type="dxa"/>
      </w:tblCellMar>
    </w:tblPr>
    <w:tcPr>
      <w:tcMar>
        <w:top w:w="29" w:type="dxa"/>
        <w:left w:w="72" w:type="dxa"/>
        <w:bottom w:w="29" w:type="dxa"/>
        <w:right w:w="43" w:type="dxa"/>
      </w:tcMar>
    </w:tcPr>
    <w:tblStylePr w:type="firstRow">
      <w:pPr>
        <w:wordWrap/>
        <w:ind w:leftChars="0" w:left="0" w:firstLineChars="0" w:firstLine="0"/>
        <w:jc w:val="left"/>
      </w:pPr>
      <w:rPr>
        <w:rFonts w:ascii="Arial" w:hAnsi="Arial"/>
        <w:b w:val="0"/>
        <w:color w:val="FFFFFF"/>
        <w:sz w:val="18"/>
      </w:rPr>
      <w:tblPr/>
      <w:tcPr>
        <w:tcBorders>
          <w:top w:val="single" w:sz="4" w:space="0" w:color="9C0880"/>
          <w:left w:val="single" w:sz="4" w:space="0" w:color="9C0880"/>
          <w:bottom w:val="single" w:sz="4" w:space="0" w:color="9C0880"/>
          <w:right w:val="single" w:sz="4" w:space="0" w:color="9C0880"/>
          <w:insideH w:val="nil"/>
          <w:insideV w:val="nil"/>
          <w:tl2br w:val="nil"/>
          <w:tr2bl w:val="nil"/>
        </w:tcBorders>
        <w:shd w:val="clear" w:color="auto" w:fill="9C0880"/>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style>
  <w:style w:type="table" w:customStyle="1" w:styleId="TableGray">
    <w:name w:val="Table Gray"/>
    <w:basedOn w:val="TableStyle1"/>
    <w:qFormat/>
    <w:rsid w:val="006D6510"/>
    <w:tblPr/>
    <w:tblStylePr w:type="firstRow">
      <w:pPr>
        <w:wordWrap/>
        <w:ind w:leftChars="0" w:left="0" w:firstLineChars="0" w:firstLine="0"/>
        <w:jc w:val="left"/>
      </w:pPr>
      <w:rPr>
        <w:rFonts w:ascii="Arial" w:hAnsi="Arial"/>
        <w:b w:val="0"/>
        <w:color w:val="FFFFFF"/>
        <w:sz w:val="18"/>
      </w:rPr>
      <w:tblPr/>
      <w:tcPr>
        <w:tcBorders>
          <w:top w:val="single" w:sz="4" w:space="0" w:color="9C0880"/>
          <w:left w:val="single" w:sz="4" w:space="0" w:color="9C0880"/>
          <w:bottom w:val="single" w:sz="4" w:space="0" w:color="9C0880"/>
          <w:right w:val="single" w:sz="4" w:space="0" w:color="9C0880"/>
          <w:insideH w:val="nil"/>
          <w:insideV w:val="nil"/>
          <w:tl2br w:val="nil"/>
          <w:tr2bl w:val="nil"/>
        </w:tcBorders>
        <w:shd w:val="clear" w:color="auto" w:fill="9C0880"/>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style>
  <w:style w:type="paragraph" w:customStyle="1" w:styleId="Tableauen-tte1">
    <w:name w:val="Tableau en-tête 1"/>
    <w:basedOn w:val="Normal"/>
    <w:rsid w:val="006D6510"/>
    <w:pPr>
      <w:suppressAutoHyphens/>
      <w:spacing w:before="20" w:after="20" w:line="240" w:lineRule="exact"/>
      <w:jc w:val="center"/>
    </w:pPr>
    <w:rPr>
      <w:rFonts w:ascii="Arial" w:eastAsia="Batang" w:hAnsi="Arial" w:cs="Times New Roman"/>
      <w:b/>
      <w:color w:val="FFFFFF"/>
      <w:kern w:val="0"/>
      <w:sz w:val="18"/>
      <w:szCs w:val="20"/>
      <w:lang w:val="en-US" w:eastAsia="fr-FR"/>
    </w:rPr>
  </w:style>
  <w:style w:type="paragraph" w:customStyle="1" w:styleId="Tableauen-tte2">
    <w:name w:val="Tableau en-tête 2"/>
    <w:basedOn w:val="Normal"/>
    <w:rsid w:val="006D6510"/>
    <w:pPr>
      <w:spacing w:before="20" w:after="20" w:line="240" w:lineRule="exact"/>
      <w:jc w:val="center"/>
    </w:pPr>
    <w:rPr>
      <w:rFonts w:ascii="Arial" w:eastAsia="Batang" w:hAnsi="Arial" w:cs="Times New Roman"/>
      <w:b/>
      <w:kern w:val="0"/>
      <w:sz w:val="18"/>
      <w:lang w:val="fr-CA" w:eastAsia="fr-FR"/>
    </w:rPr>
  </w:style>
  <w:style w:type="paragraph" w:customStyle="1" w:styleId="Textetableaugauche">
    <w:name w:val="Texte tableau gauche"/>
    <w:basedOn w:val="Normal"/>
    <w:rsid w:val="006D6510"/>
    <w:pPr>
      <w:spacing w:before="20" w:after="20" w:line="240" w:lineRule="exact"/>
    </w:pPr>
    <w:rPr>
      <w:rFonts w:ascii="Arial" w:eastAsia="Batang" w:hAnsi="Arial" w:cs="Times New Roman"/>
      <w:kern w:val="0"/>
      <w:sz w:val="18"/>
      <w:lang w:val="fr-CA" w:eastAsia="fr-FR"/>
    </w:rPr>
  </w:style>
  <w:style w:type="paragraph" w:customStyle="1" w:styleId="Textetableaucentr">
    <w:name w:val="Texte tableau centré"/>
    <w:basedOn w:val="Textetableaugauche"/>
    <w:rsid w:val="006D6510"/>
  </w:style>
  <w:style w:type="table" w:customStyle="1" w:styleId="Tramemoyenne1-Accent11">
    <w:name w:val="Trame moyenne 1 - Accent 11"/>
    <w:basedOn w:val="TableauNormal"/>
    <w:uiPriority w:val="63"/>
    <w:rsid w:val="006D6510"/>
    <w:rPr>
      <w:rFonts w:ascii="Arial" w:eastAsia="MS Mincho" w:hAnsi="Arial"/>
      <w:sz w:val="18"/>
      <w:lang w:val="fr-CA"/>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rFonts w:ascii="Arial" w:hAnsi="Arial"/>
        <w:b w:val="0"/>
        <w:bCs/>
        <w:color w:val="FFFFFF"/>
        <w:sz w:val="18"/>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rFonts w:ascii="Arial" w:hAnsi="Arial"/>
        <w:b w:val="0"/>
        <w:bCs/>
        <w:sz w:val="18"/>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6D6510"/>
    <w:rPr>
      <w:rFonts w:ascii="Arial" w:eastAsia="MS Mincho" w:hAnsi="Arial"/>
      <w:sz w:val="18"/>
      <w:lang w:val="fr-CA"/>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rFonts w:ascii="Arial" w:hAnsi="Arial"/>
        <w:b w:val="0"/>
        <w:bCs/>
        <w:color w:val="FFFFFF"/>
        <w:sz w:val="18"/>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rFonts w:ascii="Arial" w:hAnsi="Arial"/>
        <w:b w:val="0"/>
        <w:bCs/>
        <w:sz w:val="18"/>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6D6510"/>
    <w:rPr>
      <w:rFonts w:ascii="Arial" w:eastAsia="MS Mincho" w:hAnsi="Arial"/>
      <w:lang w:val="fr-CA"/>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rFonts w:ascii="Arial" w:hAnsi="Arial"/>
        <w:b w:val="0"/>
        <w:bCs/>
        <w:color w:val="FFFFFF"/>
        <w:sz w:val="18"/>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rFonts w:ascii="Arial" w:hAnsi="Arial"/>
        <w:b w:val="0"/>
        <w:bCs/>
        <w:sz w:val="18"/>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6D6510"/>
    <w:rPr>
      <w:rFonts w:ascii="Arial" w:eastAsia="MS Mincho" w:hAnsi="Arial"/>
      <w:sz w:val="18"/>
      <w:lang w:val="fr-CA"/>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rFonts w:ascii="Arial" w:hAnsi="Arial"/>
        <w:b w:val="0"/>
        <w:bCs/>
        <w:color w:val="FFFFFF"/>
        <w:sz w:val="18"/>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rFonts w:ascii="Arial" w:hAnsi="Arial"/>
        <w:b w:val="0"/>
        <w:bCs/>
        <w:sz w:val="18"/>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ascii="Arial" w:hAnsi="Arial"/>
        <w:b w:val="0"/>
        <w:bCs/>
        <w:sz w:val="18"/>
      </w:rPr>
    </w:tblStylePr>
    <w:tblStylePr w:type="lastCol">
      <w:rPr>
        <w:rFonts w:ascii="Arial" w:hAnsi="Arial"/>
        <w:b w:val="0"/>
        <w:bCs/>
        <w:sz w:val="18"/>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character" w:customStyle="1" w:styleId="st">
    <w:name w:val="st"/>
    <w:basedOn w:val="Policepardfaut"/>
    <w:rsid w:val="006D6510"/>
  </w:style>
  <w:style w:type="table" w:customStyle="1" w:styleId="Tableausimple511">
    <w:name w:val="Tableau simple 511"/>
    <w:basedOn w:val="TableauNormal"/>
    <w:uiPriority w:val="45"/>
    <w:rsid w:val="006D6510"/>
    <w:rPr>
      <w:rFonts w:eastAsia="MS Mincho"/>
      <w:lang w:val="en-US"/>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41">
    <w:name w:val="Tableau simple 41"/>
    <w:basedOn w:val="TableauNormal"/>
    <w:uiPriority w:val="44"/>
    <w:rsid w:val="006D6510"/>
    <w:rPr>
      <w:rFonts w:eastAsia="MS Mincho"/>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1">
    <w:name w:val="Tableau simple 11"/>
    <w:basedOn w:val="TableauNormal"/>
    <w:uiPriority w:val="41"/>
    <w:rsid w:val="006D6510"/>
    <w:rPr>
      <w:rFonts w:eastAsia="MS Mincho"/>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31">
    <w:name w:val="Grille du tableau31"/>
    <w:basedOn w:val="TableauNormal"/>
    <w:uiPriority w:val="59"/>
    <w:rsid w:val="006D6510"/>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111"/>
    <w:basedOn w:val="Normal"/>
    <w:next w:val="Corpsdetexte"/>
    <w:qFormat/>
    <w:rsid w:val="006D6510"/>
    <w:pPr>
      <w:keepNext/>
      <w:keepLines/>
      <w:tabs>
        <w:tab w:val="left" w:pos="1071"/>
      </w:tabs>
      <w:spacing w:after="240" w:line="240" w:lineRule="exact"/>
      <w:outlineLvl w:val="0"/>
    </w:pPr>
    <w:rPr>
      <w:rFonts w:ascii="Times New Roman" w:eastAsia="Times New Roman" w:hAnsi="Times New Roman" w:cs="Times New Roman"/>
      <w:bCs/>
      <w:color w:val="0076CC"/>
      <w:kern w:val="0"/>
      <w:sz w:val="40"/>
      <w:szCs w:val="40"/>
      <w:lang w:eastAsia="fr-FR"/>
    </w:rPr>
  </w:style>
  <w:style w:type="paragraph" w:customStyle="1" w:styleId="1110">
    <w:name w:val="(1.1)1"/>
    <w:basedOn w:val="Normal"/>
    <w:next w:val="Corpsdetexte"/>
    <w:uiPriority w:val="9"/>
    <w:unhideWhenUsed/>
    <w:qFormat/>
    <w:rsid w:val="006D6510"/>
    <w:pPr>
      <w:keepNext/>
      <w:keepLines/>
      <w:tabs>
        <w:tab w:val="left" w:pos="1116"/>
      </w:tabs>
      <w:spacing w:before="240" w:after="240" w:line="480" w:lineRule="exact"/>
      <w:ind w:left="846" w:hanging="576"/>
      <w:outlineLvl w:val="1"/>
    </w:pPr>
    <w:rPr>
      <w:rFonts w:ascii="Times New Roman" w:eastAsia="Times New Roman" w:hAnsi="Times New Roman" w:cs="Times New Roman"/>
      <w:bCs/>
      <w:color w:val="988F86"/>
      <w:kern w:val="0"/>
      <w:sz w:val="40"/>
      <w:szCs w:val="40"/>
      <w:lang w:val="fr-CA" w:eastAsia="fr-FR"/>
    </w:rPr>
  </w:style>
  <w:style w:type="paragraph" w:customStyle="1" w:styleId="Centered1">
    <w:name w:val="Centered1"/>
    <w:basedOn w:val="Normal"/>
    <w:next w:val="Corpsdetexte"/>
    <w:unhideWhenUsed/>
    <w:qFormat/>
    <w:rsid w:val="006D6510"/>
    <w:pPr>
      <w:keepNext/>
      <w:keepLines/>
      <w:tabs>
        <w:tab w:val="left" w:pos="1071"/>
      </w:tabs>
      <w:spacing w:before="240" w:after="0" w:line="240" w:lineRule="exact"/>
      <w:ind w:left="720" w:hanging="720"/>
      <w:outlineLvl w:val="2"/>
    </w:pPr>
    <w:rPr>
      <w:rFonts w:ascii="Arial" w:eastAsia="Times New Roman" w:hAnsi="Arial" w:cs="Times New Roman"/>
      <w:b/>
      <w:bCs/>
      <w:color w:val="000000"/>
      <w:kern w:val="0"/>
      <w:sz w:val="20"/>
      <w:szCs w:val="20"/>
      <w:lang w:val="fr-CA" w:eastAsia="fr-FR"/>
    </w:rPr>
  </w:style>
  <w:style w:type="paragraph" w:customStyle="1" w:styleId="Titre41">
    <w:name w:val="Titre 41"/>
    <w:basedOn w:val="Normal"/>
    <w:next w:val="Corpsdetexte"/>
    <w:unhideWhenUsed/>
    <w:qFormat/>
    <w:rsid w:val="006D6510"/>
    <w:pPr>
      <w:keepNext/>
      <w:keepLines/>
      <w:tabs>
        <w:tab w:val="left" w:pos="1116"/>
      </w:tabs>
      <w:spacing w:before="240" w:after="0" w:line="240" w:lineRule="exact"/>
      <w:ind w:left="3834" w:hanging="864"/>
      <w:outlineLvl w:val="3"/>
    </w:pPr>
    <w:rPr>
      <w:rFonts w:ascii="Arial" w:eastAsia="Times New Roman" w:hAnsi="Arial" w:cs="Times New Roman"/>
      <w:bCs/>
      <w:iCs/>
      <w:color w:val="000000"/>
      <w:kern w:val="0"/>
      <w:sz w:val="20"/>
      <w:szCs w:val="20"/>
      <w:lang w:val="fr-CA" w:eastAsia="fr-FR"/>
    </w:rPr>
  </w:style>
  <w:style w:type="paragraph" w:customStyle="1" w:styleId="Titre51">
    <w:name w:val="Titre 51"/>
    <w:basedOn w:val="Normal"/>
    <w:next w:val="Corpsdetexte"/>
    <w:unhideWhenUsed/>
    <w:qFormat/>
    <w:rsid w:val="006D6510"/>
    <w:pPr>
      <w:keepNext/>
      <w:keepLines/>
      <w:tabs>
        <w:tab w:val="left" w:pos="3798"/>
      </w:tabs>
      <w:spacing w:before="240" w:after="0" w:line="240" w:lineRule="exact"/>
      <w:ind w:left="1008" w:hanging="1008"/>
      <w:outlineLvl w:val="4"/>
    </w:pPr>
    <w:rPr>
      <w:rFonts w:ascii="Arial" w:eastAsia="Times New Roman" w:hAnsi="Arial" w:cs="Times New Roman"/>
      <w:color w:val="000000"/>
      <w:kern w:val="0"/>
      <w:sz w:val="20"/>
      <w:szCs w:val="20"/>
      <w:lang w:val="fr-CA" w:eastAsia="fr-FR"/>
    </w:rPr>
  </w:style>
  <w:style w:type="paragraph" w:customStyle="1" w:styleId="Titre61">
    <w:name w:val="Titre 61"/>
    <w:basedOn w:val="Normal"/>
    <w:next w:val="Corpsdetexte"/>
    <w:unhideWhenUsed/>
    <w:qFormat/>
    <w:rsid w:val="006D6510"/>
    <w:pPr>
      <w:keepNext/>
      <w:keepLines/>
      <w:tabs>
        <w:tab w:val="left" w:pos="4347"/>
      </w:tabs>
      <w:spacing w:before="240" w:after="0" w:line="240" w:lineRule="exact"/>
      <w:ind w:left="4349" w:hanging="1627"/>
      <w:outlineLvl w:val="5"/>
    </w:pPr>
    <w:rPr>
      <w:rFonts w:ascii="Arial" w:eastAsia="Times New Roman" w:hAnsi="Arial" w:cs="Times New Roman"/>
      <w:iCs/>
      <w:color w:val="000000"/>
      <w:kern w:val="0"/>
      <w:sz w:val="20"/>
      <w:szCs w:val="20"/>
      <w:lang w:val="fr-CA" w:eastAsia="fr-FR"/>
    </w:rPr>
  </w:style>
  <w:style w:type="paragraph" w:customStyle="1" w:styleId="Titre71">
    <w:name w:val="Titre 71"/>
    <w:basedOn w:val="Normal"/>
    <w:next w:val="Corpsdetexte"/>
    <w:unhideWhenUsed/>
    <w:qFormat/>
    <w:rsid w:val="006D6510"/>
    <w:pPr>
      <w:keepNext/>
      <w:keepLines/>
      <w:tabs>
        <w:tab w:val="left" w:pos="4347"/>
      </w:tabs>
      <w:spacing w:before="240" w:after="0" w:line="240" w:lineRule="exact"/>
      <w:ind w:left="4349" w:hanging="1627"/>
      <w:outlineLvl w:val="6"/>
    </w:pPr>
    <w:rPr>
      <w:rFonts w:ascii="Arial" w:eastAsia="Times New Roman" w:hAnsi="Arial" w:cs="Times New Roman"/>
      <w:iCs/>
      <w:color w:val="000000"/>
      <w:kern w:val="0"/>
      <w:sz w:val="20"/>
      <w:szCs w:val="20"/>
      <w:lang w:val="fr-CA" w:eastAsia="fr-FR"/>
    </w:rPr>
  </w:style>
  <w:style w:type="paragraph" w:customStyle="1" w:styleId="Titre81">
    <w:name w:val="Titre 81"/>
    <w:basedOn w:val="Normal"/>
    <w:next w:val="Corpsdetexte"/>
    <w:unhideWhenUsed/>
    <w:qFormat/>
    <w:rsid w:val="006D6510"/>
    <w:pPr>
      <w:keepNext/>
      <w:keepLines/>
      <w:tabs>
        <w:tab w:val="left" w:pos="4365"/>
      </w:tabs>
      <w:spacing w:before="240" w:after="0" w:line="240" w:lineRule="exact"/>
      <w:ind w:left="4349" w:hanging="1627"/>
      <w:outlineLvl w:val="7"/>
    </w:pPr>
    <w:rPr>
      <w:rFonts w:ascii="Arial" w:eastAsia="Times New Roman" w:hAnsi="Arial" w:cs="Times New Roman"/>
      <w:color w:val="000000"/>
      <w:kern w:val="0"/>
      <w:sz w:val="20"/>
      <w:szCs w:val="20"/>
      <w:lang w:val="fr-CA" w:eastAsia="fr-FR"/>
    </w:rPr>
  </w:style>
  <w:style w:type="paragraph" w:customStyle="1" w:styleId="Titre91">
    <w:name w:val="Titre 91"/>
    <w:basedOn w:val="Normal"/>
    <w:next w:val="Corpsdetexte"/>
    <w:unhideWhenUsed/>
    <w:qFormat/>
    <w:rsid w:val="006D6510"/>
    <w:pPr>
      <w:keepNext/>
      <w:keepLines/>
      <w:tabs>
        <w:tab w:val="left" w:pos="4347"/>
      </w:tabs>
      <w:spacing w:before="240" w:after="0" w:line="240" w:lineRule="exact"/>
      <w:ind w:left="4349" w:hanging="1627"/>
      <w:outlineLvl w:val="8"/>
    </w:pPr>
    <w:rPr>
      <w:rFonts w:ascii="Arial" w:eastAsia="Times New Roman" w:hAnsi="Arial" w:cs="Times New Roman"/>
      <w:iCs/>
      <w:color w:val="000000"/>
      <w:kern w:val="0"/>
      <w:sz w:val="20"/>
      <w:szCs w:val="20"/>
      <w:lang w:val="fr-CA" w:eastAsia="fr-FR"/>
    </w:rPr>
  </w:style>
  <w:style w:type="table" w:customStyle="1" w:styleId="Grilledutableau12">
    <w:name w:val="Grille du tableau12"/>
    <w:basedOn w:val="TableauNormal"/>
    <w:uiPriority w:val="59"/>
    <w:rsid w:val="006D6510"/>
    <w:rPr>
      <w:rFonts w:ascii="Arial" w:eastAsia="MS Mincho"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B1">
    <w:name w:val="HB1"/>
    <w:basedOn w:val="Normal"/>
    <w:next w:val="Normal"/>
    <w:uiPriority w:val="35"/>
    <w:unhideWhenUsed/>
    <w:qFormat/>
    <w:rsid w:val="006D6510"/>
    <w:pPr>
      <w:tabs>
        <w:tab w:val="left" w:pos="1440"/>
      </w:tabs>
      <w:spacing w:before="120" w:after="120" w:line="240" w:lineRule="exact"/>
      <w:ind w:left="1454" w:hanging="1440"/>
    </w:pPr>
    <w:rPr>
      <w:rFonts w:ascii="Arial" w:eastAsia="MS Mincho" w:hAnsi="Arial"/>
      <w:b/>
      <w:bCs/>
      <w:color w:val="000000"/>
      <w:kern w:val="0"/>
      <w:sz w:val="20"/>
      <w:szCs w:val="18"/>
      <w:lang w:val="fr-CA" w:eastAsia="fr-FR"/>
    </w:rPr>
  </w:style>
  <w:style w:type="character" w:customStyle="1" w:styleId="Titre1Car1">
    <w:name w:val="Titre 1 Car1"/>
    <w:aliases w:val="titre n1 Car1,Document Header1 Car1,ClauseGroup_Title Car,Titre 1 Car Car Car Car Car Car Car Car Car Car Car Car Car Car Car Car Car Car Car2,Main Heading Car1,TCI 1.  Heading Car1,Main Heading 1 Car1, 1 Car1, 2 Car1, Main Heading Car"/>
    <w:basedOn w:val="Policepardfaut"/>
    <w:uiPriority w:val="9"/>
    <w:rsid w:val="006D6510"/>
    <w:rPr>
      <w:rFonts w:ascii="Calibri Light" w:eastAsia="MS Gothic" w:hAnsi="Calibri Light" w:cs="Times New Roman"/>
      <w:color w:val="2E74B5"/>
      <w:sz w:val="32"/>
      <w:szCs w:val="32"/>
    </w:rPr>
  </w:style>
  <w:style w:type="table" w:customStyle="1" w:styleId="Grillemoyenne2-Accent311">
    <w:name w:val="Grille moyenne 2 - Accent 311"/>
    <w:basedOn w:val="TableauNormal"/>
    <w:uiPriority w:val="68"/>
    <w:rsid w:val="006D6510"/>
    <w:rPr>
      <w:rFonts w:ascii="Cambria" w:eastAsia="Times New Roman" w:hAnsi="Cambria" w:cs="Times New Roman"/>
      <w:color w:val="000000"/>
      <w:lang w:val="fr-CA"/>
    </w:rPr>
    <w:tblPr>
      <w:tblBorders>
        <w:top w:val="single" w:sz="8" w:space="0" w:color="FC9F1A"/>
        <w:left w:val="single" w:sz="8" w:space="0" w:color="FC9F1A"/>
        <w:bottom w:val="single" w:sz="8" w:space="0" w:color="FC9F1A"/>
        <w:right w:val="single" w:sz="8" w:space="0" w:color="FC9F1A"/>
        <w:insideH w:val="single" w:sz="8" w:space="0" w:color="FC9F1A"/>
        <w:insideV w:val="single" w:sz="8" w:space="0" w:color="FC9F1A"/>
      </w:tblBorders>
    </w:tblPr>
    <w:tcPr>
      <w:shd w:val="clear" w:color="auto" w:fill="FEE7C6"/>
    </w:tcPr>
    <w:tblStylePr w:type="firstRow">
      <w:rPr>
        <w:b/>
        <w:bCs/>
        <w:color w:val="000000"/>
      </w:rPr>
      <w:tblPr/>
      <w:tcPr>
        <w:shd w:val="clear" w:color="auto" w:fill="FEF5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EBD0"/>
      </w:tcPr>
    </w:tblStylePr>
    <w:tblStylePr w:type="band1Vert">
      <w:tblPr/>
      <w:tcPr>
        <w:shd w:val="clear" w:color="auto" w:fill="FDCF8C"/>
      </w:tcPr>
    </w:tblStylePr>
    <w:tblStylePr w:type="band1Horz">
      <w:tblPr/>
      <w:tcPr>
        <w:tcBorders>
          <w:insideH w:val="single" w:sz="6" w:space="0" w:color="auto"/>
          <w:insideV w:val="single" w:sz="6" w:space="0" w:color="auto"/>
        </w:tcBorders>
        <w:shd w:val="clear" w:color="auto" w:fill="FDCF8C"/>
      </w:tcPr>
    </w:tblStylePr>
    <w:tblStylePr w:type="nwCell">
      <w:tblPr/>
      <w:tcPr>
        <w:shd w:val="clear" w:color="auto" w:fill="FFFFFF"/>
      </w:tcPr>
    </w:tblStylePr>
  </w:style>
  <w:style w:type="table" w:customStyle="1" w:styleId="Grilleclaire-Accent211">
    <w:name w:val="Grille claire - Accent 211"/>
    <w:basedOn w:val="TableauNormal"/>
    <w:uiPriority w:val="62"/>
    <w:qFormat/>
    <w:rsid w:val="006D6510"/>
    <w:rPr>
      <w:rFonts w:ascii="Arial" w:eastAsia="MS Mincho" w:hAnsi="Arial"/>
      <w:lang w:val="fr-CA"/>
    </w:rPr>
    <w:tblPr>
      <w:tblBorders>
        <w:top w:val="single" w:sz="8" w:space="0" w:color="85E61F"/>
        <w:left w:val="single" w:sz="8" w:space="0" w:color="85E61F"/>
        <w:bottom w:val="single" w:sz="8" w:space="0" w:color="85E61F"/>
        <w:right w:val="single" w:sz="8" w:space="0" w:color="85E61F"/>
        <w:insideH w:val="single" w:sz="8" w:space="0" w:color="85E61F"/>
        <w:insideV w:val="single" w:sz="8" w:space="0" w:color="85E61F"/>
      </w:tblBorders>
    </w:tblPr>
    <w:tblStylePr w:type="firstRow">
      <w:pPr>
        <w:spacing w:before="0" w:after="0" w:line="240" w:lineRule="auto"/>
      </w:pPr>
      <w:rPr>
        <w:rFonts w:ascii="DengXian Light" w:eastAsia="Times New Roman" w:hAnsi="DengXian Light" w:cs="Times New Roman"/>
        <w:b/>
        <w:bCs/>
      </w:rPr>
      <w:tblPr/>
      <w:tcPr>
        <w:tcBorders>
          <w:top w:val="single" w:sz="8" w:space="0" w:color="85E61F"/>
          <w:left w:val="single" w:sz="8" w:space="0" w:color="85E61F"/>
          <w:bottom w:val="single" w:sz="18" w:space="0" w:color="85E61F"/>
          <w:right w:val="single" w:sz="8" w:space="0" w:color="85E61F"/>
          <w:insideH w:val="nil"/>
          <w:insideV w:val="single" w:sz="8" w:space="0" w:color="auto"/>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85E61F"/>
          <w:left w:val="single" w:sz="8" w:space="0" w:color="85E61F"/>
          <w:bottom w:val="single" w:sz="8" w:space="0" w:color="85E61F"/>
          <w:right w:val="single" w:sz="8" w:space="0" w:color="85E61F"/>
          <w:insideH w:val="nil"/>
          <w:insideV w:val="single" w:sz="8" w:space="0" w:color="auto"/>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85E61F"/>
          <w:left w:val="single" w:sz="8" w:space="0" w:color="85E61F"/>
          <w:bottom w:val="single" w:sz="8" w:space="0" w:color="85E61F"/>
          <w:right w:val="single" w:sz="8" w:space="0" w:color="85E61F"/>
        </w:tcBorders>
      </w:tcPr>
    </w:tblStylePr>
    <w:tblStylePr w:type="band1Vert">
      <w:tblPr/>
      <w:tcPr>
        <w:tcBorders>
          <w:top w:val="single" w:sz="8" w:space="0" w:color="85E61F"/>
          <w:left w:val="single" w:sz="8" w:space="0" w:color="85E61F"/>
          <w:bottom w:val="single" w:sz="8" w:space="0" w:color="85E61F"/>
          <w:right w:val="single" w:sz="8" w:space="0" w:color="85E61F"/>
        </w:tcBorders>
        <w:shd w:val="clear" w:color="auto" w:fill="E0F8C7"/>
      </w:tcPr>
    </w:tblStylePr>
    <w:tblStylePr w:type="band1Horz">
      <w:tblPr/>
      <w:tcPr>
        <w:tcBorders>
          <w:top w:val="single" w:sz="8" w:space="0" w:color="85E61F"/>
          <w:left w:val="single" w:sz="8" w:space="0" w:color="85E61F"/>
          <w:bottom w:val="single" w:sz="8" w:space="0" w:color="85E61F"/>
          <w:right w:val="single" w:sz="8" w:space="0" w:color="85E61F"/>
          <w:insideV w:val="single" w:sz="8" w:space="0" w:color="auto"/>
        </w:tcBorders>
        <w:shd w:val="clear" w:color="auto" w:fill="E0F8C7"/>
      </w:tcPr>
    </w:tblStylePr>
    <w:tblStylePr w:type="band2Horz">
      <w:tblPr/>
      <w:tcPr>
        <w:tcBorders>
          <w:top w:val="single" w:sz="8" w:space="0" w:color="85E61F"/>
          <w:left w:val="single" w:sz="8" w:space="0" w:color="85E61F"/>
          <w:bottom w:val="single" w:sz="8" w:space="0" w:color="85E61F"/>
          <w:right w:val="single" w:sz="8" w:space="0" w:color="85E61F"/>
          <w:insideV w:val="single" w:sz="8" w:space="0" w:color="auto"/>
        </w:tcBorders>
      </w:tcPr>
    </w:tblStylePr>
  </w:style>
  <w:style w:type="table" w:customStyle="1" w:styleId="Trameclaire-Accent511">
    <w:name w:val="Trame claire - Accent 511"/>
    <w:basedOn w:val="TableauNormal"/>
    <w:uiPriority w:val="60"/>
    <w:rsid w:val="006D6510"/>
    <w:rPr>
      <w:rFonts w:ascii="Arial" w:eastAsia="MS Mincho" w:hAnsi="Arial"/>
      <w:color w:val="736A62"/>
      <w:lang w:val="fr-CA"/>
    </w:rPr>
    <w:tblPr>
      <w:tblBorders>
        <w:top w:val="single" w:sz="8" w:space="0" w:color="988F86"/>
        <w:bottom w:val="single" w:sz="8" w:space="0" w:color="988F86"/>
      </w:tblBorders>
    </w:tblPr>
    <w:tblStylePr w:type="firstRow">
      <w:pPr>
        <w:spacing w:before="0" w:after="0" w:line="240" w:lineRule="auto"/>
      </w:pPr>
      <w:rPr>
        <w:b/>
        <w:bCs/>
      </w:rPr>
      <w:tblPr/>
      <w:tcPr>
        <w:tcBorders>
          <w:top w:val="single" w:sz="8" w:space="0" w:color="988F86"/>
          <w:left w:val="nil"/>
          <w:bottom w:val="single" w:sz="8" w:space="0" w:color="988F86"/>
          <w:right w:val="nil"/>
          <w:insideH w:val="nil"/>
          <w:insideV w:val="nil"/>
        </w:tcBorders>
      </w:tcPr>
    </w:tblStylePr>
    <w:tblStylePr w:type="lastRow">
      <w:pPr>
        <w:spacing w:before="0" w:after="0" w:line="240" w:lineRule="auto"/>
      </w:pPr>
      <w:rPr>
        <w:b/>
        <w:bCs/>
      </w:rPr>
      <w:tblPr/>
      <w:tcPr>
        <w:tcBorders>
          <w:top w:val="single" w:sz="8" w:space="0" w:color="988F86"/>
          <w:left w:val="nil"/>
          <w:bottom w:val="single" w:sz="8" w:space="0" w:color="988F8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3E0"/>
      </w:tcPr>
    </w:tblStylePr>
    <w:tblStylePr w:type="band1Horz">
      <w:tblPr/>
      <w:tcPr>
        <w:tcBorders>
          <w:left w:val="nil"/>
          <w:right w:val="nil"/>
          <w:insideH w:val="nil"/>
          <w:insideV w:val="nil"/>
        </w:tcBorders>
        <w:shd w:val="clear" w:color="auto" w:fill="E5E3E0"/>
      </w:tcPr>
    </w:tblStylePr>
  </w:style>
  <w:style w:type="table" w:customStyle="1" w:styleId="Listemoyenne1-Accent511">
    <w:name w:val="Liste moyenne 1 - Accent 511"/>
    <w:basedOn w:val="TableauNormal"/>
    <w:uiPriority w:val="65"/>
    <w:rsid w:val="006D6510"/>
    <w:rPr>
      <w:rFonts w:ascii="Arial" w:eastAsia="MS Mincho" w:hAnsi="Arial"/>
      <w:color w:val="000000"/>
      <w:lang w:val="fr-CA"/>
    </w:rPr>
    <w:tblPr>
      <w:tblBorders>
        <w:top w:val="single" w:sz="8" w:space="0" w:color="988F86"/>
        <w:bottom w:val="single" w:sz="8" w:space="0" w:color="988F86"/>
      </w:tblBorders>
    </w:tblPr>
    <w:tblStylePr w:type="firstRow">
      <w:rPr>
        <w:rFonts w:ascii="DengXian Light" w:eastAsia="Times New Roman" w:hAnsi="DengXian Light" w:cs="Times New Roman"/>
      </w:rPr>
      <w:tblPr/>
      <w:tcPr>
        <w:tcBorders>
          <w:top w:val="nil"/>
          <w:bottom w:val="single" w:sz="8" w:space="0" w:color="988F86"/>
        </w:tcBorders>
      </w:tcPr>
    </w:tblStylePr>
    <w:tblStylePr w:type="lastRow">
      <w:rPr>
        <w:b/>
        <w:bCs/>
        <w:color w:val="63C1DF"/>
      </w:rPr>
      <w:tblPr/>
      <w:tcPr>
        <w:tcBorders>
          <w:top w:val="single" w:sz="8" w:space="0" w:color="988F86"/>
          <w:bottom w:val="single" w:sz="8" w:space="0" w:color="988F86"/>
        </w:tcBorders>
      </w:tcPr>
    </w:tblStylePr>
    <w:tblStylePr w:type="firstCol">
      <w:rPr>
        <w:b/>
        <w:bCs/>
      </w:rPr>
    </w:tblStylePr>
    <w:tblStylePr w:type="lastCol">
      <w:rPr>
        <w:b/>
        <w:bCs/>
      </w:rPr>
      <w:tblPr/>
      <w:tcPr>
        <w:tcBorders>
          <w:top w:val="single" w:sz="8" w:space="0" w:color="988F86"/>
          <w:bottom w:val="single" w:sz="8" w:space="0" w:color="988F86"/>
        </w:tcBorders>
      </w:tcPr>
    </w:tblStylePr>
    <w:tblStylePr w:type="band1Vert">
      <w:tblPr/>
      <w:tcPr>
        <w:shd w:val="clear" w:color="auto" w:fill="E5E3E0"/>
      </w:tcPr>
    </w:tblStylePr>
    <w:tblStylePr w:type="band1Horz">
      <w:tblPr/>
      <w:tcPr>
        <w:shd w:val="clear" w:color="auto" w:fill="E5E3E0"/>
      </w:tcPr>
    </w:tblStylePr>
  </w:style>
  <w:style w:type="table" w:customStyle="1" w:styleId="Tramemoyenne1-Accent511">
    <w:name w:val="Trame moyenne 1 - Accent 511"/>
    <w:basedOn w:val="TableauNormal"/>
    <w:uiPriority w:val="63"/>
    <w:rsid w:val="006D6510"/>
    <w:rPr>
      <w:rFonts w:ascii="Arial" w:eastAsia="MS Mincho" w:hAnsi="Arial"/>
      <w:lang w:val="fr-CA"/>
    </w:rPr>
    <w:tblPr>
      <w:tblBorders>
        <w:top w:val="single" w:sz="8" w:space="0" w:color="B1AAA4"/>
        <w:left w:val="single" w:sz="8" w:space="0" w:color="B1AAA4"/>
        <w:bottom w:val="single" w:sz="8" w:space="0" w:color="B1AAA4"/>
        <w:right w:val="single" w:sz="8" w:space="0" w:color="B1AAA4"/>
        <w:insideH w:val="single" w:sz="8" w:space="0" w:color="B1AAA4"/>
      </w:tblBorders>
    </w:tblPr>
    <w:tblStylePr w:type="firstRow">
      <w:pPr>
        <w:spacing w:before="0" w:after="0" w:line="240" w:lineRule="auto"/>
      </w:pPr>
      <w:rPr>
        <w:b/>
        <w:bCs/>
        <w:color w:val="FFFFFF"/>
      </w:rPr>
      <w:tblPr/>
      <w:tcPr>
        <w:tcBorders>
          <w:top w:val="single" w:sz="8" w:space="0" w:color="B1AAA4"/>
          <w:left w:val="single" w:sz="8" w:space="0" w:color="B1AAA4"/>
          <w:bottom w:val="single" w:sz="8" w:space="0" w:color="B1AAA4"/>
          <w:right w:val="single" w:sz="8" w:space="0" w:color="B1AAA4"/>
          <w:insideH w:val="nil"/>
          <w:insideV w:val="nil"/>
        </w:tcBorders>
        <w:shd w:val="clear" w:color="auto" w:fill="988F86"/>
      </w:tcPr>
    </w:tblStylePr>
    <w:tblStylePr w:type="lastRow">
      <w:pPr>
        <w:spacing w:before="0" w:after="0" w:line="240" w:lineRule="auto"/>
      </w:pPr>
      <w:rPr>
        <w:b/>
        <w:bCs/>
      </w:rPr>
      <w:tblPr/>
      <w:tcPr>
        <w:tcBorders>
          <w:top w:val="double" w:sz="6" w:space="0" w:color="B1AAA4"/>
          <w:left w:val="single" w:sz="8" w:space="0" w:color="B1AAA4"/>
          <w:bottom w:val="single" w:sz="8" w:space="0" w:color="B1AAA4"/>
          <w:right w:val="single" w:sz="8" w:space="0" w:color="B1AAA4"/>
          <w:insideH w:val="nil"/>
          <w:insideV w:val="nil"/>
        </w:tcBorders>
      </w:tcPr>
    </w:tblStylePr>
    <w:tblStylePr w:type="firstCol">
      <w:rPr>
        <w:b/>
        <w:bCs/>
      </w:rPr>
    </w:tblStylePr>
    <w:tblStylePr w:type="lastCol">
      <w:rPr>
        <w:b/>
        <w:bCs/>
      </w:rPr>
    </w:tblStylePr>
    <w:tblStylePr w:type="band1Vert">
      <w:tblPr/>
      <w:tcPr>
        <w:shd w:val="clear" w:color="auto" w:fill="E5E3E0"/>
      </w:tcPr>
    </w:tblStylePr>
    <w:tblStylePr w:type="band1Horz">
      <w:tblPr/>
      <w:tcPr>
        <w:tcBorders>
          <w:insideH w:val="nil"/>
          <w:insideV w:val="nil"/>
        </w:tcBorders>
        <w:shd w:val="clear" w:color="auto" w:fill="E5E3E0"/>
      </w:tcPr>
    </w:tblStylePr>
    <w:tblStylePr w:type="band2Horz">
      <w:tblPr/>
      <w:tcPr>
        <w:tcBorders>
          <w:insideH w:val="nil"/>
          <w:insideV w:val="nil"/>
        </w:tcBorders>
      </w:tcPr>
    </w:tblStylePr>
  </w:style>
  <w:style w:type="table" w:customStyle="1" w:styleId="Grillemoyenne1-Accent411">
    <w:name w:val="Grille moyenne 1 - Accent 411"/>
    <w:basedOn w:val="TableauNormal"/>
    <w:uiPriority w:val="67"/>
    <w:rsid w:val="006D6510"/>
    <w:rPr>
      <w:rFonts w:ascii="Arial" w:eastAsia="MS Mincho" w:hAnsi="Arial"/>
      <w:lang w:val="fr-CA"/>
    </w:rPr>
    <w:tblPr>
      <w:tblBorders>
        <w:top w:val="single" w:sz="8" w:space="0" w:color="EE0CC2"/>
        <w:left w:val="single" w:sz="8" w:space="0" w:color="EE0CC2"/>
        <w:bottom w:val="single" w:sz="8" w:space="0" w:color="EE0CC2"/>
        <w:right w:val="single" w:sz="8" w:space="0" w:color="EE0CC2"/>
        <w:insideH w:val="single" w:sz="8" w:space="0" w:color="EE0CC2"/>
        <w:insideV w:val="single" w:sz="8" w:space="0" w:color="EE0CC2"/>
      </w:tblBorders>
    </w:tblPr>
    <w:tcPr>
      <w:shd w:val="clear" w:color="auto" w:fill="FAADEB"/>
    </w:tcPr>
    <w:tblStylePr w:type="firstRow">
      <w:rPr>
        <w:b/>
        <w:bCs/>
      </w:rPr>
    </w:tblStylePr>
    <w:tblStylePr w:type="lastRow">
      <w:rPr>
        <w:b/>
        <w:bCs/>
      </w:rPr>
      <w:tblPr/>
      <w:tcPr>
        <w:tcBorders>
          <w:top w:val="single" w:sz="18" w:space="0" w:color="EE0CC2"/>
        </w:tcBorders>
      </w:tcPr>
    </w:tblStylePr>
    <w:tblStylePr w:type="firstCol">
      <w:rPr>
        <w:b/>
        <w:bCs/>
      </w:rPr>
    </w:tblStylePr>
    <w:tblStylePr w:type="lastCol">
      <w:rPr>
        <w:b/>
        <w:bCs/>
      </w:rPr>
    </w:tblStylePr>
    <w:tblStylePr w:type="band1Vert">
      <w:tblPr/>
      <w:tcPr>
        <w:shd w:val="clear" w:color="auto" w:fill="F65BD8"/>
      </w:tcPr>
    </w:tblStylePr>
    <w:tblStylePr w:type="band1Horz">
      <w:tblPr/>
      <w:tcPr>
        <w:shd w:val="clear" w:color="auto" w:fill="F65BD8"/>
      </w:tcPr>
    </w:tblStylePr>
  </w:style>
  <w:style w:type="table" w:customStyle="1" w:styleId="Listemoyenne2-Accent211">
    <w:name w:val="Liste moyenne 2 - Accent 211"/>
    <w:basedOn w:val="TableauNormal"/>
    <w:uiPriority w:val="66"/>
    <w:qFormat/>
    <w:rsid w:val="006D6510"/>
    <w:rPr>
      <w:rFonts w:ascii="Cambria" w:eastAsia="Times New Roman" w:hAnsi="Cambria" w:cs="Times New Roman"/>
      <w:color w:val="000000"/>
      <w:lang w:val="fr-CA"/>
    </w:rPr>
    <w:tblPr>
      <w:tblBorders>
        <w:top w:val="single" w:sz="8" w:space="0" w:color="85E61F"/>
        <w:left w:val="single" w:sz="8" w:space="0" w:color="85E61F"/>
        <w:bottom w:val="single" w:sz="8" w:space="0" w:color="85E61F"/>
        <w:right w:val="single" w:sz="8" w:space="0" w:color="85E61F"/>
      </w:tblBorders>
    </w:tblPr>
    <w:tblStylePr w:type="firstRow">
      <w:rPr>
        <w:sz w:val="24"/>
        <w:szCs w:val="24"/>
      </w:rPr>
      <w:tblPr/>
      <w:tcPr>
        <w:tcBorders>
          <w:top w:val="nil"/>
          <w:left w:val="nil"/>
          <w:bottom w:val="single" w:sz="24" w:space="0" w:color="85E61F"/>
          <w:right w:val="nil"/>
          <w:insideH w:val="nil"/>
          <w:insideV w:val="nil"/>
        </w:tcBorders>
        <w:shd w:val="clear" w:color="auto" w:fill="FFFFFF"/>
      </w:tcPr>
    </w:tblStylePr>
    <w:tblStylePr w:type="lastRow">
      <w:tblPr/>
      <w:tcPr>
        <w:tcBorders>
          <w:top w:val="single" w:sz="8" w:space="0" w:color="85E61F"/>
          <w:left w:val="nil"/>
          <w:bottom w:val="nil"/>
          <w:right w:val="nil"/>
          <w:insideH w:val="nil"/>
          <w:insideV w:val="nil"/>
        </w:tcBorders>
        <w:shd w:val="clear" w:color="auto" w:fill="FFFFFF"/>
      </w:tcPr>
    </w:tblStylePr>
    <w:tblStylePr w:type="firstCol">
      <w:tblPr/>
      <w:tcPr>
        <w:tcBorders>
          <w:top w:val="nil"/>
          <w:left w:val="nil"/>
          <w:bottom w:val="nil"/>
          <w:right w:val="single" w:sz="8" w:space="0" w:color="85E61F"/>
          <w:insideH w:val="nil"/>
          <w:insideV w:val="nil"/>
        </w:tcBorders>
        <w:shd w:val="clear" w:color="auto" w:fill="FFFFFF"/>
      </w:tcPr>
    </w:tblStylePr>
    <w:tblStylePr w:type="lastCol">
      <w:tblPr/>
      <w:tcPr>
        <w:tcBorders>
          <w:top w:val="nil"/>
          <w:left w:val="single" w:sz="8" w:space="0" w:color="85E61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0F8C7"/>
      </w:tcPr>
    </w:tblStylePr>
    <w:tblStylePr w:type="band1Horz">
      <w:tblPr/>
      <w:tcPr>
        <w:tcBorders>
          <w:top w:val="nil"/>
          <w:bottom w:val="nil"/>
          <w:insideH w:val="nil"/>
          <w:insideV w:val="nil"/>
        </w:tcBorders>
        <w:shd w:val="clear" w:color="auto" w:fill="E0F8C7"/>
      </w:tcPr>
    </w:tblStylePr>
    <w:tblStylePr w:type="nwCell">
      <w:tblPr/>
      <w:tcPr>
        <w:shd w:val="clear" w:color="auto" w:fill="FFFFFF"/>
      </w:tcPr>
    </w:tblStylePr>
    <w:tblStylePr w:type="swCell">
      <w:tblPr/>
      <w:tcPr>
        <w:tcBorders>
          <w:top w:val="nil"/>
        </w:tcBorders>
      </w:tcPr>
    </w:tblStylePr>
  </w:style>
  <w:style w:type="table" w:customStyle="1" w:styleId="Grillemoyenne3-Accent411">
    <w:name w:val="Grille moyenne 3 - Accent 411"/>
    <w:basedOn w:val="TableauNormal"/>
    <w:uiPriority w:val="69"/>
    <w:rsid w:val="006D6510"/>
    <w:rPr>
      <w:rFonts w:ascii="Arial" w:eastAsia="MS Mincho" w:hAnsi="Arial"/>
      <w:lang w:val="fr-C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AD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C088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C088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C08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C08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5B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5BD8"/>
      </w:tcPr>
    </w:tblStylePr>
  </w:style>
  <w:style w:type="table" w:customStyle="1" w:styleId="Listemoyenne2-Accent311">
    <w:name w:val="Liste moyenne 2 - Accent 311"/>
    <w:basedOn w:val="TableauNormal"/>
    <w:uiPriority w:val="66"/>
    <w:rsid w:val="006D6510"/>
    <w:rPr>
      <w:rFonts w:ascii="Cambria" w:eastAsia="Times New Roman" w:hAnsi="Cambria" w:cs="Times New Roman"/>
      <w:color w:val="000000"/>
      <w:lang w:val="fr-CA"/>
    </w:rPr>
    <w:tblPr>
      <w:tblBorders>
        <w:top w:val="single" w:sz="8" w:space="0" w:color="FC9F1A"/>
        <w:left w:val="single" w:sz="8" w:space="0" w:color="FC9F1A"/>
        <w:bottom w:val="single" w:sz="8" w:space="0" w:color="FC9F1A"/>
        <w:right w:val="single" w:sz="8" w:space="0" w:color="FC9F1A"/>
      </w:tblBorders>
    </w:tblPr>
    <w:tblStylePr w:type="firstRow">
      <w:rPr>
        <w:sz w:val="24"/>
        <w:szCs w:val="24"/>
      </w:rPr>
      <w:tblPr/>
      <w:tcPr>
        <w:tcBorders>
          <w:top w:val="nil"/>
          <w:left w:val="nil"/>
          <w:bottom w:val="single" w:sz="24" w:space="0" w:color="FC9F1A"/>
          <w:right w:val="nil"/>
          <w:insideH w:val="nil"/>
          <w:insideV w:val="nil"/>
        </w:tcBorders>
        <w:shd w:val="clear" w:color="auto" w:fill="FFFFFF"/>
      </w:tcPr>
    </w:tblStylePr>
    <w:tblStylePr w:type="lastRow">
      <w:tblPr/>
      <w:tcPr>
        <w:tcBorders>
          <w:top w:val="single" w:sz="8" w:space="0" w:color="FC9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C9F1A"/>
          <w:insideH w:val="nil"/>
          <w:insideV w:val="nil"/>
        </w:tcBorders>
        <w:shd w:val="clear" w:color="auto" w:fill="FFFFFF"/>
      </w:tcPr>
    </w:tblStylePr>
    <w:tblStylePr w:type="lastCol">
      <w:tblPr/>
      <w:tcPr>
        <w:tcBorders>
          <w:top w:val="nil"/>
          <w:left w:val="single" w:sz="8" w:space="0" w:color="FC9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7C6"/>
      </w:tcPr>
    </w:tblStylePr>
    <w:tblStylePr w:type="band1Horz">
      <w:tblPr/>
      <w:tcPr>
        <w:tcBorders>
          <w:top w:val="nil"/>
          <w:bottom w:val="nil"/>
          <w:insideH w:val="nil"/>
          <w:insideV w:val="nil"/>
        </w:tcBorders>
        <w:shd w:val="clear" w:color="auto" w:fill="FEE7C6"/>
      </w:tcPr>
    </w:tblStylePr>
    <w:tblStylePr w:type="nwCell">
      <w:tblPr/>
      <w:tcPr>
        <w:shd w:val="clear" w:color="auto" w:fill="FFFFFF"/>
      </w:tcPr>
    </w:tblStylePr>
    <w:tblStylePr w:type="swCell">
      <w:tblPr/>
      <w:tcPr>
        <w:tcBorders>
          <w:top w:val="nil"/>
        </w:tcBorders>
      </w:tcPr>
    </w:tblStylePr>
  </w:style>
  <w:style w:type="character" w:customStyle="1" w:styleId="Lienhypertexte1">
    <w:name w:val="Lien hypertexte1"/>
    <w:basedOn w:val="Policepardfaut"/>
    <w:uiPriority w:val="99"/>
    <w:unhideWhenUsed/>
    <w:rsid w:val="006D6510"/>
    <w:rPr>
      <w:color w:val="0076CC"/>
      <w:u w:val="single"/>
    </w:rPr>
  </w:style>
  <w:style w:type="paragraph" w:customStyle="1" w:styleId="Citation1">
    <w:name w:val="Citation1"/>
    <w:basedOn w:val="Normal"/>
    <w:next w:val="Normal"/>
    <w:uiPriority w:val="29"/>
    <w:unhideWhenUsed/>
    <w:rsid w:val="006D6510"/>
    <w:pPr>
      <w:spacing w:after="0" w:line="240" w:lineRule="exact"/>
    </w:pPr>
    <w:rPr>
      <w:rFonts w:ascii="Arial" w:eastAsia="MS Mincho" w:hAnsi="Arial"/>
      <w:i/>
      <w:iCs/>
      <w:color w:val="000000"/>
      <w:kern w:val="0"/>
      <w:sz w:val="20"/>
      <w:szCs w:val="20"/>
      <w:lang w:val="fr-CA" w:eastAsia="fr-FR"/>
    </w:rPr>
  </w:style>
  <w:style w:type="paragraph" w:customStyle="1" w:styleId="Citationintense1">
    <w:name w:val="Citation intense1"/>
    <w:basedOn w:val="Normal"/>
    <w:next w:val="Normal"/>
    <w:uiPriority w:val="30"/>
    <w:unhideWhenUsed/>
    <w:rsid w:val="006D6510"/>
    <w:pPr>
      <w:pBdr>
        <w:bottom w:val="single" w:sz="4" w:space="4" w:color="63C1DF"/>
      </w:pBdr>
      <w:spacing w:before="200" w:after="280" w:line="240" w:lineRule="exact"/>
      <w:ind w:left="936" w:right="936"/>
    </w:pPr>
    <w:rPr>
      <w:rFonts w:ascii="Arial" w:eastAsia="MS Mincho" w:hAnsi="Arial"/>
      <w:b/>
      <w:bCs/>
      <w:i/>
      <w:iCs/>
      <w:color w:val="63C1DF"/>
      <w:kern w:val="0"/>
      <w:sz w:val="20"/>
      <w:szCs w:val="20"/>
      <w:lang w:val="fr-CA" w:eastAsia="fr-FR"/>
    </w:rPr>
  </w:style>
  <w:style w:type="paragraph" w:customStyle="1" w:styleId="Normalcentr1">
    <w:name w:val="Normal centré1"/>
    <w:basedOn w:val="Normal"/>
    <w:next w:val="Normalcentr"/>
    <w:uiPriority w:val="99"/>
    <w:semiHidden/>
    <w:unhideWhenUsed/>
    <w:rsid w:val="006D6510"/>
    <w:pPr>
      <w:pBdr>
        <w:top w:val="single" w:sz="2" w:space="10" w:color="63C1DF"/>
        <w:left w:val="single" w:sz="2" w:space="10" w:color="63C1DF"/>
        <w:bottom w:val="single" w:sz="2" w:space="10" w:color="63C1DF"/>
        <w:right w:val="single" w:sz="2" w:space="10" w:color="63C1DF"/>
      </w:pBdr>
      <w:spacing w:after="0" w:line="240" w:lineRule="exact"/>
      <w:ind w:left="1152" w:right="1152"/>
    </w:pPr>
    <w:rPr>
      <w:rFonts w:eastAsia="Times New Roman"/>
      <w:i/>
      <w:iCs/>
      <w:color w:val="63C1DF"/>
      <w:kern w:val="0"/>
      <w:sz w:val="24"/>
      <w:szCs w:val="24"/>
      <w:lang w:eastAsia="fr-FR"/>
    </w:rPr>
  </w:style>
  <w:style w:type="paragraph" w:customStyle="1" w:styleId="Retrait1religne1">
    <w:name w:val="Retrait 1re ligne1"/>
    <w:basedOn w:val="Corpsdetexte"/>
    <w:next w:val="Retrait1religne"/>
    <w:uiPriority w:val="99"/>
    <w:semiHidden/>
    <w:unhideWhenUsed/>
    <w:rsid w:val="006D6510"/>
    <w:pPr>
      <w:spacing w:after="200"/>
      <w:ind w:firstLine="360"/>
      <w:jc w:val="left"/>
    </w:pPr>
    <w:rPr>
      <w:rFonts w:ascii="Arial" w:hAnsi="Arial" w:cs="Times New Roman"/>
      <w:noProof w:val="0"/>
      <w:sz w:val="20"/>
      <w:szCs w:val="20"/>
      <w:lang w:eastAsia="fr-CA"/>
    </w:rPr>
  </w:style>
  <w:style w:type="paragraph" w:customStyle="1" w:styleId="Sous-titre10">
    <w:name w:val="Sous-titre1"/>
    <w:basedOn w:val="Normal"/>
    <w:next w:val="Normal"/>
    <w:qFormat/>
    <w:rsid w:val="006D6510"/>
    <w:pPr>
      <w:spacing w:after="0" w:line="240" w:lineRule="exact"/>
    </w:pPr>
    <w:rPr>
      <w:rFonts w:ascii="Cambria" w:eastAsia="Times New Roman" w:hAnsi="Cambria" w:cs="Times New Roman"/>
      <w:i/>
      <w:iCs/>
      <w:color w:val="63C1DF"/>
      <w:spacing w:val="15"/>
      <w:kern w:val="0"/>
      <w:sz w:val="24"/>
      <w:szCs w:val="24"/>
      <w:lang w:val="fr-CA" w:eastAsia="fr-FR"/>
    </w:rPr>
  </w:style>
  <w:style w:type="table" w:customStyle="1" w:styleId="Listeclaire-Accent411">
    <w:name w:val="Liste claire - Accent 411"/>
    <w:basedOn w:val="TableauNormal"/>
    <w:uiPriority w:val="61"/>
    <w:rsid w:val="006D6510"/>
    <w:rPr>
      <w:rFonts w:ascii="Arial" w:eastAsia="MS Mincho" w:hAnsi="Arial"/>
      <w:lang w:val="fr-CA"/>
    </w:rPr>
    <w:tblPr>
      <w:tblBorders>
        <w:top w:val="single" w:sz="8" w:space="0" w:color="9C0880"/>
        <w:left w:val="single" w:sz="8" w:space="0" w:color="9C0880"/>
        <w:bottom w:val="single" w:sz="8" w:space="0" w:color="9C0880"/>
        <w:right w:val="single" w:sz="8" w:space="0" w:color="9C0880"/>
      </w:tblBorders>
    </w:tblPr>
    <w:tblStylePr w:type="firstRow">
      <w:pPr>
        <w:spacing w:before="0" w:after="0" w:line="240" w:lineRule="auto"/>
      </w:pPr>
      <w:rPr>
        <w:b/>
        <w:bCs/>
        <w:color w:val="FFFFFF"/>
      </w:rPr>
      <w:tblPr/>
      <w:tcPr>
        <w:shd w:val="clear" w:color="auto" w:fill="9C0880"/>
      </w:tcPr>
    </w:tblStylePr>
    <w:tblStylePr w:type="lastRow">
      <w:pPr>
        <w:spacing w:before="0" w:after="0" w:line="240" w:lineRule="auto"/>
      </w:pPr>
      <w:rPr>
        <w:b/>
        <w:bCs/>
      </w:rPr>
      <w:tblPr/>
      <w:tcPr>
        <w:tcBorders>
          <w:top w:val="double" w:sz="6" w:space="0" w:color="9C0880"/>
          <w:left w:val="single" w:sz="8" w:space="0" w:color="9C0880"/>
          <w:bottom w:val="single" w:sz="8" w:space="0" w:color="9C0880"/>
          <w:right w:val="single" w:sz="8" w:space="0" w:color="9C0880"/>
        </w:tcBorders>
      </w:tcPr>
    </w:tblStylePr>
    <w:tblStylePr w:type="firstCol">
      <w:rPr>
        <w:b/>
        <w:bCs/>
      </w:rPr>
    </w:tblStylePr>
    <w:tblStylePr w:type="lastCol">
      <w:rPr>
        <w:b/>
        <w:bCs/>
      </w:rPr>
    </w:tblStylePr>
    <w:tblStylePr w:type="band1Vert">
      <w:tblPr/>
      <w:tcPr>
        <w:tcBorders>
          <w:top w:val="single" w:sz="8" w:space="0" w:color="9C0880"/>
          <w:left w:val="single" w:sz="8" w:space="0" w:color="9C0880"/>
          <w:bottom w:val="single" w:sz="8" w:space="0" w:color="9C0880"/>
          <w:right w:val="single" w:sz="8" w:space="0" w:color="9C0880"/>
        </w:tcBorders>
      </w:tcPr>
    </w:tblStylePr>
    <w:tblStylePr w:type="band1Horz">
      <w:tblPr/>
      <w:tcPr>
        <w:tcBorders>
          <w:top w:val="single" w:sz="8" w:space="0" w:color="9C0880"/>
          <w:left w:val="single" w:sz="8" w:space="0" w:color="9C0880"/>
          <w:bottom w:val="single" w:sz="8" w:space="0" w:color="9C0880"/>
          <w:right w:val="single" w:sz="8" w:space="0" w:color="9C0880"/>
        </w:tcBorders>
      </w:tcPr>
    </w:tblStylePr>
  </w:style>
  <w:style w:type="character" w:customStyle="1" w:styleId="blockemailnoname2">
    <w:name w:val="blockemailnoname2"/>
    <w:basedOn w:val="Policepardfaut"/>
    <w:rsid w:val="006D6510"/>
    <w:rPr>
      <w:color w:val="2A2A2A"/>
    </w:rPr>
  </w:style>
  <w:style w:type="character" w:customStyle="1" w:styleId="Texteblancgras">
    <w:name w:val="Texte blanc gras"/>
    <w:rsid w:val="006D6510"/>
    <w:rPr>
      <w:b/>
      <w:bCs/>
      <w:color w:val="FFFFFF"/>
    </w:rPr>
  </w:style>
  <w:style w:type="paragraph" w:customStyle="1" w:styleId="p23">
    <w:name w:val="p23"/>
    <w:basedOn w:val="Normal"/>
    <w:rsid w:val="006D6510"/>
    <w:pPr>
      <w:spacing w:before="100" w:beforeAutospacing="1" w:after="100" w:afterAutospacing="1" w:line="240" w:lineRule="exact"/>
    </w:pPr>
    <w:rPr>
      <w:rFonts w:ascii="Times New Roman" w:eastAsia="Times New Roman" w:hAnsi="Times New Roman" w:cs="Times New Roman"/>
      <w:kern w:val="0"/>
      <w:sz w:val="24"/>
      <w:szCs w:val="24"/>
      <w:lang w:val="fr-CA" w:eastAsia="fr-CA"/>
    </w:rPr>
  </w:style>
  <w:style w:type="character" w:customStyle="1" w:styleId="StyleArial">
    <w:name w:val="Style Arial"/>
    <w:rsid w:val="006D6510"/>
    <w:rPr>
      <w:rFonts w:ascii="Arial" w:hAnsi="Arial"/>
      <w:sz w:val="22"/>
    </w:rPr>
  </w:style>
  <w:style w:type="paragraph" w:customStyle="1" w:styleId="msolistparagraph0">
    <w:name w:val="msolistparagraph"/>
    <w:basedOn w:val="Normal"/>
    <w:uiPriority w:val="99"/>
    <w:rsid w:val="006D6510"/>
    <w:pPr>
      <w:spacing w:after="0" w:line="240" w:lineRule="exact"/>
      <w:ind w:left="720"/>
    </w:pPr>
    <w:rPr>
      <w:rFonts w:eastAsia="Times New Roman" w:cs="Calibri"/>
      <w:kern w:val="0"/>
      <w:lang w:eastAsia="fr-FR"/>
    </w:rPr>
  </w:style>
  <w:style w:type="paragraph" w:customStyle="1" w:styleId="Puce2">
    <w:name w:val="Puce2"/>
    <w:basedOn w:val="Normal"/>
    <w:next w:val="Normal"/>
    <w:qFormat/>
    <w:rsid w:val="006D6510"/>
    <w:pPr>
      <w:numPr>
        <w:numId w:val="39"/>
      </w:numPr>
      <w:tabs>
        <w:tab w:val="clear" w:pos="-72"/>
        <w:tab w:val="left" w:pos="360"/>
        <w:tab w:val="left" w:pos="450"/>
      </w:tabs>
      <w:spacing w:before="60" w:after="0" w:line="312" w:lineRule="auto"/>
      <w:ind w:left="432" w:hanging="216"/>
      <w:jc w:val="both"/>
    </w:pPr>
    <w:rPr>
      <w:rFonts w:ascii="Arial" w:eastAsia="Times New Roman" w:hAnsi="Arial" w:cs="Times New Roman"/>
      <w:kern w:val="0"/>
      <w:sz w:val="20"/>
      <w:szCs w:val="24"/>
      <w:lang w:eastAsia="fr-CA"/>
    </w:rPr>
  </w:style>
  <w:style w:type="table" w:customStyle="1" w:styleId="CIMAtram">
    <w:name w:val="CIMA tramé"/>
    <w:basedOn w:val="TableauNormal"/>
    <w:uiPriority w:val="99"/>
    <w:rsid w:val="006D6510"/>
    <w:pPr>
      <w:contextualSpacing/>
    </w:pPr>
    <w:rPr>
      <w:rFonts w:ascii="Swis721 Cn BT" w:eastAsia="MS Mincho" w:hAnsi="Swis721 Cn BT"/>
      <w:sz w:val="16"/>
      <w:lang w:val="fr-CA"/>
    </w:rPr>
    <w:tblPr/>
    <w:tcPr>
      <w:shd w:val="clear" w:color="auto" w:fill="auto"/>
      <w:tcMar>
        <w:top w:w="115" w:type="dxa"/>
        <w:left w:w="115" w:type="dxa"/>
        <w:bottom w:w="115" w:type="dxa"/>
        <w:right w:w="115" w:type="dxa"/>
      </w:tcMar>
      <w:vAlign w:val="center"/>
    </w:tcPr>
    <w:tblStylePr w:type="firstRow">
      <w:rPr>
        <w:b/>
        <w:color w:val="FFFFFF"/>
      </w:rPr>
      <w:tblPr/>
      <w:tcPr>
        <w:tcBorders>
          <w:top w:val="nil"/>
          <w:left w:val="nil"/>
          <w:bottom w:val="single" w:sz="8" w:space="0" w:color="FFFFFF"/>
          <w:right w:val="nil"/>
          <w:insideH w:val="nil"/>
          <w:insideV w:val="nil"/>
          <w:tl2br w:val="nil"/>
          <w:tr2bl w:val="nil"/>
        </w:tcBorders>
        <w:shd w:val="clear" w:color="auto" w:fill="244076"/>
      </w:tcPr>
    </w:tblStylePr>
    <w:tblStylePr w:type="lastRow">
      <w:rPr>
        <w:b/>
        <w:color w:val="auto"/>
      </w:rPr>
      <w:tblPr/>
      <w:tcPr>
        <w:tcBorders>
          <w:top w:val="single" w:sz="8" w:space="0" w:color="244076"/>
          <w:bottom w:val="single" w:sz="8" w:space="0" w:color="244076"/>
        </w:tcBorders>
        <w:shd w:val="clear" w:color="auto" w:fill="A9B3D1"/>
      </w:tcPr>
    </w:tblStylePr>
    <w:tblStylePr w:type="band1Vert">
      <w:tblPr/>
      <w:tcPr>
        <w:tcBorders>
          <w:right w:val="single" w:sz="8" w:space="0" w:color="FFFFFF"/>
        </w:tcBorders>
        <w:shd w:val="clear" w:color="auto" w:fill="D2D6E8"/>
      </w:tcPr>
    </w:tblStylePr>
    <w:tblStylePr w:type="band2Vert">
      <w:tblPr/>
      <w:tcPr>
        <w:tcBorders>
          <w:right w:val="single" w:sz="8" w:space="0" w:color="FFFFFF"/>
        </w:tcBorders>
        <w:shd w:val="clear" w:color="auto" w:fill="E8EAF3"/>
      </w:tcPr>
    </w:tblStylePr>
    <w:tblStylePr w:type="band1Horz">
      <w:tblPr/>
      <w:tcPr>
        <w:tcBorders>
          <w:top w:val="nil"/>
          <w:left w:val="nil"/>
          <w:bottom w:val="single" w:sz="8" w:space="0" w:color="FFFFFF"/>
          <w:right w:val="nil"/>
          <w:insideH w:val="nil"/>
          <w:insideV w:val="nil"/>
          <w:tl2br w:val="nil"/>
          <w:tr2bl w:val="nil"/>
        </w:tcBorders>
        <w:shd w:val="clear" w:color="auto" w:fill="E8EAF3"/>
      </w:tcPr>
    </w:tblStylePr>
    <w:tblStylePr w:type="band2Horz">
      <w:tblPr/>
      <w:tcPr>
        <w:tcBorders>
          <w:top w:val="nil"/>
          <w:left w:val="nil"/>
          <w:bottom w:val="single" w:sz="8" w:space="0" w:color="FFFFFF"/>
          <w:right w:val="nil"/>
          <w:insideH w:val="nil"/>
          <w:insideV w:val="nil"/>
          <w:tl2br w:val="nil"/>
          <w:tr2bl w:val="nil"/>
        </w:tcBorders>
        <w:shd w:val="clear" w:color="auto" w:fill="D2D6E8"/>
      </w:tcPr>
    </w:tblStylePr>
  </w:style>
  <w:style w:type="paragraph" w:customStyle="1" w:styleId="Corpsdestableaux">
    <w:name w:val="Corps des tableaux"/>
    <w:basedOn w:val="Normal"/>
    <w:qFormat/>
    <w:rsid w:val="006D6510"/>
    <w:pPr>
      <w:spacing w:after="0" w:line="240" w:lineRule="exact"/>
    </w:pPr>
    <w:rPr>
      <w:rFonts w:ascii="Arial" w:eastAsia="MS Mincho" w:hAnsi="Arial"/>
      <w:kern w:val="0"/>
      <w:sz w:val="16"/>
      <w:lang w:val="fr-CA" w:eastAsia="fr-FR"/>
    </w:rPr>
  </w:style>
  <w:style w:type="paragraph" w:customStyle="1" w:styleId="Tableau-Titre">
    <w:name w:val="Tableau-Titre"/>
    <w:basedOn w:val="Normal"/>
    <w:link w:val="Tableau-TitreCar"/>
    <w:qFormat/>
    <w:rsid w:val="006D6510"/>
    <w:pPr>
      <w:spacing w:after="0" w:line="240" w:lineRule="exact"/>
      <w:ind w:right="18"/>
      <w:jc w:val="center"/>
    </w:pPr>
    <w:rPr>
      <w:rFonts w:ascii="Arial" w:eastAsia="MS Mincho" w:hAnsi="Arial"/>
      <w:b/>
      <w:kern w:val="0"/>
      <w:sz w:val="20"/>
      <w:szCs w:val="20"/>
      <w:lang w:val="en-CA" w:eastAsia="fr-FR"/>
    </w:rPr>
  </w:style>
  <w:style w:type="character" w:customStyle="1" w:styleId="Tableau-TitreCar">
    <w:name w:val="Tableau-Titre Car"/>
    <w:basedOn w:val="Policepardfaut"/>
    <w:link w:val="Tableau-Titre"/>
    <w:rsid w:val="006D6510"/>
    <w:rPr>
      <w:rFonts w:ascii="Arial" w:eastAsia="MS Mincho" w:hAnsi="Arial"/>
      <w:b/>
      <w:lang w:val="en-CA"/>
    </w:rPr>
  </w:style>
  <w:style w:type="paragraph" w:customStyle="1" w:styleId="GCCHeading">
    <w:name w:val="GCC Heading"/>
    <w:basedOn w:val="Normal"/>
    <w:rsid w:val="006D6510"/>
    <w:pPr>
      <w:widowControl w:val="0"/>
      <w:numPr>
        <w:numId w:val="40"/>
      </w:numPr>
      <w:tabs>
        <w:tab w:val="clear" w:pos="432"/>
      </w:tabs>
      <w:autoSpaceDE w:val="0"/>
      <w:autoSpaceDN w:val="0"/>
      <w:adjustRightInd w:val="0"/>
      <w:spacing w:before="120" w:after="120" w:line="240" w:lineRule="exact"/>
      <w:ind w:left="720" w:hanging="360"/>
      <w:jc w:val="center"/>
      <w:outlineLvl w:val="0"/>
    </w:pPr>
    <w:rPr>
      <w:rFonts w:ascii="Times New Roman" w:hAnsi="Times New Roman" w:cs="Times New Roman"/>
      <w:b/>
      <w:kern w:val="0"/>
      <w:sz w:val="28"/>
      <w:szCs w:val="20"/>
      <w:lang w:val="en-GB" w:eastAsia="zh-CN"/>
    </w:rPr>
  </w:style>
  <w:style w:type="paragraph" w:customStyle="1" w:styleId="GCC">
    <w:name w:val="GCC"/>
    <w:basedOn w:val="Normal"/>
    <w:rsid w:val="006D6510"/>
    <w:pPr>
      <w:widowControl w:val="0"/>
      <w:numPr>
        <w:ilvl w:val="1"/>
        <w:numId w:val="40"/>
      </w:numPr>
      <w:tabs>
        <w:tab w:val="clear" w:pos="1144"/>
        <w:tab w:val="left" w:pos="720"/>
      </w:tabs>
      <w:autoSpaceDE w:val="0"/>
      <w:autoSpaceDN w:val="0"/>
      <w:adjustRightInd w:val="0"/>
      <w:spacing w:before="120" w:after="120" w:line="240" w:lineRule="exact"/>
      <w:ind w:left="1440" w:hanging="360"/>
    </w:pPr>
    <w:rPr>
      <w:rFonts w:ascii="Times New Roman" w:hAnsi="Times New Roman" w:cs="Times New Roman"/>
      <w:kern w:val="0"/>
      <w:sz w:val="24"/>
      <w:szCs w:val="28"/>
      <w:lang w:val="en-GB" w:eastAsia="zh-CN"/>
    </w:rPr>
  </w:style>
  <w:style w:type="table" w:customStyle="1" w:styleId="Trameclaire-Accent11">
    <w:name w:val="Trame claire - Accent 11"/>
    <w:basedOn w:val="TableauNormal"/>
    <w:uiPriority w:val="60"/>
    <w:rsid w:val="006D6510"/>
    <w:rPr>
      <w:rFonts w:eastAsia="MS Mincho"/>
      <w:color w:val="29A1C7"/>
      <w:lang w:val="en-US"/>
    </w:rPr>
    <w:tblPr>
      <w:tblBorders>
        <w:top w:val="single" w:sz="8" w:space="0" w:color="63C1DF"/>
        <w:bottom w:val="single" w:sz="8" w:space="0" w:color="63C1DF"/>
      </w:tblBorders>
    </w:tblPr>
    <w:tblStylePr w:type="firstRow">
      <w:pPr>
        <w:spacing w:before="0" w:after="0" w:line="240" w:lineRule="auto"/>
      </w:pPr>
      <w:rPr>
        <w:b/>
        <w:bCs/>
      </w:rPr>
      <w:tblPr/>
      <w:tcPr>
        <w:tcBorders>
          <w:top w:val="single" w:sz="8" w:space="0" w:color="63C1DF"/>
          <w:left w:val="nil"/>
          <w:bottom w:val="single" w:sz="8" w:space="0" w:color="63C1DF"/>
          <w:right w:val="nil"/>
          <w:insideH w:val="nil"/>
          <w:insideV w:val="nil"/>
        </w:tcBorders>
      </w:tcPr>
    </w:tblStylePr>
    <w:tblStylePr w:type="lastRow">
      <w:pPr>
        <w:spacing w:before="0" w:after="0" w:line="240" w:lineRule="auto"/>
      </w:pPr>
      <w:rPr>
        <w:b/>
        <w:bCs/>
      </w:rPr>
      <w:tblPr/>
      <w:tcPr>
        <w:tcBorders>
          <w:top w:val="single" w:sz="8" w:space="0" w:color="63C1DF"/>
          <w:left w:val="nil"/>
          <w:bottom w:val="single" w:sz="8" w:space="0" w:color="63C1D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FF7"/>
      </w:tcPr>
    </w:tblStylePr>
    <w:tblStylePr w:type="band1Horz">
      <w:tblPr/>
      <w:tcPr>
        <w:tcBorders>
          <w:left w:val="nil"/>
          <w:right w:val="nil"/>
          <w:insideH w:val="nil"/>
          <w:insideV w:val="nil"/>
        </w:tcBorders>
        <w:shd w:val="clear" w:color="auto" w:fill="D8EFF7"/>
      </w:tcPr>
    </w:tblStylePr>
  </w:style>
  <w:style w:type="table" w:customStyle="1" w:styleId="Grillemoyenne3-Accent11">
    <w:name w:val="Grille moyenne 3 - Accent 11"/>
    <w:basedOn w:val="TableauNormal"/>
    <w:uiPriority w:val="69"/>
    <w:rsid w:val="006D6510"/>
    <w:rPr>
      <w:rFonts w:eastAsia="MS Mincho"/>
      <w:lang w:val="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F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63C1D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63C1D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3C1D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3C1D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E0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1E0EF"/>
      </w:tcPr>
    </w:tblStylePr>
  </w:style>
  <w:style w:type="table" w:customStyle="1" w:styleId="Grillemoyenne3-Accent51">
    <w:name w:val="Grille moyenne 3 - Accent 51"/>
    <w:basedOn w:val="TableauNormal"/>
    <w:uiPriority w:val="69"/>
    <w:rsid w:val="006D6510"/>
    <w:rPr>
      <w:rFonts w:eastAsia="MS Mincho"/>
      <w:lang w:val="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3E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88F8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88F8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88F8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88F8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BC7C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BC7C2"/>
      </w:tcPr>
    </w:tblStylePr>
  </w:style>
  <w:style w:type="table" w:customStyle="1" w:styleId="Tramecouleur-Accent11">
    <w:name w:val="Trame couleur - Accent 11"/>
    <w:basedOn w:val="TableauNormal"/>
    <w:uiPriority w:val="71"/>
    <w:rsid w:val="006D6510"/>
    <w:rPr>
      <w:rFonts w:eastAsia="MS Mincho"/>
      <w:color w:val="000000"/>
      <w:lang w:val="en-US"/>
    </w:rPr>
    <w:tblPr>
      <w:tblBorders>
        <w:top w:val="single" w:sz="24" w:space="0" w:color="85E61F"/>
        <w:left w:val="single" w:sz="4" w:space="0" w:color="63C1DF"/>
        <w:bottom w:val="single" w:sz="4" w:space="0" w:color="63C1DF"/>
        <w:right w:val="single" w:sz="4" w:space="0" w:color="63C1DF"/>
        <w:insideH w:val="single" w:sz="4" w:space="0" w:color="FFFFFF"/>
        <w:insideV w:val="single" w:sz="4" w:space="0" w:color="FFFFFF"/>
      </w:tblBorders>
    </w:tblPr>
    <w:tcPr>
      <w:shd w:val="clear" w:color="auto" w:fill="EFF8FB"/>
    </w:tcPr>
    <w:tblStylePr w:type="firstRow">
      <w:rPr>
        <w:b/>
        <w:bCs/>
      </w:rPr>
      <w:tblPr/>
      <w:tcPr>
        <w:tcBorders>
          <w:top w:val="nil"/>
          <w:left w:val="nil"/>
          <w:bottom w:val="single" w:sz="24" w:space="0" w:color="85E61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81A0"/>
      </w:tcPr>
    </w:tblStylePr>
    <w:tblStylePr w:type="firstCol">
      <w:rPr>
        <w:color w:val="FFFFFF"/>
      </w:rPr>
      <w:tblPr/>
      <w:tcPr>
        <w:tcBorders>
          <w:top w:val="nil"/>
          <w:left w:val="nil"/>
          <w:bottom w:val="nil"/>
          <w:right w:val="nil"/>
          <w:insideH w:val="single" w:sz="4" w:space="0" w:color="auto"/>
          <w:insideV w:val="nil"/>
        </w:tcBorders>
        <w:shd w:val="clear" w:color="auto" w:fill="2181A0"/>
      </w:tcPr>
    </w:tblStylePr>
    <w:tblStylePr w:type="lastCol">
      <w:rPr>
        <w:color w:val="FFFFFF"/>
      </w:rPr>
      <w:tblPr/>
      <w:tcPr>
        <w:tcBorders>
          <w:top w:val="nil"/>
          <w:left w:val="nil"/>
          <w:bottom w:val="nil"/>
          <w:right w:val="nil"/>
          <w:insideH w:val="nil"/>
          <w:insideV w:val="nil"/>
        </w:tcBorders>
        <w:shd w:val="clear" w:color="auto" w:fill="2181A0"/>
      </w:tcPr>
    </w:tblStylePr>
    <w:tblStylePr w:type="band1Vert">
      <w:tblPr/>
      <w:tcPr>
        <w:shd w:val="clear" w:color="auto" w:fill="C0E6F2"/>
      </w:tcPr>
    </w:tblStylePr>
    <w:tblStylePr w:type="band1Horz">
      <w:tblPr/>
      <w:tcPr>
        <w:shd w:val="clear" w:color="auto" w:fill="B1E0EF"/>
      </w:tcPr>
    </w:tblStylePr>
    <w:tblStylePr w:type="neCell">
      <w:rPr>
        <w:color w:val="000000"/>
      </w:rPr>
    </w:tblStylePr>
    <w:tblStylePr w:type="nwCell">
      <w:rPr>
        <w:color w:val="000000"/>
      </w:rPr>
    </w:tblStylePr>
  </w:style>
  <w:style w:type="table" w:customStyle="1" w:styleId="Grillemoyenne2-Accent51">
    <w:name w:val="Grille moyenne 2 - Accent 51"/>
    <w:basedOn w:val="TableauNormal"/>
    <w:uiPriority w:val="68"/>
    <w:rsid w:val="006D6510"/>
    <w:rPr>
      <w:rFonts w:ascii="Cambria" w:eastAsia="Times New Roman" w:hAnsi="Cambria" w:cs="Times New Roman"/>
      <w:color w:val="000000"/>
      <w:lang w:val="en-US"/>
    </w:rPr>
    <w:tblPr>
      <w:tblBorders>
        <w:top w:val="single" w:sz="8" w:space="0" w:color="988F86"/>
        <w:left w:val="single" w:sz="8" w:space="0" w:color="988F86"/>
        <w:bottom w:val="single" w:sz="8" w:space="0" w:color="988F86"/>
        <w:right w:val="single" w:sz="8" w:space="0" w:color="988F86"/>
        <w:insideH w:val="single" w:sz="8" w:space="0" w:color="988F86"/>
        <w:insideV w:val="single" w:sz="8" w:space="0" w:color="988F86"/>
      </w:tblBorders>
    </w:tblPr>
    <w:tcPr>
      <w:shd w:val="clear" w:color="auto" w:fill="E5E3E0"/>
    </w:tcPr>
    <w:tblStylePr w:type="firstRow">
      <w:rPr>
        <w:b/>
        <w:bCs/>
        <w:color w:val="000000"/>
      </w:rPr>
      <w:tblPr/>
      <w:tcPr>
        <w:shd w:val="clear" w:color="auto" w:fill="F5F3F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8E6"/>
      </w:tcPr>
    </w:tblStylePr>
    <w:tblStylePr w:type="band1Vert">
      <w:tblPr/>
      <w:tcPr>
        <w:shd w:val="clear" w:color="auto" w:fill="CBC7C2"/>
      </w:tcPr>
    </w:tblStylePr>
    <w:tblStylePr w:type="band1Horz">
      <w:tblPr/>
      <w:tcPr>
        <w:tcBorders>
          <w:insideH w:val="single" w:sz="6" w:space="0" w:color="auto"/>
          <w:insideV w:val="single" w:sz="6" w:space="0" w:color="auto"/>
        </w:tcBorders>
        <w:shd w:val="clear" w:color="auto" w:fill="CBC7C2"/>
      </w:tcPr>
    </w:tblStylePr>
    <w:tblStylePr w:type="nwCell">
      <w:tblPr/>
      <w:tcPr>
        <w:shd w:val="clear" w:color="auto" w:fill="FFFFFF"/>
      </w:tcPr>
    </w:tblStylePr>
  </w:style>
  <w:style w:type="table" w:customStyle="1" w:styleId="Grillemoyenne2-Accent11">
    <w:name w:val="Grille moyenne 2 - Accent 11"/>
    <w:basedOn w:val="TableauNormal"/>
    <w:uiPriority w:val="68"/>
    <w:rsid w:val="006D6510"/>
    <w:rPr>
      <w:rFonts w:ascii="Cambria" w:eastAsia="Times New Roman" w:hAnsi="Cambria" w:cs="Times New Roman"/>
      <w:color w:val="000000"/>
      <w:lang w:val="en-US"/>
    </w:rPr>
    <w:tblPr>
      <w:tblBorders>
        <w:top w:val="single" w:sz="8" w:space="0" w:color="63C1DF"/>
        <w:left w:val="single" w:sz="8" w:space="0" w:color="63C1DF"/>
        <w:bottom w:val="single" w:sz="8" w:space="0" w:color="63C1DF"/>
        <w:right w:val="single" w:sz="8" w:space="0" w:color="63C1DF"/>
        <w:insideH w:val="single" w:sz="8" w:space="0" w:color="63C1DF"/>
        <w:insideV w:val="single" w:sz="8" w:space="0" w:color="63C1DF"/>
      </w:tblBorders>
    </w:tblPr>
    <w:tcPr>
      <w:shd w:val="clear" w:color="auto" w:fill="D8EFF7"/>
    </w:tcPr>
    <w:tblStylePr w:type="firstRow">
      <w:rPr>
        <w:b/>
        <w:bCs/>
        <w:color w:val="000000"/>
      </w:rPr>
      <w:tblPr/>
      <w:tcPr>
        <w:shd w:val="clear" w:color="auto" w:fill="EFF8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F2F8"/>
      </w:tcPr>
    </w:tblStylePr>
    <w:tblStylePr w:type="band1Vert">
      <w:tblPr/>
      <w:tcPr>
        <w:shd w:val="clear" w:color="auto" w:fill="B1E0EF"/>
      </w:tcPr>
    </w:tblStylePr>
    <w:tblStylePr w:type="band1Horz">
      <w:tblPr/>
      <w:tcPr>
        <w:tcBorders>
          <w:insideH w:val="single" w:sz="6" w:space="0" w:color="auto"/>
          <w:insideV w:val="single" w:sz="6" w:space="0" w:color="auto"/>
        </w:tcBorders>
        <w:shd w:val="clear" w:color="auto" w:fill="B1E0EF"/>
      </w:tcPr>
    </w:tblStylePr>
    <w:tblStylePr w:type="nwCell">
      <w:tblPr/>
      <w:tcPr>
        <w:shd w:val="clear" w:color="auto" w:fill="FFFFFF"/>
      </w:tcPr>
    </w:tblStylePr>
  </w:style>
  <w:style w:type="paragraph" w:customStyle="1" w:styleId="Retraitcorpsdetexte21">
    <w:name w:val="Retrait corps de texte 21"/>
    <w:basedOn w:val="Normal"/>
    <w:rsid w:val="006D6510"/>
    <w:pPr>
      <w:overflowPunct w:val="0"/>
      <w:autoSpaceDE w:val="0"/>
      <w:autoSpaceDN w:val="0"/>
      <w:adjustRightInd w:val="0"/>
      <w:spacing w:after="0" w:line="240" w:lineRule="exact"/>
      <w:ind w:left="4820" w:hanging="4820"/>
    </w:pPr>
    <w:rPr>
      <w:rFonts w:ascii="Times New Roman" w:eastAsia="Times New Roman" w:hAnsi="Times New Roman" w:cs="Times New Roman"/>
      <w:kern w:val="0"/>
      <w:sz w:val="24"/>
      <w:szCs w:val="20"/>
      <w:lang w:eastAsia="fr-FR"/>
    </w:rPr>
  </w:style>
  <w:style w:type="paragraph" w:customStyle="1" w:styleId="Puce1">
    <w:name w:val="Puce1"/>
    <w:basedOn w:val="Normal"/>
    <w:next w:val="Normal"/>
    <w:link w:val="Puce1Car"/>
    <w:uiPriority w:val="99"/>
    <w:qFormat/>
    <w:rsid w:val="006D6510"/>
    <w:pPr>
      <w:numPr>
        <w:numId w:val="41"/>
      </w:numPr>
      <w:tabs>
        <w:tab w:val="clear" w:pos="360"/>
      </w:tabs>
      <w:spacing w:before="60" w:after="0" w:line="312" w:lineRule="auto"/>
      <w:ind w:left="1080" w:hanging="720"/>
      <w:jc w:val="both"/>
    </w:pPr>
    <w:rPr>
      <w:rFonts w:ascii="Arial" w:eastAsia="Times New Roman" w:hAnsi="Arial" w:cs="Times New Roman"/>
      <w:kern w:val="0"/>
      <w:sz w:val="20"/>
      <w:szCs w:val="24"/>
      <w:lang w:eastAsia="fr-CA"/>
    </w:rPr>
  </w:style>
  <w:style w:type="character" w:customStyle="1" w:styleId="Puce1Car">
    <w:name w:val="Puce1 Car"/>
    <w:basedOn w:val="Policepardfaut"/>
    <w:link w:val="Puce1"/>
    <w:uiPriority w:val="99"/>
    <w:rsid w:val="006D6510"/>
    <w:rPr>
      <w:rFonts w:ascii="Arial" w:eastAsia="Times New Roman" w:hAnsi="Arial" w:cs="Times New Roman"/>
      <w:szCs w:val="24"/>
      <w:lang w:eastAsia="fr-CA"/>
    </w:rPr>
  </w:style>
  <w:style w:type="paragraph" w:customStyle="1" w:styleId="TextePuce2">
    <w:name w:val="Texte Puce2"/>
    <w:basedOn w:val="Puce2"/>
    <w:link w:val="TextePuce2Car"/>
    <w:qFormat/>
    <w:rsid w:val="006D6510"/>
  </w:style>
  <w:style w:type="character" w:customStyle="1" w:styleId="TextePuce2Car">
    <w:name w:val="Texte Puce2 Car"/>
    <w:basedOn w:val="Policepardfaut"/>
    <w:link w:val="TextePuce2"/>
    <w:qFormat/>
    <w:rsid w:val="006D6510"/>
    <w:rPr>
      <w:rFonts w:ascii="Arial" w:eastAsia="Times New Roman" w:hAnsi="Arial" w:cs="Times New Roman"/>
      <w:szCs w:val="24"/>
      <w:lang w:eastAsia="fr-CA"/>
    </w:rPr>
  </w:style>
  <w:style w:type="table" w:customStyle="1" w:styleId="RHDHVTable">
    <w:name w:val="RHDHV Table"/>
    <w:basedOn w:val="TableauNormal"/>
    <w:uiPriority w:val="99"/>
    <w:rsid w:val="006D6510"/>
    <w:pPr>
      <w:spacing w:line="268" w:lineRule="auto"/>
    </w:pPr>
    <w:rPr>
      <w:rFonts w:eastAsia="Times New Roman"/>
      <w:color w:val="000000"/>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CCCCCC"/>
      <w:vAlign w:val="center"/>
    </w:tcPr>
    <w:tblStylePr w:type="firstRow">
      <w:rPr>
        <w:b/>
        <w:color w:val="FFFFFF"/>
      </w:rPr>
      <w:tblPr/>
      <w:tcPr>
        <w:shd w:val="clear" w:color="auto" w:fill="000000"/>
      </w:tcPr>
    </w:tblStylePr>
    <w:tblStylePr w:type="lastRow">
      <w:tblPr/>
      <w:tcPr>
        <w:shd w:val="clear" w:color="auto" w:fill="CCCCCC"/>
      </w:tcPr>
    </w:tblStylePr>
    <w:tblStylePr w:type="swCell">
      <w:tblPr/>
      <w:tcPr>
        <w:tcBorders>
          <w:top w:val="nil"/>
          <w:left w:val="nil"/>
          <w:bottom w:val="nil"/>
          <w:right w:val="nil"/>
          <w:insideH w:val="nil"/>
          <w:insideV w:val="nil"/>
          <w:tl2br w:val="nil"/>
          <w:tr2bl w:val="nil"/>
        </w:tcBorders>
        <w:shd w:val="clear" w:color="auto" w:fill="FFFFFF"/>
      </w:tcPr>
    </w:tblStylePr>
  </w:style>
  <w:style w:type="paragraph" w:customStyle="1" w:styleId="AS1">
    <w:name w:val="AS1"/>
    <w:basedOn w:val="Normal"/>
    <w:qFormat/>
    <w:rsid w:val="006D6510"/>
    <w:pPr>
      <w:numPr>
        <w:numId w:val="42"/>
      </w:numPr>
      <w:spacing w:before="120" w:after="120" w:line="240" w:lineRule="exact"/>
      <w:ind w:left="720" w:hanging="360"/>
      <w:jc w:val="both"/>
      <w:outlineLvl w:val="0"/>
    </w:pPr>
    <w:rPr>
      <w:rFonts w:ascii="Times New Roman Gras" w:hAnsi="Times New Roman Gras" w:cs="Times New Roman"/>
      <w:b/>
      <w:caps/>
      <w:kern w:val="0"/>
      <w:sz w:val="28"/>
      <w:szCs w:val="24"/>
      <w:lang w:eastAsia="fr-FR"/>
    </w:rPr>
  </w:style>
  <w:style w:type="paragraph" w:customStyle="1" w:styleId="AS2">
    <w:name w:val="AS2"/>
    <w:basedOn w:val="Normal"/>
    <w:qFormat/>
    <w:rsid w:val="006D6510"/>
    <w:pPr>
      <w:numPr>
        <w:ilvl w:val="1"/>
        <w:numId w:val="42"/>
      </w:numPr>
      <w:spacing w:before="120" w:after="120" w:line="276" w:lineRule="auto"/>
      <w:ind w:left="0" w:hanging="360"/>
      <w:outlineLvl w:val="1"/>
    </w:pPr>
    <w:rPr>
      <w:rFonts w:ascii="Times New Roman Gras" w:hAnsi="Times New Roman Gras" w:cs="Times New Roman"/>
      <w:b/>
      <w:kern w:val="0"/>
      <w:sz w:val="24"/>
      <w:lang w:eastAsia="fr-FR"/>
    </w:rPr>
  </w:style>
  <w:style w:type="paragraph" w:customStyle="1" w:styleId="AS3">
    <w:name w:val="AS3"/>
    <w:basedOn w:val="Normal"/>
    <w:qFormat/>
    <w:rsid w:val="006D6510"/>
    <w:pPr>
      <w:numPr>
        <w:ilvl w:val="2"/>
        <w:numId w:val="42"/>
      </w:numPr>
      <w:spacing w:before="120" w:after="120" w:line="276" w:lineRule="auto"/>
      <w:ind w:left="2160" w:hanging="360"/>
      <w:outlineLvl w:val="2"/>
    </w:pPr>
    <w:rPr>
      <w:rFonts w:ascii="Times New Roman Gras" w:eastAsia="MS Gothic" w:hAnsi="Times New Roman Gras" w:cs="Times New Roman"/>
      <w:b/>
      <w:kern w:val="0"/>
      <w:sz w:val="24"/>
      <w:lang w:eastAsia="fr-FR"/>
    </w:rPr>
  </w:style>
  <w:style w:type="paragraph" w:customStyle="1" w:styleId="AS4">
    <w:name w:val="AS4"/>
    <w:basedOn w:val="Normal"/>
    <w:qFormat/>
    <w:rsid w:val="006D6510"/>
    <w:pPr>
      <w:numPr>
        <w:ilvl w:val="3"/>
        <w:numId w:val="42"/>
      </w:numPr>
      <w:spacing w:before="120" w:after="120" w:line="240" w:lineRule="exact"/>
      <w:ind w:left="0" w:hanging="360"/>
      <w:outlineLvl w:val="3"/>
    </w:pPr>
    <w:rPr>
      <w:rFonts w:ascii="Times New Roman Gras" w:eastAsia="MS Mincho" w:hAnsi="Times New Roman Gras" w:cs="Times New Roman"/>
      <w:b/>
      <w:i/>
      <w:kern w:val="0"/>
      <w:sz w:val="24"/>
      <w:szCs w:val="24"/>
      <w:lang w:eastAsia="fr-FR"/>
    </w:rPr>
  </w:style>
  <w:style w:type="paragraph" w:customStyle="1" w:styleId="AS5">
    <w:name w:val="AS5"/>
    <w:basedOn w:val="Normal"/>
    <w:qFormat/>
    <w:rsid w:val="006D6510"/>
    <w:pPr>
      <w:numPr>
        <w:ilvl w:val="4"/>
        <w:numId w:val="42"/>
      </w:numPr>
      <w:spacing w:before="120" w:after="120" w:line="276" w:lineRule="auto"/>
      <w:ind w:left="3600" w:hanging="360"/>
      <w:outlineLvl w:val="3"/>
    </w:pPr>
    <w:rPr>
      <w:rFonts w:ascii="Times New Roman" w:hAnsi="Times New Roman" w:cs="Times New Roman"/>
      <w:b/>
      <w:kern w:val="0"/>
      <w:sz w:val="24"/>
      <w:szCs w:val="24"/>
      <w:lang w:eastAsia="fr-FR"/>
    </w:rPr>
  </w:style>
  <w:style w:type="paragraph" w:customStyle="1" w:styleId="AS6">
    <w:name w:val="AS6"/>
    <w:basedOn w:val="Normal"/>
    <w:qFormat/>
    <w:rsid w:val="006D6510"/>
    <w:pPr>
      <w:numPr>
        <w:ilvl w:val="5"/>
        <w:numId w:val="42"/>
      </w:numPr>
      <w:spacing w:after="0" w:line="276" w:lineRule="auto"/>
      <w:ind w:left="4320" w:hanging="360"/>
      <w:outlineLvl w:val="5"/>
    </w:pPr>
    <w:rPr>
      <w:rFonts w:ascii="Times New Roman" w:hAnsi="Times New Roman" w:cs="Times New Roman"/>
      <w:b/>
      <w:bCs/>
      <w:i/>
      <w:iCs/>
      <w:kern w:val="0"/>
      <w:sz w:val="24"/>
      <w:szCs w:val="24"/>
      <w:lang w:eastAsia="fr-FR"/>
    </w:rPr>
  </w:style>
  <w:style w:type="paragraph" w:customStyle="1" w:styleId="CarcterCarCarCarcterCarcter">
    <w:name w:val="Carácter Car Car Carácter Carácter"/>
    <w:basedOn w:val="Normal"/>
    <w:rsid w:val="006D6510"/>
    <w:pPr>
      <w:spacing w:line="240" w:lineRule="exact"/>
    </w:pPr>
    <w:rPr>
      <w:rFonts w:ascii="Book Antiqua" w:eastAsia="Times New Roman" w:hAnsi="Book Antiqua" w:cs="Times New Roman"/>
      <w:kern w:val="0"/>
      <w:sz w:val="20"/>
      <w:szCs w:val="20"/>
      <w:lang w:val="en-US" w:eastAsia="fr-FR"/>
    </w:rPr>
  </w:style>
  <w:style w:type="paragraph" w:customStyle="1" w:styleId="Outline1">
    <w:name w:val="Outline1"/>
    <w:basedOn w:val="Outline"/>
    <w:next w:val="Outline2"/>
    <w:rsid w:val="006D6510"/>
  </w:style>
  <w:style w:type="paragraph" w:customStyle="1" w:styleId="Outline">
    <w:name w:val="Outline"/>
    <w:basedOn w:val="Normal"/>
    <w:rsid w:val="006D6510"/>
    <w:pPr>
      <w:spacing w:before="240" w:after="0" w:line="240" w:lineRule="exact"/>
    </w:pPr>
    <w:rPr>
      <w:rFonts w:ascii="Times New Roman" w:eastAsia="Times New Roman" w:hAnsi="Times New Roman" w:cs="Times New Roman"/>
      <w:kern w:val="28"/>
      <w:szCs w:val="20"/>
      <w:lang w:eastAsia="fr-FR"/>
    </w:rPr>
  </w:style>
  <w:style w:type="paragraph" w:customStyle="1" w:styleId="Outline2">
    <w:name w:val="Outline2"/>
    <w:basedOn w:val="Normal"/>
    <w:rsid w:val="006D6510"/>
    <w:pPr>
      <w:tabs>
        <w:tab w:val="left" w:pos="864"/>
      </w:tabs>
      <w:spacing w:before="240" w:after="0" w:line="240" w:lineRule="exact"/>
      <w:ind w:left="864" w:hanging="504"/>
    </w:pPr>
    <w:rPr>
      <w:rFonts w:ascii="Times New Roman" w:eastAsia="Times New Roman" w:hAnsi="Times New Roman" w:cs="Times New Roman"/>
      <w:kern w:val="28"/>
      <w:lang w:eastAsia="fr-FR"/>
    </w:rPr>
  </w:style>
  <w:style w:type="paragraph" w:customStyle="1" w:styleId="Outline3">
    <w:name w:val="Outline3"/>
    <w:basedOn w:val="Normal"/>
    <w:rsid w:val="006D6510"/>
    <w:pPr>
      <w:tabs>
        <w:tab w:val="left" w:pos="1368"/>
      </w:tabs>
      <w:spacing w:before="240" w:after="0" w:line="240" w:lineRule="exact"/>
      <w:ind w:left="1368" w:hanging="504"/>
    </w:pPr>
    <w:rPr>
      <w:rFonts w:ascii="Times New Roman" w:eastAsia="Times New Roman" w:hAnsi="Times New Roman" w:cs="Times New Roman"/>
      <w:kern w:val="28"/>
      <w:lang w:eastAsia="fr-FR"/>
    </w:rPr>
  </w:style>
  <w:style w:type="paragraph" w:customStyle="1" w:styleId="Outline4">
    <w:name w:val="Outline4"/>
    <w:basedOn w:val="Normal"/>
    <w:qFormat/>
    <w:rsid w:val="006D6510"/>
    <w:pPr>
      <w:tabs>
        <w:tab w:val="left" w:pos="1872"/>
      </w:tabs>
      <w:spacing w:before="240" w:after="0" w:line="240" w:lineRule="exact"/>
      <w:ind w:left="1872" w:hanging="504"/>
    </w:pPr>
    <w:rPr>
      <w:rFonts w:ascii="Times New Roman" w:eastAsia="Times New Roman" w:hAnsi="Times New Roman" w:cs="Times New Roman"/>
      <w:kern w:val="28"/>
      <w:lang w:eastAsia="fr-FR"/>
    </w:rPr>
  </w:style>
  <w:style w:type="paragraph" w:customStyle="1" w:styleId="PDSHeading2">
    <w:name w:val="PDS Heading 2"/>
    <w:next w:val="Normal"/>
    <w:rsid w:val="006D6510"/>
    <w:pPr>
      <w:keepNext/>
      <w:tabs>
        <w:tab w:val="left" w:pos="360"/>
      </w:tabs>
    </w:pPr>
    <w:rPr>
      <w:rFonts w:ascii="Times New Roman" w:eastAsia="Times New Roman" w:hAnsi="Times New Roman" w:cs="Times New Roman"/>
      <w:b/>
      <w:sz w:val="24"/>
      <w:lang w:val="en-US"/>
    </w:rPr>
  </w:style>
  <w:style w:type="paragraph" w:customStyle="1" w:styleId="PDSHeading1">
    <w:name w:val="PDS Heading 1"/>
    <w:next w:val="PDSHeading2"/>
    <w:rsid w:val="006D6510"/>
    <w:pPr>
      <w:keepNext/>
      <w:tabs>
        <w:tab w:val="left" w:pos="360"/>
      </w:tabs>
      <w:ind w:left="360" w:hanging="360"/>
      <w:outlineLvl w:val="0"/>
    </w:pPr>
    <w:rPr>
      <w:rFonts w:ascii="Times New Roman" w:eastAsia="Times New Roman" w:hAnsi="Times New Roman" w:cs="Times New Roman"/>
      <w:b/>
      <w:caps/>
      <w:sz w:val="24"/>
      <w:lang w:val="en-US"/>
    </w:rPr>
  </w:style>
  <w:style w:type="paragraph" w:customStyle="1" w:styleId="MainParawithChapter">
    <w:name w:val="Main Para with Chapter#"/>
    <w:basedOn w:val="Normal"/>
    <w:rsid w:val="006D6510"/>
    <w:pPr>
      <w:spacing w:after="240" w:line="240" w:lineRule="exact"/>
      <w:outlineLvl w:val="1"/>
    </w:pPr>
    <w:rPr>
      <w:rFonts w:ascii="Times New Roman" w:eastAsia="Times New Roman" w:hAnsi="Times New Roman" w:cs="Times New Roman"/>
      <w:kern w:val="0"/>
      <w:sz w:val="24"/>
      <w:szCs w:val="24"/>
      <w:lang w:val="en-US" w:eastAsia="fr-FR"/>
    </w:rPr>
  </w:style>
  <w:style w:type="paragraph" w:customStyle="1" w:styleId="puce">
    <w:name w:val="puce"/>
    <w:basedOn w:val="Normal"/>
    <w:rsid w:val="006D6510"/>
    <w:pPr>
      <w:tabs>
        <w:tab w:val="left" w:pos="360"/>
        <w:tab w:val="left" w:pos="414"/>
        <w:tab w:val="left" w:pos="1134"/>
        <w:tab w:val="left" w:pos="1854"/>
        <w:tab w:val="left" w:pos="2041"/>
        <w:tab w:val="left" w:pos="2574"/>
        <w:tab w:val="left" w:pos="3294"/>
        <w:tab w:val="left" w:pos="4014"/>
        <w:tab w:val="left" w:pos="4734"/>
        <w:tab w:val="left" w:pos="5454"/>
        <w:tab w:val="left" w:pos="6174"/>
        <w:tab w:val="left" w:pos="6894"/>
        <w:tab w:val="left" w:pos="7614"/>
        <w:tab w:val="left" w:pos="8334"/>
        <w:tab w:val="left" w:pos="9054"/>
      </w:tabs>
      <w:spacing w:after="0" w:line="240" w:lineRule="exact"/>
      <w:ind w:left="360" w:hanging="360"/>
      <w:jc w:val="both"/>
    </w:pPr>
    <w:rPr>
      <w:rFonts w:ascii="Century Schoolbook" w:eastAsia="Times New Roman" w:hAnsi="Century Schoolbook" w:cs="Times New Roman"/>
      <w:kern w:val="0"/>
      <w:szCs w:val="20"/>
      <w:lang w:eastAsia="fr-FR"/>
    </w:rPr>
  </w:style>
  <w:style w:type="paragraph" w:customStyle="1" w:styleId="Block">
    <w:name w:val="Block"/>
    <w:basedOn w:val="Normal"/>
    <w:rsid w:val="006D6510"/>
    <w:pPr>
      <w:widowControl w:val="0"/>
      <w:spacing w:after="0" w:line="240" w:lineRule="exact"/>
    </w:pPr>
    <w:rPr>
      <w:rFonts w:ascii="Times New Roman" w:eastAsia="Times New Roman" w:hAnsi="Times New Roman" w:cs="Times New Roman"/>
      <w:b/>
      <w:bCs/>
      <w:kern w:val="0"/>
      <w:lang w:val="en-US" w:eastAsia="fr-FR"/>
    </w:rPr>
  </w:style>
  <w:style w:type="paragraph" w:customStyle="1" w:styleId="Retraitpuces1">
    <w:name w:val="Retrait à puces 1"/>
    <w:basedOn w:val="Normal"/>
    <w:rsid w:val="006D6510"/>
    <w:pPr>
      <w:tabs>
        <w:tab w:val="left" w:pos="435"/>
      </w:tabs>
      <w:spacing w:after="120" w:line="240" w:lineRule="exact"/>
      <w:ind w:left="435" w:hanging="435"/>
      <w:jc w:val="both"/>
    </w:pPr>
    <w:rPr>
      <w:rFonts w:ascii="Times New Roman" w:eastAsia="Times New Roman" w:hAnsi="Times New Roman" w:cs="Times New Roman"/>
      <w:kern w:val="0"/>
      <w:sz w:val="24"/>
      <w:szCs w:val="20"/>
      <w:lang w:eastAsia="fr-FR"/>
    </w:rPr>
  </w:style>
  <w:style w:type="paragraph" w:customStyle="1" w:styleId="Check-list">
    <w:name w:val="Check-list"/>
    <w:basedOn w:val="Normal"/>
    <w:rsid w:val="006D6510"/>
    <w:pPr>
      <w:widowControl w:val="0"/>
      <w:tabs>
        <w:tab w:val="left" w:pos="284"/>
      </w:tabs>
      <w:spacing w:line="240" w:lineRule="exact"/>
      <w:ind w:left="283" w:hanging="306"/>
      <w:jc w:val="both"/>
    </w:pPr>
    <w:rPr>
      <w:rFonts w:ascii="Arial" w:eastAsia="Times New Roman" w:hAnsi="Arial"/>
      <w:bCs/>
      <w:kern w:val="0"/>
      <w:sz w:val="20"/>
      <w:szCs w:val="20"/>
      <w:lang w:eastAsia="fr-FR"/>
    </w:rPr>
  </w:style>
  <w:style w:type="paragraph" w:customStyle="1" w:styleId="Corpsdetexte4">
    <w:name w:val="Corps de texte 4"/>
    <w:basedOn w:val="Normal"/>
    <w:rsid w:val="006D6510"/>
    <w:pPr>
      <w:spacing w:after="240" w:line="240" w:lineRule="exact"/>
      <w:jc w:val="both"/>
    </w:pPr>
    <w:rPr>
      <w:rFonts w:ascii="Times New Roman" w:eastAsia="Times New Roman" w:hAnsi="Times New Roman" w:cs="Times New Roman"/>
      <w:kern w:val="0"/>
      <w:szCs w:val="20"/>
      <w:lang w:eastAsia="fr-FR"/>
    </w:rPr>
  </w:style>
  <w:style w:type="paragraph" w:customStyle="1" w:styleId="BankNormal">
    <w:name w:val="BankNormal"/>
    <w:basedOn w:val="Normal"/>
    <w:link w:val="BankNormalChar"/>
    <w:rsid w:val="006D6510"/>
    <w:pPr>
      <w:spacing w:after="240" w:line="240" w:lineRule="exact"/>
    </w:pPr>
    <w:rPr>
      <w:rFonts w:ascii="Times New Roman" w:eastAsia="Times New Roman" w:hAnsi="Times New Roman" w:cs="Times New Roman"/>
      <w:kern w:val="0"/>
      <w:sz w:val="24"/>
      <w:szCs w:val="20"/>
      <w:lang w:eastAsia="fr-FR"/>
    </w:rPr>
  </w:style>
  <w:style w:type="paragraph" w:customStyle="1" w:styleId="font7">
    <w:name w:val="font7"/>
    <w:basedOn w:val="Normal"/>
    <w:rsid w:val="006D6510"/>
    <w:pPr>
      <w:spacing w:before="100" w:beforeAutospacing="1" w:after="100" w:afterAutospacing="1" w:line="240" w:lineRule="exact"/>
    </w:pPr>
    <w:rPr>
      <w:rFonts w:ascii="Times New Roman" w:eastAsia="Arial Unicode MS" w:hAnsi="Times New Roman" w:cs="Times New Roman"/>
      <w:kern w:val="0"/>
      <w:lang w:eastAsia="fr-FR"/>
    </w:rPr>
  </w:style>
  <w:style w:type="character" w:customStyle="1" w:styleId="normalCar">
    <w:name w:val="normal Car"/>
    <w:link w:val="Normal1"/>
    <w:rsid w:val="006D6510"/>
    <w:rPr>
      <w:rFonts w:ascii="Times New Roman" w:eastAsia="Times New Roman" w:hAnsi="Times New Roman" w:cstheme="minorBidi"/>
      <w:sz w:val="24"/>
    </w:rPr>
  </w:style>
  <w:style w:type="paragraph" w:customStyle="1" w:styleId="PDSHeading10">
    <w:name w:val="PDSHeading1"/>
    <w:next w:val="Normal"/>
    <w:rsid w:val="006D6510"/>
    <w:rPr>
      <w:rFonts w:ascii="Times New Roman" w:eastAsia="Times New Roman" w:hAnsi="Times New Roman" w:cs="Times New Roman"/>
      <w:b/>
      <w:sz w:val="24"/>
      <w:lang w:val="en-US"/>
    </w:rPr>
  </w:style>
  <w:style w:type="paragraph" w:customStyle="1" w:styleId="TxBrt29">
    <w:name w:val="TxBr_t29"/>
    <w:basedOn w:val="Normal"/>
    <w:rsid w:val="006D6510"/>
    <w:pPr>
      <w:widowControl w:val="0"/>
      <w:spacing w:after="0" w:line="240" w:lineRule="atLeast"/>
    </w:pPr>
    <w:rPr>
      <w:rFonts w:ascii="Times New Roman" w:eastAsia="Times New Roman" w:hAnsi="Times New Roman" w:cs="Times New Roman"/>
      <w:snapToGrid w:val="0"/>
      <w:kern w:val="0"/>
      <w:sz w:val="24"/>
      <w:szCs w:val="24"/>
      <w:lang w:val="en-US" w:eastAsia="fr-FR"/>
    </w:rPr>
  </w:style>
  <w:style w:type="character" w:customStyle="1" w:styleId="goohl4">
    <w:name w:val="goohl4"/>
    <w:basedOn w:val="Policepardfaut"/>
    <w:qFormat/>
    <w:rsid w:val="006D6510"/>
  </w:style>
  <w:style w:type="paragraph" w:customStyle="1" w:styleId="TableText">
    <w:name w:val="Table_Text"/>
    <w:basedOn w:val="Normal"/>
    <w:rsid w:val="006D6510"/>
    <w:pPr>
      <w:overflowPunct w:val="0"/>
      <w:autoSpaceDE w:val="0"/>
      <w:autoSpaceDN w:val="0"/>
      <w:adjustRightInd w:val="0"/>
      <w:spacing w:before="80" w:after="40" w:line="240" w:lineRule="exact"/>
      <w:textAlignment w:val="baseline"/>
    </w:pPr>
    <w:rPr>
      <w:rFonts w:ascii="Arial" w:eastAsia="Times New Roman" w:hAnsi="Arial" w:cs="Times New Roman"/>
      <w:kern w:val="0"/>
      <w:sz w:val="18"/>
      <w:szCs w:val="20"/>
      <w:lang w:eastAsia="fr-FR"/>
    </w:rPr>
  </w:style>
  <w:style w:type="paragraph" w:customStyle="1" w:styleId="Indice1">
    <w:name w:val="Indice1"/>
    <w:basedOn w:val="Normal"/>
    <w:rsid w:val="006D6510"/>
    <w:pPr>
      <w:tabs>
        <w:tab w:val="left" w:pos="720"/>
      </w:tabs>
      <w:spacing w:after="0" w:line="240" w:lineRule="exact"/>
      <w:ind w:left="720" w:hanging="360"/>
    </w:pPr>
    <w:rPr>
      <w:rFonts w:ascii="Times New Roman" w:eastAsia="Times New Roman" w:hAnsi="Times New Roman" w:cs="Times New Roman"/>
      <w:kern w:val="0"/>
      <w:lang w:eastAsia="fr-FR"/>
    </w:rPr>
  </w:style>
  <w:style w:type="paragraph" w:customStyle="1" w:styleId="Texte1">
    <w:name w:val="Texte 1"/>
    <w:rsid w:val="006D6510"/>
    <w:pPr>
      <w:ind w:left="1068"/>
      <w:jc w:val="both"/>
    </w:pPr>
    <w:rPr>
      <w:rFonts w:ascii="Book Antiqua" w:eastAsia="Times New Roman" w:hAnsi="Book Antiqua" w:cs="Times New Roman"/>
      <w:sz w:val="22"/>
    </w:rPr>
  </w:style>
  <w:style w:type="paragraph" w:customStyle="1" w:styleId="Enonc1">
    <w:name w:val="Enoncé1"/>
    <w:basedOn w:val="Normal"/>
    <w:rsid w:val="006D6510"/>
    <w:pPr>
      <w:spacing w:after="0" w:line="240" w:lineRule="exact"/>
      <w:jc w:val="both"/>
    </w:pPr>
    <w:rPr>
      <w:rFonts w:ascii="Book Antiqua" w:eastAsia="Times New Roman" w:hAnsi="Book Antiqua" w:cs="Times New Roman"/>
      <w:kern w:val="0"/>
      <w:lang w:eastAsia="fr-FR"/>
    </w:rPr>
  </w:style>
  <w:style w:type="paragraph" w:customStyle="1" w:styleId="RapEIS">
    <w:name w:val="RapEIS"/>
    <w:basedOn w:val="TM1"/>
    <w:qFormat/>
    <w:rsid w:val="006D6510"/>
    <w:pPr>
      <w:spacing w:before="120" w:after="120" w:line="276" w:lineRule="auto"/>
    </w:pPr>
    <w:rPr>
      <w:rFonts w:ascii="Times New Roman" w:eastAsia="Times New Roman" w:hAnsi="Times New Roman"/>
      <w:kern w:val="0"/>
      <w:sz w:val="20"/>
      <w:szCs w:val="24"/>
      <w:lang w:eastAsia="fr-FR"/>
    </w:rPr>
  </w:style>
  <w:style w:type="paragraph" w:customStyle="1" w:styleId="Bullet">
    <w:name w:val="Bullet"/>
    <w:basedOn w:val="Normal"/>
    <w:rsid w:val="006D6510"/>
    <w:pPr>
      <w:tabs>
        <w:tab w:val="left" w:pos="360"/>
      </w:tabs>
      <w:spacing w:after="0" w:line="240" w:lineRule="exact"/>
      <w:jc w:val="both"/>
    </w:pPr>
    <w:rPr>
      <w:rFonts w:ascii="Times New Roman" w:eastAsia="Times New Roman" w:hAnsi="Times New Roman" w:cs="Times New Roman"/>
      <w:kern w:val="0"/>
      <w:sz w:val="24"/>
      <w:szCs w:val="24"/>
      <w:lang w:val="en-US" w:eastAsia="fr-FR"/>
    </w:rPr>
  </w:style>
  <w:style w:type="character" w:customStyle="1" w:styleId="infonoir">
    <w:name w:val="infonoir"/>
    <w:basedOn w:val="Policepardfaut"/>
    <w:qFormat/>
    <w:rsid w:val="006D6510"/>
  </w:style>
  <w:style w:type="character" w:customStyle="1" w:styleId="BankNormalChar">
    <w:name w:val="BankNormal Char"/>
    <w:link w:val="BankNormal"/>
    <w:rsid w:val="006D6510"/>
    <w:rPr>
      <w:rFonts w:ascii="Times New Roman" w:eastAsia="Times New Roman" w:hAnsi="Times New Roman" w:cs="Times New Roman"/>
      <w:sz w:val="24"/>
    </w:rPr>
  </w:style>
  <w:style w:type="character" w:customStyle="1" w:styleId="Mbaye">
    <w:name w:val="Mbaye"/>
    <w:semiHidden/>
    <w:rsid w:val="006D6510"/>
    <w:rPr>
      <w:rFonts w:ascii="Arial" w:hAnsi="Arial" w:cs="Arial"/>
      <w:color w:val="auto"/>
      <w:sz w:val="20"/>
      <w:szCs w:val="20"/>
    </w:rPr>
  </w:style>
  <w:style w:type="paragraph" w:customStyle="1" w:styleId="Listecouleur-Accent12">
    <w:name w:val="Liste couleur - Accent 12"/>
    <w:basedOn w:val="Normal"/>
    <w:link w:val="Listecouleur-Accent1Car1"/>
    <w:uiPriority w:val="34"/>
    <w:qFormat/>
    <w:rsid w:val="006D6510"/>
    <w:pPr>
      <w:spacing w:after="0" w:line="240" w:lineRule="exact"/>
      <w:ind w:left="720"/>
    </w:pPr>
    <w:rPr>
      <w:rFonts w:ascii="Times New Roman" w:eastAsia="Times New Roman" w:hAnsi="Times New Roman" w:cs="Times New Roman"/>
      <w:kern w:val="0"/>
      <w:sz w:val="24"/>
      <w:szCs w:val="24"/>
      <w:lang w:eastAsia="fr-FR"/>
    </w:rPr>
  </w:style>
  <w:style w:type="character" w:customStyle="1" w:styleId="Listecouleur-Accent1Car1">
    <w:name w:val="Liste couleur - Accent 1 Car1"/>
    <w:link w:val="Listecouleur-Accent12"/>
    <w:uiPriority w:val="34"/>
    <w:qFormat/>
    <w:rsid w:val="006D6510"/>
    <w:rPr>
      <w:rFonts w:ascii="Times New Roman" w:eastAsia="Times New Roman" w:hAnsi="Times New Roman" w:cs="Times New Roman"/>
      <w:sz w:val="24"/>
      <w:szCs w:val="24"/>
    </w:rPr>
  </w:style>
  <w:style w:type="table" w:styleId="Tableaulgant">
    <w:name w:val="Table Elegant"/>
    <w:basedOn w:val="TableauNormal"/>
    <w:rsid w:val="006D6510"/>
    <w:rPr>
      <w:rFonts w:ascii="Times New Roman" w:eastAsia="Times New Roman" w:hAnsi="Times New Roman" w:cs="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7">
    <w:name w:val="7"/>
    <w:basedOn w:val="Normal"/>
    <w:qFormat/>
    <w:rsid w:val="006D6510"/>
    <w:pPr>
      <w:tabs>
        <w:tab w:val="left" w:pos="851"/>
        <w:tab w:val="right" w:pos="9072"/>
      </w:tabs>
      <w:spacing w:before="40" w:after="40" w:line="240" w:lineRule="exact"/>
      <w:ind w:left="850" w:hanging="283"/>
      <w:jc w:val="both"/>
    </w:pPr>
    <w:rPr>
      <w:rFonts w:ascii="Arial" w:eastAsia="Times New Roman" w:hAnsi="Arial"/>
      <w:kern w:val="0"/>
      <w:sz w:val="20"/>
      <w:szCs w:val="20"/>
      <w:lang w:eastAsia="fr-FR"/>
    </w:rPr>
  </w:style>
  <w:style w:type="character" w:customStyle="1" w:styleId="FooterChar1">
    <w:name w:val="Footer Char1"/>
    <w:uiPriority w:val="99"/>
    <w:rsid w:val="006D6510"/>
    <w:rPr>
      <w:sz w:val="24"/>
      <w:szCs w:val="24"/>
      <w:lang w:val="fr-CH" w:eastAsia="fr-FR"/>
    </w:rPr>
  </w:style>
  <w:style w:type="character" w:customStyle="1" w:styleId="ExplorateurdedocumentsCar1">
    <w:name w:val="Explorateur de documents Car1"/>
    <w:basedOn w:val="Policepardfaut"/>
    <w:uiPriority w:val="99"/>
    <w:semiHidden/>
    <w:rsid w:val="006D6510"/>
    <w:rPr>
      <w:rFonts w:ascii="Segoe UI" w:eastAsia="Times New Roman" w:hAnsi="Segoe UI" w:cs="Segoe UI"/>
      <w:sz w:val="16"/>
      <w:szCs w:val="16"/>
      <w:lang w:eastAsia="fr-FR"/>
    </w:rPr>
  </w:style>
  <w:style w:type="character" w:customStyle="1" w:styleId="uccresultamount">
    <w:name w:val="uccresultamount"/>
    <w:basedOn w:val="Policepardfaut"/>
    <w:qFormat/>
    <w:rsid w:val="006D6510"/>
  </w:style>
  <w:style w:type="character" w:customStyle="1" w:styleId="Titre2Car1">
    <w:name w:val="Titre 2 Car1"/>
    <w:basedOn w:val="Policepardfaut"/>
    <w:uiPriority w:val="9"/>
    <w:semiHidden/>
    <w:rsid w:val="006D6510"/>
    <w:rPr>
      <w:rFonts w:ascii="Calibri Light" w:eastAsia="MS Gothic" w:hAnsi="Calibri Light" w:cs="Times New Roman"/>
      <w:color w:val="2E74B5"/>
      <w:sz w:val="26"/>
      <w:szCs w:val="26"/>
    </w:rPr>
  </w:style>
  <w:style w:type="character" w:customStyle="1" w:styleId="Titre4Car1">
    <w:name w:val="Titre 4 Car1"/>
    <w:basedOn w:val="Policepardfaut"/>
    <w:uiPriority w:val="9"/>
    <w:semiHidden/>
    <w:rsid w:val="006D6510"/>
    <w:rPr>
      <w:rFonts w:ascii="Calibri Light" w:eastAsia="MS Gothic" w:hAnsi="Calibri Light" w:cs="Times New Roman"/>
      <w:i/>
      <w:iCs/>
      <w:color w:val="2E74B5"/>
    </w:rPr>
  </w:style>
  <w:style w:type="character" w:customStyle="1" w:styleId="Titre6Car1">
    <w:name w:val="Titre 6 Car1"/>
    <w:basedOn w:val="Policepardfaut"/>
    <w:uiPriority w:val="9"/>
    <w:semiHidden/>
    <w:rsid w:val="006D6510"/>
    <w:rPr>
      <w:rFonts w:ascii="Calibri Light" w:eastAsia="MS Gothic" w:hAnsi="Calibri Light" w:cs="Times New Roman"/>
      <w:color w:val="1F4E79"/>
    </w:rPr>
  </w:style>
  <w:style w:type="character" w:customStyle="1" w:styleId="Titre7Car1">
    <w:name w:val="Titre 7 Car1"/>
    <w:basedOn w:val="Policepardfaut"/>
    <w:uiPriority w:val="9"/>
    <w:semiHidden/>
    <w:qFormat/>
    <w:rsid w:val="006D6510"/>
    <w:rPr>
      <w:rFonts w:ascii="Calibri Light" w:eastAsia="MS Gothic" w:hAnsi="Calibri Light" w:cs="Times New Roman"/>
      <w:i/>
      <w:iCs/>
      <w:color w:val="1F4E79"/>
    </w:rPr>
  </w:style>
  <w:style w:type="character" w:customStyle="1" w:styleId="Titre8Car1">
    <w:name w:val="Titre 8 Car1"/>
    <w:basedOn w:val="Policepardfaut"/>
    <w:uiPriority w:val="9"/>
    <w:semiHidden/>
    <w:qFormat/>
    <w:rsid w:val="006D6510"/>
    <w:rPr>
      <w:rFonts w:ascii="Calibri Light" w:eastAsia="MS Gothic" w:hAnsi="Calibri Light" w:cs="Times New Roman"/>
      <w:color w:val="262626"/>
      <w:sz w:val="21"/>
      <w:szCs w:val="21"/>
    </w:rPr>
  </w:style>
  <w:style w:type="character" w:customStyle="1" w:styleId="Titre9Car1">
    <w:name w:val="Titre 9 Car1"/>
    <w:basedOn w:val="Policepardfaut"/>
    <w:uiPriority w:val="9"/>
    <w:semiHidden/>
    <w:rsid w:val="006D6510"/>
    <w:rPr>
      <w:rFonts w:ascii="Calibri Light" w:eastAsia="MS Gothic" w:hAnsi="Calibri Light" w:cs="Times New Roman"/>
      <w:i/>
      <w:iCs/>
      <w:color w:val="262626"/>
      <w:sz w:val="21"/>
      <w:szCs w:val="21"/>
    </w:rPr>
  </w:style>
  <w:style w:type="character" w:customStyle="1" w:styleId="CitationCar1">
    <w:name w:val="Citation Car1"/>
    <w:basedOn w:val="Policepardfaut"/>
    <w:uiPriority w:val="29"/>
    <w:rsid w:val="006D6510"/>
    <w:rPr>
      <w:i/>
      <w:iCs/>
      <w:color w:val="404040"/>
    </w:rPr>
  </w:style>
  <w:style w:type="character" w:customStyle="1" w:styleId="CitationintenseCar1">
    <w:name w:val="Citation intense Car1"/>
    <w:basedOn w:val="Policepardfaut"/>
    <w:uiPriority w:val="30"/>
    <w:rsid w:val="006D6510"/>
    <w:rPr>
      <w:i/>
      <w:iCs/>
      <w:color w:val="5B9BD5"/>
    </w:rPr>
  </w:style>
  <w:style w:type="character" w:customStyle="1" w:styleId="En-ttedemessageCar1">
    <w:name w:val="En-tête de message Car1"/>
    <w:basedOn w:val="Policepardfaut"/>
    <w:uiPriority w:val="99"/>
    <w:semiHidden/>
    <w:rsid w:val="006D6510"/>
    <w:rPr>
      <w:rFonts w:ascii="Calibri Light" w:eastAsia="MS Gothic" w:hAnsi="Calibri Light" w:cs="Times New Roman"/>
      <w:sz w:val="24"/>
      <w:szCs w:val="24"/>
      <w:shd w:val="pct20" w:color="auto" w:fill="auto"/>
    </w:rPr>
  </w:style>
  <w:style w:type="character" w:customStyle="1" w:styleId="Retrait1religneCar1">
    <w:name w:val="Retrait 1re ligne Car1"/>
    <w:basedOn w:val="CorpsdetexteCar"/>
    <w:uiPriority w:val="99"/>
    <w:semiHidden/>
    <w:rsid w:val="006D6510"/>
    <w:rPr>
      <w:rFonts w:ascii="Arial" w:eastAsia="Times New Roman" w:hAnsi="Arial" w:cs="Times New Roman"/>
      <w:noProof/>
      <w:sz w:val="20"/>
      <w:szCs w:val="20"/>
      <w:lang w:val="fr-CA" w:eastAsia="fr-CA"/>
    </w:rPr>
  </w:style>
  <w:style w:type="character" w:customStyle="1" w:styleId="Sous-titreCar1">
    <w:name w:val="Sous-titre Car1"/>
    <w:basedOn w:val="Policepardfaut"/>
    <w:uiPriority w:val="11"/>
    <w:rsid w:val="006D6510"/>
    <w:rPr>
      <w:rFonts w:eastAsia="MS Mincho"/>
      <w:color w:val="595959"/>
      <w:spacing w:val="15"/>
    </w:rPr>
  </w:style>
  <w:style w:type="character" w:customStyle="1" w:styleId="TitreCar1">
    <w:name w:val="Titre Car1"/>
    <w:basedOn w:val="Policepardfaut"/>
    <w:uiPriority w:val="10"/>
    <w:rsid w:val="006D6510"/>
    <w:rPr>
      <w:rFonts w:ascii="Calibri Light" w:eastAsia="MS Gothic" w:hAnsi="Calibri Light" w:cs="Times New Roman"/>
      <w:spacing w:val="-10"/>
      <w:kern w:val="28"/>
      <w:sz w:val="56"/>
      <w:szCs w:val="56"/>
    </w:rPr>
  </w:style>
  <w:style w:type="table" w:customStyle="1" w:styleId="Grillemoyenne3-Accent12">
    <w:name w:val="Grille moyenne 3 - Accent 12"/>
    <w:basedOn w:val="TableauNormal"/>
    <w:next w:val="Grillemoyenne3-Accent1"/>
    <w:uiPriority w:val="69"/>
    <w:unhideWhenUsed/>
    <w:qFormat/>
    <w:rsid w:val="006D6510"/>
    <w:rPr>
      <w:rFonts w:eastAsia="MS Mincho"/>
      <w:lang w:val="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Grillemoyenne3-Accent52">
    <w:name w:val="Grille moyenne 3 - Accent 52"/>
    <w:basedOn w:val="TableauNormal"/>
    <w:next w:val="Grillemoyenne3-Accent5"/>
    <w:uiPriority w:val="69"/>
    <w:unhideWhenUsed/>
    <w:rsid w:val="006D6510"/>
    <w:rPr>
      <w:rFonts w:eastAsia="MS Mincho"/>
      <w:lang w:val="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Tramecouleur-Accent12">
    <w:name w:val="Trame couleur - Accent 12"/>
    <w:basedOn w:val="TableauNormal"/>
    <w:next w:val="Tramecouleur-Accent1"/>
    <w:uiPriority w:val="71"/>
    <w:unhideWhenUsed/>
    <w:rsid w:val="006D6510"/>
    <w:rPr>
      <w:rFonts w:eastAsia="MS Mincho"/>
      <w:color w:val="000000"/>
      <w:lang w:val="en-US"/>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Grillemoyenne2-Accent52">
    <w:name w:val="Grille moyenne 2 - Accent 52"/>
    <w:basedOn w:val="TableauNormal"/>
    <w:next w:val="Grillemoyenne2-Accent5"/>
    <w:uiPriority w:val="68"/>
    <w:unhideWhenUsed/>
    <w:rsid w:val="006D6510"/>
    <w:rPr>
      <w:rFonts w:ascii="Calibri Light" w:eastAsia="MS Gothic" w:hAnsi="Calibri Light" w:cs="Times New Roman"/>
      <w:color w:val="000000"/>
      <w:lang w:val="en-US"/>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unhideWhenUsed/>
    <w:qFormat/>
    <w:rsid w:val="006D6510"/>
    <w:rPr>
      <w:rFonts w:ascii="Calibri Light" w:eastAsia="MS Gothic" w:hAnsi="Calibri Light" w:cs="Times New Roman"/>
      <w:color w:val="000000"/>
      <w:lang w:val="en-US"/>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Grilledutableau21">
    <w:name w:val="Grille du tableau21"/>
    <w:basedOn w:val="TableauNormal"/>
    <w:uiPriority w:val="59"/>
    <w:rsid w:val="006D6510"/>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52">
    <w:name w:val="Tableau simple 52"/>
    <w:basedOn w:val="TableauNormal"/>
    <w:uiPriority w:val="45"/>
    <w:rsid w:val="006D6510"/>
    <w:rPr>
      <w:rFonts w:eastAsia="MS Mincho"/>
      <w:lang w:val="en-US"/>
    </w:rPr>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42">
    <w:name w:val="Tableau simple 42"/>
    <w:basedOn w:val="TableauNormal"/>
    <w:uiPriority w:val="44"/>
    <w:rsid w:val="006D6510"/>
    <w:rPr>
      <w:rFonts w:eastAsia="MS Mincho"/>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2">
    <w:name w:val="Tableau simple 12"/>
    <w:basedOn w:val="TableauNormal"/>
    <w:uiPriority w:val="41"/>
    <w:rsid w:val="006D6510"/>
    <w:rPr>
      <w:rFonts w:eastAsia="MS Mincho"/>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lauseGroupTitle1">
    <w:name w:val="ClauseGroup_Title1"/>
    <w:basedOn w:val="Normal"/>
    <w:next w:val="Normal"/>
    <w:uiPriority w:val="9"/>
    <w:qFormat/>
    <w:rsid w:val="006D6510"/>
    <w:pPr>
      <w:keepNext/>
      <w:keepLines/>
      <w:numPr>
        <w:numId w:val="43"/>
      </w:numPr>
      <w:pBdr>
        <w:bottom w:val="double" w:sz="4" w:space="1" w:color="auto"/>
      </w:pBdr>
      <w:spacing w:before="100" w:beforeAutospacing="1" w:after="0" w:afterAutospacing="1" w:line="276" w:lineRule="auto"/>
      <w:jc w:val="both"/>
      <w:outlineLvl w:val="0"/>
    </w:pPr>
    <w:rPr>
      <w:rFonts w:ascii="Cambria" w:eastAsia="MS Gothic" w:hAnsi="Cambria" w:cs="Times New Roman"/>
      <w:b/>
      <w:bCs/>
      <w:caps/>
      <w:kern w:val="0"/>
      <w:szCs w:val="24"/>
      <w:lang w:eastAsia="fr-FR"/>
    </w:rPr>
  </w:style>
  <w:style w:type="paragraph" w:customStyle="1" w:styleId="p2">
    <w:name w:val="p2"/>
    <w:basedOn w:val="Normal"/>
    <w:rsid w:val="006D6510"/>
    <w:pPr>
      <w:spacing w:after="0" w:line="240" w:lineRule="exact"/>
    </w:pPr>
    <w:rPr>
      <w:rFonts w:ascii="Arial" w:eastAsia="MS Mincho" w:hAnsi="Arial"/>
      <w:kern w:val="0"/>
      <w:sz w:val="15"/>
      <w:szCs w:val="15"/>
      <w:lang w:eastAsia="fr-FR"/>
    </w:rPr>
  </w:style>
  <w:style w:type="character" w:customStyle="1" w:styleId="s1">
    <w:name w:val="s1"/>
    <w:basedOn w:val="Policepardfaut"/>
    <w:rsid w:val="006D6510"/>
    <w:rPr>
      <w:rFonts w:ascii="Times New Roman" w:hAnsi="Times New Roman" w:cs="Times New Roman" w:hint="default"/>
      <w:sz w:val="21"/>
      <w:szCs w:val="21"/>
    </w:rPr>
  </w:style>
  <w:style w:type="paragraph" w:customStyle="1" w:styleId="p3">
    <w:name w:val="p3"/>
    <w:basedOn w:val="Normal"/>
    <w:rsid w:val="006D6510"/>
    <w:pPr>
      <w:spacing w:after="0" w:line="240" w:lineRule="exact"/>
    </w:pPr>
    <w:rPr>
      <w:rFonts w:ascii="Helvetica" w:eastAsia="MS Mincho" w:hAnsi="Helvetica" w:cs="Times New Roman"/>
      <w:color w:val="BC792E"/>
      <w:kern w:val="0"/>
      <w:sz w:val="20"/>
      <w:szCs w:val="20"/>
      <w:lang w:eastAsia="fr-FR"/>
    </w:rPr>
  </w:style>
  <w:style w:type="table" w:customStyle="1" w:styleId="Tableausimple53">
    <w:name w:val="Tableau simple 53"/>
    <w:basedOn w:val="TableauNormal"/>
    <w:uiPriority w:val="45"/>
    <w:rsid w:val="006D6510"/>
    <w:rPr>
      <w:rFonts w:eastAsia="MS Mincho"/>
      <w:lang w:val="en-US"/>
    </w:rPr>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43">
    <w:name w:val="Tableau simple 43"/>
    <w:basedOn w:val="TableauNormal"/>
    <w:uiPriority w:val="44"/>
    <w:rsid w:val="006D6510"/>
    <w:rPr>
      <w:rFonts w:eastAsia="MS Mincho"/>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3">
    <w:name w:val="Tableau simple 13"/>
    <w:basedOn w:val="TableauNormal"/>
    <w:uiPriority w:val="41"/>
    <w:rsid w:val="006D6510"/>
    <w:rPr>
      <w:rFonts w:eastAsia="MS Mincho"/>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ead">
    <w:name w:val="lead"/>
    <w:basedOn w:val="Normal"/>
    <w:rsid w:val="006D651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highlight">
    <w:name w:val="highlight"/>
    <w:basedOn w:val="Policepardfaut"/>
    <w:rsid w:val="006D6510"/>
  </w:style>
  <w:style w:type="character" w:customStyle="1" w:styleId="ColorfulList-Accent1Char">
    <w:name w:val="Colorful List - Accent 1 Char"/>
    <w:aliases w:val="References Char,Bullets Char,List Paragraph Char,List Paragraph (numbered (a)) Char,Liste 1 Char,Numbered List Paragraph Char,ReferencesCxSpLast Char,Medium Grid 1 - Accent 21 Char,List Paragraph nowy Char"/>
    <w:uiPriority w:val="34"/>
    <w:locked/>
    <w:rsid w:val="006D6510"/>
    <w:rPr>
      <w:rFonts w:ascii="Calibri" w:eastAsia="Calibri" w:hAnsi="Calibri" w:cs="Times New Roman"/>
      <w:sz w:val="20"/>
      <w:szCs w:val="20"/>
      <w:lang w:val="fr-FR" w:eastAsia="en-US"/>
    </w:rPr>
  </w:style>
  <w:style w:type="paragraph" w:customStyle="1" w:styleId="StyleEn-tteGras">
    <w:name w:val="Style En-tête + Gras"/>
    <w:basedOn w:val="En-tte"/>
    <w:link w:val="StyleEn-tteGrasCar"/>
    <w:rsid w:val="006D6510"/>
    <w:pPr>
      <w:tabs>
        <w:tab w:val="clear" w:pos="4536"/>
        <w:tab w:val="clear" w:pos="9072"/>
        <w:tab w:val="center" w:pos="4320"/>
        <w:tab w:val="right" w:pos="8640"/>
      </w:tabs>
      <w:spacing w:after="0" w:line="240" w:lineRule="auto"/>
      <w:jc w:val="center"/>
    </w:pPr>
    <w:rPr>
      <w:rFonts w:ascii="Arial" w:eastAsia="Times New Roman" w:hAnsi="Arial" w:cs="Times New Roman"/>
      <w:b/>
      <w:bCs/>
      <w:sz w:val="32"/>
      <w:szCs w:val="24"/>
      <w:lang w:val="fr-CA" w:eastAsia="fr-CA"/>
    </w:rPr>
  </w:style>
  <w:style w:type="character" w:customStyle="1" w:styleId="StyleEn-tteGrasCar">
    <w:name w:val="Style En-tête + Gras Car"/>
    <w:basedOn w:val="En-tteCar"/>
    <w:link w:val="StyleEn-tteGras"/>
    <w:rsid w:val="006D6510"/>
    <w:rPr>
      <w:rFonts w:ascii="Arial" w:eastAsia="Times New Roman" w:hAnsi="Arial" w:cs="Times New Roman"/>
      <w:b/>
      <w:bCs/>
      <w:kern w:val="2"/>
      <w:sz w:val="32"/>
      <w:szCs w:val="24"/>
      <w:lang w:val="fr-CA" w:eastAsia="fr-CA"/>
    </w:rPr>
  </w:style>
  <w:style w:type="table" w:customStyle="1" w:styleId="TableNormal21">
    <w:name w:val="Table Normal21"/>
    <w:uiPriority w:val="2"/>
    <w:semiHidden/>
    <w:unhideWhenUsed/>
    <w:qFormat/>
    <w:rsid w:val="006D6510"/>
    <w:pPr>
      <w:widowControl w:val="0"/>
      <w:autoSpaceDE w:val="0"/>
      <w:autoSpaceDN w:val="0"/>
    </w:pPr>
    <w:rPr>
      <w:lang w:val="en-US" w:eastAsia="en-US"/>
    </w:rPr>
    <w:tblPr>
      <w:tblCellMar>
        <w:top w:w="0" w:type="dxa"/>
        <w:left w:w="0" w:type="dxa"/>
        <w:bottom w:w="0" w:type="dxa"/>
        <w:right w:w="0" w:type="dxa"/>
      </w:tblCellMar>
    </w:tblPr>
  </w:style>
  <w:style w:type="character" w:customStyle="1" w:styleId="dflfde">
    <w:name w:val="dflfde"/>
    <w:basedOn w:val="Policepardfaut"/>
    <w:qFormat/>
    <w:rsid w:val="006D6510"/>
  </w:style>
  <w:style w:type="table" w:customStyle="1" w:styleId="Grilledutableau4">
    <w:name w:val="Grille du tableau4"/>
    <w:basedOn w:val="TableauNormal"/>
    <w:uiPriority w:val="59"/>
    <w:qFormat/>
    <w:rsid w:val="006D651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qFormat/>
    <w:rsid w:val="006D6510"/>
    <w:rPr>
      <w:rFonts w:ascii="Arial" w:eastAsia="MS Mincho"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illemoyenne1-Accent21">
    <w:name w:val="Grille moyenne 1 - Accent 21"/>
    <w:basedOn w:val="Normal"/>
    <w:link w:val="Grillemoyenne1-Accent2Car"/>
    <w:uiPriority w:val="34"/>
    <w:qFormat/>
    <w:rsid w:val="006D6510"/>
    <w:pPr>
      <w:spacing w:before="120" w:after="120" w:line="240" w:lineRule="auto"/>
      <w:contextualSpacing/>
    </w:pPr>
    <w:rPr>
      <w:rFonts w:ascii="Times New Roman" w:hAnsi="Times New Roman" w:cs="Calibri"/>
      <w:kern w:val="0"/>
      <w:sz w:val="24"/>
      <w:szCs w:val="24"/>
      <w:lang w:eastAsia="fr-FR"/>
    </w:rPr>
  </w:style>
  <w:style w:type="character" w:customStyle="1" w:styleId="Grillemoyenne1-Accent2Car">
    <w:name w:val="Grille moyenne 1 - Accent 2 Car"/>
    <w:link w:val="Grillemoyenne1-Accent21"/>
    <w:uiPriority w:val="34"/>
    <w:qFormat/>
    <w:rsid w:val="006D6510"/>
    <w:rPr>
      <w:rFonts w:ascii="Times New Roman" w:hAnsi="Times New Roman" w:cs="Calibri"/>
      <w:sz w:val="24"/>
      <w:szCs w:val="24"/>
    </w:rPr>
  </w:style>
  <w:style w:type="table" w:customStyle="1" w:styleId="TableGrid11">
    <w:name w:val="TableGrid11"/>
    <w:qFormat/>
    <w:rsid w:val="006D6510"/>
    <w:rPr>
      <w:rFonts w:eastAsia="MS Mincho"/>
      <w:lang w:val="en-US"/>
    </w:rPr>
    <w:tblPr>
      <w:tblCellMar>
        <w:top w:w="0" w:type="dxa"/>
        <w:left w:w="0" w:type="dxa"/>
        <w:bottom w:w="0" w:type="dxa"/>
        <w:right w:w="0" w:type="dxa"/>
      </w:tblCellMar>
    </w:tblPr>
  </w:style>
  <w:style w:type="paragraph" w:customStyle="1" w:styleId="pf0">
    <w:name w:val="pf0"/>
    <w:basedOn w:val="Normal"/>
    <w:qFormat/>
    <w:rsid w:val="006D6510"/>
    <w:pPr>
      <w:spacing w:before="100" w:beforeAutospacing="1" w:after="100" w:afterAutospacing="1" w:line="240" w:lineRule="auto"/>
    </w:pPr>
    <w:rPr>
      <w:rFonts w:ascii="Times New Roman" w:eastAsia="Times New Roman" w:hAnsi="Times New Roman" w:cs="Times New Roman"/>
      <w:kern w:val="0"/>
      <w:sz w:val="24"/>
      <w:szCs w:val="24"/>
      <w:lang w:val="en-CA" w:eastAsia="en-CA"/>
    </w:rPr>
  </w:style>
  <w:style w:type="character" w:customStyle="1" w:styleId="cf01">
    <w:name w:val="cf01"/>
    <w:basedOn w:val="Policepardfaut"/>
    <w:rsid w:val="006D6510"/>
    <w:rPr>
      <w:rFonts w:ascii="Segoe UI" w:hAnsi="Segoe UI" w:cs="Segoe UI" w:hint="default"/>
      <w:sz w:val="18"/>
      <w:szCs w:val="18"/>
      <w:shd w:val="clear" w:color="auto" w:fill="FFFF00"/>
    </w:rPr>
  </w:style>
  <w:style w:type="character" w:customStyle="1" w:styleId="cf11">
    <w:name w:val="cf11"/>
    <w:basedOn w:val="Policepardfaut"/>
    <w:rsid w:val="006D6510"/>
    <w:rPr>
      <w:rFonts w:ascii="Segoe UI" w:hAnsi="Segoe UI" w:cs="Segoe UI" w:hint="default"/>
      <w:i/>
      <w:iCs/>
      <w:sz w:val="18"/>
      <w:szCs w:val="18"/>
      <w:shd w:val="clear" w:color="auto" w:fill="FFFF00"/>
    </w:rPr>
  </w:style>
  <w:style w:type="table" w:customStyle="1" w:styleId="TableGrid21">
    <w:name w:val="TableGrid21"/>
    <w:rsid w:val="006D6510"/>
    <w:rPr>
      <w:rFonts w:eastAsia="MS Mincho"/>
      <w:lang w:val="en-US"/>
    </w:rPr>
    <w:tblPr>
      <w:tblCellMar>
        <w:top w:w="0" w:type="dxa"/>
        <w:left w:w="0" w:type="dxa"/>
        <w:bottom w:w="0" w:type="dxa"/>
        <w:right w:w="0" w:type="dxa"/>
      </w:tblCellMar>
    </w:tblPr>
  </w:style>
  <w:style w:type="table" w:customStyle="1" w:styleId="TableGrid31">
    <w:name w:val="TableGrid31"/>
    <w:rsid w:val="006D6510"/>
    <w:rPr>
      <w:rFonts w:eastAsia="MS Mincho"/>
      <w:lang w:val="en-US"/>
    </w:rPr>
    <w:tblPr>
      <w:tblCellMar>
        <w:top w:w="0" w:type="dxa"/>
        <w:left w:w="0" w:type="dxa"/>
        <w:bottom w:w="0" w:type="dxa"/>
        <w:right w:w="0" w:type="dxa"/>
      </w:tblCellMar>
    </w:tblPr>
  </w:style>
  <w:style w:type="table" w:customStyle="1" w:styleId="TableNormal3">
    <w:name w:val="Table Normal3"/>
    <w:uiPriority w:val="2"/>
    <w:semiHidden/>
    <w:unhideWhenUsed/>
    <w:qFormat/>
    <w:rsid w:val="006D651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listehierarchiquetcsult">
    <w:name w:val="listehierarchiquetcsult"/>
    <w:uiPriority w:val="99"/>
    <w:rsid w:val="006D6510"/>
    <w:pPr>
      <w:numPr>
        <w:numId w:val="44"/>
      </w:numPr>
    </w:pPr>
  </w:style>
  <w:style w:type="paragraph" w:customStyle="1" w:styleId="Bibliographie1">
    <w:name w:val="Bibliographie1"/>
    <w:basedOn w:val="Normal"/>
    <w:next w:val="Normal"/>
    <w:uiPriority w:val="37"/>
    <w:semiHidden/>
    <w:unhideWhenUsed/>
    <w:rsid w:val="006D6510"/>
    <w:pPr>
      <w:spacing w:after="0" w:line="240" w:lineRule="exact"/>
    </w:pPr>
    <w:rPr>
      <w:rFonts w:ascii="Times New Roman" w:eastAsia="MS Mincho" w:hAnsi="Times New Roman" w:cs="Times New Roman"/>
      <w:kern w:val="0"/>
      <w:sz w:val="24"/>
      <w:szCs w:val="24"/>
      <w:lang w:eastAsia="fr-FR"/>
    </w:rPr>
  </w:style>
  <w:style w:type="numbering" w:customStyle="1" w:styleId="PucesTecsult">
    <w:name w:val="Puces Tecsult"/>
    <w:basedOn w:val="Aucuneliste"/>
    <w:uiPriority w:val="99"/>
    <w:rsid w:val="006D6510"/>
    <w:pPr>
      <w:numPr>
        <w:numId w:val="45"/>
      </w:numPr>
    </w:pPr>
  </w:style>
  <w:style w:type="numbering" w:customStyle="1" w:styleId="Bleu">
    <w:name w:val="Bleu"/>
    <w:uiPriority w:val="99"/>
    <w:rsid w:val="006D6510"/>
    <w:pPr>
      <w:numPr>
        <w:numId w:val="46"/>
      </w:numPr>
    </w:pPr>
  </w:style>
  <w:style w:type="numbering" w:customStyle="1" w:styleId="Orange">
    <w:name w:val="Orange"/>
    <w:uiPriority w:val="99"/>
    <w:rsid w:val="006D6510"/>
    <w:pPr>
      <w:numPr>
        <w:numId w:val="47"/>
      </w:numPr>
    </w:pPr>
  </w:style>
  <w:style w:type="numbering" w:customStyle="1" w:styleId="Vert">
    <w:name w:val="Vert"/>
    <w:uiPriority w:val="99"/>
    <w:rsid w:val="006D6510"/>
    <w:pPr>
      <w:numPr>
        <w:numId w:val="48"/>
      </w:numPr>
    </w:pPr>
  </w:style>
  <w:style w:type="numbering" w:customStyle="1" w:styleId="WarmGray">
    <w:name w:val="Warm Gray"/>
    <w:uiPriority w:val="99"/>
    <w:rsid w:val="006D6510"/>
    <w:pPr>
      <w:numPr>
        <w:numId w:val="49"/>
      </w:numPr>
    </w:pPr>
  </w:style>
  <w:style w:type="numbering" w:customStyle="1" w:styleId="Aucuneliste12">
    <w:name w:val="Aucune liste12"/>
    <w:next w:val="Aucuneliste"/>
    <w:uiPriority w:val="99"/>
    <w:semiHidden/>
    <w:unhideWhenUsed/>
    <w:rsid w:val="006D6510"/>
  </w:style>
  <w:style w:type="paragraph" w:customStyle="1" w:styleId="numberedbodytext">
    <w:name w:val="numbered bodytext"/>
    <w:basedOn w:val="Paragraphedeliste"/>
    <w:link w:val="numberedbodytextChar"/>
    <w:qFormat/>
    <w:rsid w:val="006D6510"/>
    <w:pPr>
      <w:numPr>
        <w:numId w:val="50"/>
      </w:numPr>
      <w:spacing w:after="0"/>
      <w:jc w:val="both"/>
    </w:pPr>
    <w:rPr>
      <w:rFonts w:ascii="Times New Roman" w:eastAsia="Times New Roman" w:hAnsi="Times New Roman" w:cs="Times New Roman"/>
      <w:kern w:val="0"/>
      <w:sz w:val="24"/>
      <w:szCs w:val="24"/>
    </w:rPr>
  </w:style>
  <w:style w:type="character" w:customStyle="1" w:styleId="numberedbodytextChar">
    <w:name w:val="numbered bodytext Char"/>
    <w:link w:val="numberedbodytext"/>
    <w:rsid w:val="006D6510"/>
    <w:rPr>
      <w:rFonts w:ascii="Times New Roman" w:eastAsia="Times New Roman" w:hAnsi="Times New Roman" w:cs="Times New Roman"/>
      <w:sz w:val="24"/>
      <w:szCs w:val="24"/>
      <w:lang w:eastAsia="en-US"/>
    </w:rPr>
  </w:style>
  <w:style w:type="numbering" w:customStyle="1" w:styleId="Aucuneliste22">
    <w:name w:val="Aucune liste22"/>
    <w:next w:val="Aucuneliste"/>
    <w:uiPriority w:val="99"/>
    <w:semiHidden/>
    <w:unhideWhenUsed/>
    <w:rsid w:val="006D6510"/>
  </w:style>
  <w:style w:type="paragraph" w:styleId="Listenumros4">
    <w:name w:val="List Number 4"/>
    <w:basedOn w:val="Normal"/>
    <w:uiPriority w:val="99"/>
    <w:semiHidden/>
    <w:unhideWhenUsed/>
    <w:rsid w:val="006D6510"/>
    <w:pPr>
      <w:tabs>
        <w:tab w:val="left" w:pos="1209"/>
      </w:tabs>
      <w:ind w:left="1209" w:hanging="360"/>
      <w:contextualSpacing/>
    </w:pPr>
  </w:style>
  <w:style w:type="paragraph" w:styleId="Liste4">
    <w:name w:val="List 4"/>
    <w:basedOn w:val="Normal"/>
    <w:uiPriority w:val="99"/>
    <w:semiHidden/>
    <w:unhideWhenUsed/>
    <w:rsid w:val="006D6510"/>
    <w:pPr>
      <w:ind w:left="1132" w:hanging="283"/>
      <w:contextualSpacing/>
    </w:pPr>
  </w:style>
  <w:style w:type="paragraph" w:styleId="Explorateurdedocuments">
    <w:name w:val="Document Map"/>
    <w:basedOn w:val="Normal"/>
    <w:link w:val="ExplorateurdedocumentsCar2"/>
    <w:uiPriority w:val="99"/>
    <w:semiHidden/>
    <w:unhideWhenUsed/>
    <w:rsid w:val="006D6510"/>
    <w:pPr>
      <w:spacing w:after="0" w:line="240" w:lineRule="auto"/>
    </w:pPr>
    <w:rPr>
      <w:rFonts w:ascii="Segoe UI" w:hAnsi="Segoe UI" w:cs="Segoe UI"/>
      <w:sz w:val="16"/>
      <w:szCs w:val="16"/>
    </w:rPr>
  </w:style>
  <w:style w:type="character" w:customStyle="1" w:styleId="ExplorateurdedocumentsCar2">
    <w:name w:val="Explorateur de documents Car2"/>
    <w:basedOn w:val="Policepardfaut"/>
    <w:link w:val="Explorateurdedocuments"/>
    <w:uiPriority w:val="99"/>
    <w:semiHidden/>
    <w:rsid w:val="006D6510"/>
    <w:rPr>
      <w:rFonts w:ascii="Segoe UI" w:hAnsi="Segoe UI" w:cs="Segoe UI"/>
      <w:kern w:val="2"/>
      <w:sz w:val="16"/>
      <w:szCs w:val="16"/>
      <w:lang w:eastAsia="en-US"/>
    </w:rPr>
  </w:style>
  <w:style w:type="paragraph" w:styleId="Listepuces5">
    <w:name w:val="List Bullet 5"/>
    <w:basedOn w:val="Normal"/>
    <w:uiPriority w:val="99"/>
    <w:semiHidden/>
    <w:unhideWhenUsed/>
    <w:rsid w:val="006D6510"/>
    <w:pPr>
      <w:tabs>
        <w:tab w:val="left" w:pos="1492"/>
      </w:tabs>
      <w:ind w:left="1492" w:hanging="360"/>
      <w:contextualSpacing/>
    </w:pPr>
  </w:style>
  <w:style w:type="paragraph" w:styleId="Listecontinue4">
    <w:name w:val="List Continue 4"/>
    <w:basedOn w:val="Normal"/>
    <w:uiPriority w:val="99"/>
    <w:semiHidden/>
    <w:unhideWhenUsed/>
    <w:rsid w:val="006D6510"/>
    <w:pPr>
      <w:spacing w:after="120"/>
      <w:ind w:left="1132"/>
      <w:contextualSpacing/>
    </w:pPr>
  </w:style>
  <w:style w:type="paragraph" w:styleId="Listecontinue2">
    <w:name w:val="List Continue 2"/>
    <w:basedOn w:val="Normal"/>
    <w:uiPriority w:val="99"/>
    <w:semiHidden/>
    <w:unhideWhenUsed/>
    <w:rsid w:val="006D6510"/>
    <w:pPr>
      <w:spacing w:after="120"/>
      <w:ind w:left="566"/>
      <w:contextualSpacing/>
    </w:pPr>
  </w:style>
  <w:style w:type="paragraph" w:styleId="En-ttedemessage">
    <w:name w:val="Message Header"/>
    <w:basedOn w:val="Normal"/>
    <w:link w:val="En-ttedemessageCar2"/>
    <w:uiPriority w:val="99"/>
    <w:semiHidden/>
    <w:unhideWhenUsed/>
    <w:rsid w:val="006D65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2">
    <w:name w:val="En-tête de message Car2"/>
    <w:basedOn w:val="Policepardfaut"/>
    <w:link w:val="En-ttedemessage"/>
    <w:uiPriority w:val="99"/>
    <w:semiHidden/>
    <w:rsid w:val="006D6510"/>
    <w:rPr>
      <w:rFonts w:asciiTheme="majorHAnsi" w:eastAsiaTheme="majorEastAsia" w:hAnsiTheme="majorHAnsi" w:cstheme="majorBidi"/>
      <w:kern w:val="2"/>
      <w:sz w:val="24"/>
      <w:szCs w:val="24"/>
      <w:shd w:val="pct20" w:color="auto" w:fill="auto"/>
      <w:lang w:eastAsia="en-US"/>
    </w:rPr>
  </w:style>
  <w:style w:type="paragraph" w:styleId="Listenumros3">
    <w:name w:val="List Number 3"/>
    <w:basedOn w:val="Normal"/>
    <w:uiPriority w:val="99"/>
    <w:semiHidden/>
    <w:unhideWhenUsed/>
    <w:rsid w:val="006D6510"/>
    <w:pPr>
      <w:numPr>
        <w:numId w:val="30"/>
      </w:numPr>
      <w:contextualSpacing/>
    </w:pPr>
  </w:style>
  <w:style w:type="paragraph" w:styleId="Formuledepolitesse">
    <w:name w:val="Closing"/>
    <w:basedOn w:val="Normal"/>
    <w:link w:val="FormuledepolitesseCar1"/>
    <w:uiPriority w:val="99"/>
    <w:semiHidden/>
    <w:unhideWhenUsed/>
    <w:rsid w:val="006D6510"/>
    <w:pPr>
      <w:spacing w:after="0" w:line="240" w:lineRule="auto"/>
      <w:ind w:left="4252"/>
    </w:pPr>
  </w:style>
  <w:style w:type="character" w:customStyle="1" w:styleId="FormuledepolitesseCar1">
    <w:name w:val="Formule de politesse Car1"/>
    <w:basedOn w:val="Policepardfaut"/>
    <w:link w:val="Formuledepolitesse"/>
    <w:uiPriority w:val="99"/>
    <w:semiHidden/>
    <w:rsid w:val="006D6510"/>
    <w:rPr>
      <w:kern w:val="2"/>
      <w:sz w:val="22"/>
      <w:szCs w:val="22"/>
      <w:lang w:eastAsia="en-US"/>
    </w:rPr>
  </w:style>
  <w:style w:type="paragraph" w:styleId="Adresseexpditeur">
    <w:name w:val="envelope return"/>
    <w:basedOn w:val="Normal"/>
    <w:uiPriority w:val="99"/>
    <w:semiHidden/>
    <w:unhideWhenUsed/>
    <w:rsid w:val="006D6510"/>
    <w:pPr>
      <w:spacing w:after="0" w:line="240" w:lineRule="auto"/>
    </w:pPr>
    <w:rPr>
      <w:rFonts w:asciiTheme="majorHAnsi" w:eastAsiaTheme="majorEastAsia" w:hAnsiTheme="majorHAnsi" w:cstheme="majorBidi"/>
      <w:sz w:val="20"/>
      <w:szCs w:val="20"/>
    </w:rPr>
  </w:style>
  <w:style w:type="paragraph" w:styleId="Signaturelectronique">
    <w:name w:val="E-mail Signature"/>
    <w:basedOn w:val="Normal"/>
    <w:link w:val="SignaturelectroniqueCar1"/>
    <w:uiPriority w:val="99"/>
    <w:semiHidden/>
    <w:unhideWhenUsed/>
    <w:rsid w:val="006D6510"/>
    <w:pPr>
      <w:spacing w:after="0" w:line="240" w:lineRule="auto"/>
    </w:pPr>
  </w:style>
  <w:style w:type="character" w:customStyle="1" w:styleId="SignaturelectroniqueCar1">
    <w:name w:val="Signature électronique Car1"/>
    <w:basedOn w:val="Policepardfaut"/>
    <w:link w:val="Signaturelectronique"/>
    <w:uiPriority w:val="99"/>
    <w:semiHidden/>
    <w:rsid w:val="006D6510"/>
    <w:rPr>
      <w:kern w:val="2"/>
      <w:sz w:val="22"/>
      <w:szCs w:val="22"/>
      <w:lang w:eastAsia="en-US"/>
    </w:rPr>
  </w:style>
  <w:style w:type="paragraph" w:styleId="Listenumros5">
    <w:name w:val="List Number 5"/>
    <w:basedOn w:val="Normal"/>
    <w:uiPriority w:val="99"/>
    <w:semiHidden/>
    <w:unhideWhenUsed/>
    <w:rsid w:val="006D6510"/>
    <w:pPr>
      <w:tabs>
        <w:tab w:val="left" w:pos="926"/>
      </w:tabs>
      <w:ind w:left="926" w:hanging="360"/>
      <w:contextualSpacing/>
    </w:pPr>
  </w:style>
  <w:style w:type="paragraph" w:styleId="Liste3">
    <w:name w:val="List 3"/>
    <w:basedOn w:val="Normal"/>
    <w:uiPriority w:val="99"/>
    <w:semiHidden/>
    <w:unhideWhenUsed/>
    <w:rsid w:val="006D6510"/>
    <w:pPr>
      <w:ind w:left="849" w:hanging="283"/>
      <w:contextualSpacing/>
    </w:pPr>
  </w:style>
  <w:style w:type="paragraph" w:styleId="AdresseHTML">
    <w:name w:val="HTML Address"/>
    <w:basedOn w:val="Normal"/>
    <w:link w:val="AdresseHTMLCar1"/>
    <w:uiPriority w:val="99"/>
    <w:semiHidden/>
    <w:unhideWhenUsed/>
    <w:rsid w:val="006D6510"/>
    <w:pPr>
      <w:spacing w:after="0" w:line="240" w:lineRule="auto"/>
    </w:pPr>
    <w:rPr>
      <w:i/>
      <w:iCs/>
    </w:rPr>
  </w:style>
  <w:style w:type="character" w:customStyle="1" w:styleId="AdresseHTMLCar1">
    <w:name w:val="Adresse HTML Car1"/>
    <w:basedOn w:val="Policepardfaut"/>
    <w:link w:val="AdresseHTML"/>
    <w:uiPriority w:val="99"/>
    <w:semiHidden/>
    <w:rsid w:val="006D6510"/>
    <w:rPr>
      <w:i/>
      <w:iCs/>
      <w:kern w:val="2"/>
      <w:sz w:val="22"/>
      <w:szCs w:val="22"/>
      <w:lang w:eastAsia="en-US"/>
    </w:rPr>
  </w:style>
  <w:style w:type="paragraph" w:styleId="Liste5">
    <w:name w:val="List 5"/>
    <w:basedOn w:val="Normal"/>
    <w:uiPriority w:val="99"/>
    <w:semiHidden/>
    <w:unhideWhenUsed/>
    <w:rsid w:val="006D6510"/>
    <w:pPr>
      <w:ind w:left="1415" w:hanging="283"/>
      <w:contextualSpacing/>
    </w:pPr>
  </w:style>
  <w:style w:type="paragraph" w:styleId="Listecontinue5">
    <w:name w:val="List Continue 5"/>
    <w:basedOn w:val="Normal"/>
    <w:uiPriority w:val="99"/>
    <w:semiHidden/>
    <w:unhideWhenUsed/>
    <w:rsid w:val="006D6510"/>
    <w:pPr>
      <w:spacing w:after="120"/>
      <w:ind w:left="1415"/>
      <w:contextualSpacing/>
    </w:pPr>
  </w:style>
  <w:style w:type="paragraph" w:styleId="Liste">
    <w:name w:val="List"/>
    <w:basedOn w:val="Normal"/>
    <w:uiPriority w:val="99"/>
    <w:semiHidden/>
    <w:unhideWhenUsed/>
    <w:rsid w:val="006D6510"/>
    <w:pPr>
      <w:ind w:left="283" w:hanging="283"/>
      <w:contextualSpacing/>
    </w:pPr>
  </w:style>
  <w:style w:type="paragraph" w:styleId="Adressedestinataire">
    <w:name w:val="envelope address"/>
    <w:basedOn w:val="Normal"/>
    <w:uiPriority w:val="99"/>
    <w:semiHidden/>
    <w:unhideWhenUsed/>
    <w:rsid w:val="006D6510"/>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Textedemacro">
    <w:name w:val="macro"/>
    <w:link w:val="TextedemacroCar1"/>
    <w:uiPriority w:val="99"/>
    <w:semiHidden/>
    <w:unhideWhenUsed/>
    <w:rsid w:val="006D651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kern w:val="2"/>
      <w:lang w:eastAsia="en-US"/>
    </w:rPr>
  </w:style>
  <w:style w:type="character" w:customStyle="1" w:styleId="TextedemacroCar1">
    <w:name w:val="Texte de macro Car1"/>
    <w:basedOn w:val="Policepardfaut"/>
    <w:link w:val="Textedemacro"/>
    <w:uiPriority w:val="99"/>
    <w:semiHidden/>
    <w:rsid w:val="006D6510"/>
    <w:rPr>
      <w:rFonts w:ascii="Consolas" w:hAnsi="Consolas"/>
      <w:kern w:val="2"/>
      <w:lang w:eastAsia="en-US"/>
    </w:rPr>
  </w:style>
  <w:style w:type="paragraph" w:styleId="Listecontinue3">
    <w:name w:val="List Continue 3"/>
    <w:basedOn w:val="Normal"/>
    <w:uiPriority w:val="99"/>
    <w:semiHidden/>
    <w:unhideWhenUsed/>
    <w:rsid w:val="006D6510"/>
    <w:pPr>
      <w:spacing w:after="120"/>
      <w:ind w:left="849"/>
      <w:contextualSpacing/>
    </w:pPr>
  </w:style>
  <w:style w:type="paragraph" w:styleId="Listepuces3">
    <w:name w:val="List Bullet 3"/>
    <w:basedOn w:val="Normal"/>
    <w:uiPriority w:val="99"/>
    <w:semiHidden/>
    <w:unhideWhenUsed/>
    <w:rsid w:val="006D6510"/>
    <w:pPr>
      <w:numPr>
        <w:numId w:val="32"/>
      </w:numPr>
      <w:contextualSpacing/>
    </w:pPr>
  </w:style>
  <w:style w:type="paragraph" w:styleId="Listecontinue">
    <w:name w:val="List Continue"/>
    <w:basedOn w:val="Normal"/>
    <w:uiPriority w:val="99"/>
    <w:semiHidden/>
    <w:unhideWhenUsed/>
    <w:rsid w:val="006D6510"/>
    <w:pPr>
      <w:spacing w:after="120"/>
      <w:ind w:left="283"/>
      <w:contextualSpacing/>
    </w:pPr>
  </w:style>
  <w:style w:type="paragraph" w:styleId="Signature">
    <w:name w:val="Signature"/>
    <w:basedOn w:val="Normal"/>
    <w:link w:val="SignatureCar1"/>
    <w:uiPriority w:val="99"/>
    <w:semiHidden/>
    <w:unhideWhenUsed/>
    <w:rsid w:val="006D6510"/>
    <w:pPr>
      <w:spacing w:after="0" w:line="240" w:lineRule="auto"/>
      <w:ind w:left="4252"/>
    </w:pPr>
  </w:style>
  <w:style w:type="character" w:customStyle="1" w:styleId="SignatureCar1">
    <w:name w:val="Signature Car1"/>
    <w:basedOn w:val="Policepardfaut"/>
    <w:link w:val="Signature"/>
    <w:uiPriority w:val="99"/>
    <w:semiHidden/>
    <w:rsid w:val="006D6510"/>
    <w:rPr>
      <w:kern w:val="2"/>
      <w:sz w:val="22"/>
      <w:szCs w:val="22"/>
      <w:lang w:eastAsia="en-US"/>
    </w:rPr>
  </w:style>
  <w:style w:type="paragraph" w:styleId="Listepuces4">
    <w:name w:val="List Bullet 4"/>
    <w:basedOn w:val="Normal"/>
    <w:uiPriority w:val="99"/>
    <w:semiHidden/>
    <w:unhideWhenUsed/>
    <w:rsid w:val="006D6510"/>
    <w:pPr>
      <w:tabs>
        <w:tab w:val="left" w:pos="1492"/>
      </w:tabs>
      <w:ind w:left="1492" w:hanging="360"/>
      <w:contextualSpacing/>
    </w:pPr>
  </w:style>
  <w:style w:type="paragraph" w:styleId="Retraitnormal">
    <w:name w:val="Normal Indent"/>
    <w:basedOn w:val="Normal"/>
    <w:uiPriority w:val="99"/>
    <w:semiHidden/>
    <w:unhideWhenUsed/>
    <w:rsid w:val="006D6510"/>
    <w:pPr>
      <w:ind w:left="708"/>
    </w:pPr>
  </w:style>
  <w:style w:type="table" w:styleId="Grilledetableau8">
    <w:name w:val="Table Grid 8"/>
    <w:basedOn w:val="TableauNormal"/>
    <w:uiPriority w:val="99"/>
    <w:semiHidden/>
    <w:unhideWhenUsed/>
    <w:rsid w:val="006D6510"/>
    <w:pPr>
      <w:spacing w:after="16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moyenne2-Accent3">
    <w:name w:val="Medium Grid 2 Accent 3"/>
    <w:basedOn w:val="TableauNormal"/>
    <w:uiPriority w:val="68"/>
    <w:semiHidden/>
    <w:unhideWhenUsed/>
    <w:rsid w:val="006D651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claire-Accent2">
    <w:name w:val="Light Grid Accent 2"/>
    <w:basedOn w:val="TableauNormal"/>
    <w:uiPriority w:val="62"/>
    <w:semiHidden/>
    <w:unhideWhenUsed/>
    <w:rsid w:val="006D651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claire-Accent5">
    <w:name w:val="Light Shading Accent 5"/>
    <w:basedOn w:val="TableauNormal"/>
    <w:uiPriority w:val="60"/>
    <w:semiHidden/>
    <w:unhideWhenUsed/>
    <w:rsid w:val="006D651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moyenne1-Accent5">
    <w:name w:val="Medium List 1 Accent 5"/>
    <w:basedOn w:val="TableauNormal"/>
    <w:uiPriority w:val="65"/>
    <w:semiHidden/>
    <w:unhideWhenUsed/>
    <w:rsid w:val="006D6510"/>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Tramemoyenne1-Accent5">
    <w:name w:val="Medium Shading 1 Accent 5"/>
    <w:basedOn w:val="TableauNormal"/>
    <w:uiPriority w:val="63"/>
    <w:semiHidden/>
    <w:unhideWhenUsed/>
    <w:rsid w:val="006D6510"/>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rillemoyenne1-Accent4">
    <w:name w:val="Medium Grid 1 Accent 4"/>
    <w:basedOn w:val="TableauNormal"/>
    <w:uiPriority w:val="67"/>
    <w:semiHidden/>
    <w:unhideWhenUsed/>
    <w:rsid w:val="006D651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temoyenne2-Accent2">
    <w:name w:val="Medium List 2 Accent 2"/>
    <w:basedOn w:val="TableauNormal"/>
    <w:uiPriority w:val="66"/>
    <w:semiHidden/>
    <w:unhideWhenUsed/>
    <w:rsid w:val="006D651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4">
    <w:name w:val="Medium Grid 3 Accent 4"/>
    <w:basedOn w:val="TableauNormal"/>
    <w:uiPriority w:val="69"/>
    <w:semiHidden/>
    <w:unhideWhenUsed/>
    <w:rsid w:val="006D6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moyenne2-Accent3">
    <w:name w:val="Medium List 2 Accent 3"/>
    <w:basedOn w:val="TableauNormal"/>
    <w:uiPriority w:val="66"/>
    <w:semiHidden/>
    <w:unhideWhenUsed/>
    <w:rsid w:val="006D651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lutations">
    <w:name w:val="Salutation"/>
    <w:basedOn w:val="Normal"/>
    <w:next w:val="Normal"/>
    <w:link w:val="SalutationsCar"/>
    <w:uiPriority w:val="99"/>
    <w:semiHidden/>
    <w:unhideWhenUsed/>
    <w:rsid w:val="006D6510"/>
    <w:rPr>
      <w:rFonts w:ascii="Times New Roman" w:eastAsia="MS Mincho" w:hAnsi="Times New Roman" w:cs="Times New Roman"/>
      <w:kern w:val="0"/>
      <w:sz w:val="24"/>
      <w:szCs w:val="24"/>
      <w:lang w:eastAsia="fr-FR"/>
    </w:rPr>
  </w:style>
  <w:style w:type="character" w:customStyle="1" w:styleId="SalutationsCar1">
    <w:name w:val="Salutations Car1"/>
    <w:basedOn w:val="Policepardfaut"/>
    <w:uiPriority w:val="99"/>
    <w:semiHidden/>
    <w:rsid w:val="006D6510"/>
    <w:rPr>
      <w:kern w:val="2"/>
      <w:sz w:val="22"/>
      <w:szCs w:val="22"/>
      <w:lang w:eastAsia="en-US"/>
    </w:rPr>
  </w:style>
  <w:style w:type="paragraph" w:styleId="Titredenote">
    <w:name w:val="Note Heading"/>
    <w:basedOn w:val="Normal"/>
    <w:next w:val="Normal"/>
    <w:link w:val="TitredenoteCar"/>
    <w:uiPriority w:val="99"/>
    <w:semiHidden/>
    <w:unhideWhenUsed/>
    <w:rsid w:val="006D6510"/>
    <w:pPr>
      <w:spacing w:after="0" w:line="240" w:lineRule="auto"/>
    </w:pPr>
    <w:rPr>
      <w:rFonts w:ascii="Times New Roman" w:eastAsia="MS Mincho" w:hAnsi="Times New Roman" w:cs="Times New Roman"/>
      <w:kern w:val="0"/>
      <w:sz w:val="24"/>
      <w:szCs w:val="24"/>
      <w:lang w:eastAsia="fr-FR"/>
    </w:rPr>
  </w:style>
  <w:style w:type="character" w:customStyle="1" w:styleId="TitredenoteCar1">
    <w:name w:val="Titre de note Car1"/>
    <w:basedOn w:val="Policepardfaut"/>
    <w:uiPriority w:val="99"/>
    <w:semiHidden/>
    <w:rsid w:val="006D6510"/>
    <w:rPr>
      <w:kern w:val="2"/>
      <w:sz w:val="22"/>
      <w:szCs w:val="22"/>
      <w:lang w:eastAsia="en-US"/>
    </w:rPr>
  </w:style>
  <w:style w:type="table" w:styleId="Listeclaire-Accent4">
    <w:name w:val="Light List Accent 4"/>
    <w:basedOn w:val="TableauNormal"/>
    <w:uiPriority w:val="61"/>
    <w:semiHidden/>
    <w:unhideWhenUsed/>
    <w:rsid w:val="006D651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3">
    <w:name w:val="Light Grid Accent 3"/>
    <w:basedOn w:val="TableauNormal"/>
    <w:uiPriority w:val="62"/>
    <w:semiHidden/>
    <w:unhideWhenUsed/>
    <w:rsid w:val="006D651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6D651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steclaire-Accent2">
    <w:name w:val="Light List Accent 2"/>
    <w:basedOn w:val="TableauNormal"/>
    <w:uiPriority w:val="61"/>
    <w:semiHidden/>
    <w:unhideWhenUsed/>
    <w:rsid w:val="006D651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6D651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5">
    <w:name w:val="Light List Accent 5"/>
    <w:basedOn w:val="TableauNormal"/>
    <w:uiPriority w:val="61"/>
    <w:semiHidden/>
    <w:unhideWhenUsed/>
    <w:rsid w:val="006D6510"/>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6D651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ramemoyenne1-Accent2">
    <w:name w:val="Medium Shading 1 Accent 2"/>
    <w:basedOn w:val="TableauNormal"/>
    <w:uiPriority w:val="63"/>
    <w:semiHidden/>
    <w:unhideWhenUsed/>
    <w:rsid w:val="006D651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D651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D651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rillemoyenne3-Accent1">
    <w:name w:val="Medium Grid 3 Accent 1"/>
    <w:basedOn w:val="TableauNormal"/>
    <w:uiPriority w:val="69"/>
    <w:semiHidden/>
    <w:unhideWhenUsed/>
    <w:rsid w:val="006D6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5">
    <w:name w:val="Medium Grid 3 Accent 5"/>
    <w:basedOn w:val="TableauNormal"/>
    <w:uiPriority w:val="69"/>
    <w:semiHidden/>
    <w:unhideWhenUsed/>
    <w:rsid w:val="006D6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Tramecouleur-Accent1">
    <w:name w:val="Colorful Shading Accent 1"/>
    <w:basedOn w:val="TableauNormal"/>
    <w:uiPriority w:val="71"/>
    <w:semiHidden/>
    <w:unhideWhenUsed/>
    <w:rsid w:val="006D6510"/>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llemoyenne2-Accent5">
    <w:name w:val="Medium Grid 2 Accent 5"/>
    <w:basedOn w:val="TableauNormal"/>
    <w:uiPriority w:val="68"/>
    <w:semiHidden/>
    <w:unhideWhenUsed/>
    <w:rsid w:val="006D6510"/>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D6510"/>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customStyle="1" w:styleId="notes1">
    <w:name w:val="notes1"/>
    <w:basedOn w:val="TableauNormal"/>
    <w:next w:val="Grilledutableau"/>
    <w:uiPriority w:val="39"/>
    <w:qFormat/>
    <w:rsid w:val="005668CD"/>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
    <w:name w:val="Aucune liste7"/>
    <w:next w:val="Aucuneliste"/>
    <w:uiPriority w:val="99"/>
    <w:semiHidden/>
    <w:unhideWhenUsed/>
    <w:rsid w:val="0007180F"/>
  </w:style>
  <w:style w:type="table" w:customStyle="1" w:styleId="DeloitteTableGrid3">
    <w:name w:val="Deloitte Table Grid3"/>
    <w:basedOn w:val="TableauNormal"/>
    <w:next w:val="Grilledutableau"/>
    <w:uiPriority w:val="39"/>
    <w:qFormat/>
    <w:rsid w:val="0007180F"/>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s2">
    <w:name w:val="notes2"/>
    <w:basedOn w:val="TableauNormal"/>
    <w:next w:val="Grilledutableau"/>
    <w:uiPriority w:val="39"/>
    <w:qFormat/>
    <w:rsid w:val="00A6291A"/>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
    <w:name w:val="Grille du tableau13"/>
    <w:basedOn w:val="TableauNormal"/>
    <w:next w:val="Grilledutableau"/>
    <w:uiPriority w:val="39"/>
    <w:rsid w:val="00FF22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uiPriority w:val="59"/>
    <w:rsid w:val="00A213FE"/>
    <w:pPr>
      <w:suppressAutoHyphens/>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CA626D"/>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2B56E8"/>
    <w:pPr>
      <w:widowControl w:val="0"/>
      <w:autoSpaceDE w:val="0"/>
      <w:autoSpaceDN w:val="0"/>
    </w:pPr>
    <w:rPr>
      <w:lang w:val="en-US" w:eastAsia="en-US"/>
    </w:rPr>
    <w:tblPr>
      <w:tblCellMar>
        <w:top w:w="0" w:type="dxa"/>
        <w:left w:w="0" w:type="dxa"/>
        <w:bottom w:w="0" w:type="dxa"/>
        <w:right w:w="0" w:type="dxa"/>
      </w:tblCellMar>
    </w:tblPr>
  </w:style>
  <w:style w:type="table" w:customStyle="1" w:styleId="TableGrid01">
    <w:name w:val="Table Grid01"/>
    <w:basedOn w:val="TableauNormal"/>
    <w:uiPriority w:val="59"/>
    <w:rsid w:val="00595F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auNormal"/>
    <w:next w:val="Grilledutableau"/>
    <w:uiPriority w:val="39"/>
    <w:qFormat/>
    <w:rsid w:val="00844525"/>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8">
    <w:name w:val="Aucune liste8"/>
    <w:next w:val="Aucuneliste"/>
    <w:uiPriority w:val="99"/>
    <w:semiHidden/>
    <w:unhideWhenUsed/>
    <w:rsid w:val="002D0569"/>
  </w:style>
  <w:style w:type="table" w:customStyle="1" w:styleId="TableGrid8">
    <w:name w:val="TableGrid8"/>
    <w:rsid w:val="00FD5CFB"/>
    <w:rPr>
      <w:rFonts w:asciiTheme="minorHAnsi" w:eastAsiaTheme="minorEastAsia" w:hAnsiTheme="minorHAnsi" w:cstheme="minorBidi"/>
      <w:kern w:val="2"/>
      <w:sz w:val="22"/>
      <w:szCs w:val="22"/>
      <w:lang w:eastAsia="zh-CN"/>
    </w:rPr>
    <w:tblPr>
      <w:tblCellMar>
        <w:top w:w="0" w:type="dxa"/>
        <w:left w:w="0" w:type="dxa"/>
        <w:bottom w:w="0" w:type="dxa"/>
        <w:right w:w="0" w:type="dxa"/>
      </w:tblCellMar>
    </w:tblPr>
  </w:style>
  <w:style w:type="table" w:customStyle="1" w:styleId="TableauCIRA">
    <w:name w:val="Tableau CIRA"/>
    <w:basedOn w:val="TableauNormal"/>
    <w:uiPriority w:val="99"/>
    <w:rsid w:val="00B5364C"/>
    <w:rPr>
      <w:rFonts w:ascii="Arial" w:eastAsia="Times New Roman" w:hAnsi="Arial" w:cs="Times New Roman"/>
      <w:sz w:val="18"/>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rPr>
        <w:rFonts w:ascii="Arial" w:hAnsi="Arial"/>
        <w:b/>
        <w:color w:val="auto"/>
        <w:sz w:val="18"/>
      </w:rPr>
      <w:tblPr/>
      <w:tcPr>
        <w:tcBorders>
          <w:insideV w:val="single" w:sz="4" w:space="0" w:color="FFFFFF"/>
        </w:tcBorders>
        <w:shd w:val="clear" w:color="auto" w:fill="000000"/>
        <w:vAlign w:val="center"/>
      </w:tcPr>
    </w:tblStylePr>
    <w:tblStylePr w:type="lastRow">
      <w:pPr>
        <w:jc w:val="left"/>
      </w:pPr>
      <w:rPr>
        <w:rFonts w:ascii="Arial" w:hAnsi="Arial"/>
        <w:sz w:val="18"/>
      </w:rPr>
      <w:tblPr/>
      <w:tcPr>
        <w:shd w:val="clear" w:color="auto" w:fill="FFFFFF"/>
        <w:vAlign w:val="center"/>
      </w:tcPr>
    </w:tblStylePr>
  </w:style>
  <w:style w:type="numbering" w:customStyle="1" w:styleId="Aucuneliste9">
    <w:name w:val="Aucune liste9"/>
    <w:next w:val="Aucuneliste"/>
    <w:uiPriority w:val="99"/>
    <w:semiHidden/>
    <w:unhideWhenUsed/>
    <w:rsid w:val="002368D1"/>
  </w:style>
  <w:style w:type="table" w:customStyle="1" w:styleId="TableGrid9">
    <w:name w:val="TableGrid9"/>
    <w:rsid w:val="002368D1"/>
    <w:rPr>
      <w:rFonts w:eastAsia="DengXian" w:cs="Times New Roman"/>
      <w:kern w:val="2"/>
      <w:sz w:val="22"/>
      <w:szCs w:val="22"/>
      <w:lang w:eastAsia="zh-CN"/>
    </w:rPr>
    <w:tblPr>
      <w:tblCellMar>
        <w:top w:w="0" w:type="dxa"/>
        <w:left w:w="0" w:type="dxa"/>
        <w:bottom w:w="0" w:type="dxa"/>
        <w:right w:w="0" w:type="dxa"/>
      </w:tblCellMar>
    </w:tblPr>
  </w:style>
  <w:style w:type="table" w:customStyle="1" w:styleId="none11">
    <w:name w:val="none11"/>
    <w:basedOn w:val="TableauNormal"/>
    <w:next w:val="Grilledutableau"/>
    <w:uiPriority w:val="39"/>
    <w:qFormat/>
    <w:rsid w:val="00F161B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ne12">
    <w:name w:val="none12"/>
    <w:basedOn w:val="TableauNormal"/>
    <w:next w:val="Grilledutableau"/>
    <w:uiPriority w:val="39"/>
    <w:qFormat/>
    <w:rsid w:val="00290BB8"/>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rsid w:val="00E158E7"/>
    <w:rPr>
      <w:rFonts w:asciiTheme="minorHAnsi" w:eastAsiaTheme="minorEastAsia" w:hAnsiTheme="minorHAnsi" w:cstheme="minorBidi"/>
      <w:kern w:val="2"/>
      <w:sz w:val="22"/>
      <w:szCs w:val="22"/>
      <w:lang w:eastAsia="zh-CN"/>
    </w:rPr>
    <w:tblPr>
      <w:tblCellMar>
        <w:top w:w="0" w:type="dxa"/>
        <w:left w:w="0" w:type="dxa"/>
        <w:bottom w:w="0" w:type="dxa"/>
        <w:right w:w="0" w:type="dxa"/>
      </w:tblCellMar>
    </w:tblPr>
  </w:style>
  <w:style w:type="table" w:customStyle="1" w:styleId="TableGrid12">
    <w:name w:val="TableGrid12"/>
    <w:rsid w:val="00BE3FAF"/>
    <w:rPr>
      <w:rFonts w:asciiTheme="minorHAnsi" w:eastAsiaTheme="minorEastAsia" w:hAnsiTheme="minorHAnsi" w:cstheme="minorBidi"/>
      <w:kern w:val="2"/>
      <w:sz w:val="22"/>
      <w:szCs w:val="22"/>
      <w:lang w:eastAsia="zh-CN"/>
    </w:rPr>
    <w:tblPr>
      <w:tblCellMar>
        <w:top w:w="0" w:type="dxa"/>
        <w:left w:w="0" w:type="dxa"/>
        <w:bottom w:w="0" w:type="dxa"/>
        <w:right w:w="0" w:type="dxa"/>
      </w:tblCellMar>
    </w:tblPr>
  </w:style>
  <w:style w:type="table" w:customStyle="1" w:styleId="Grilledutableau7">
    <w:name w:val="Grille du tableau7"/>
    <w:basedOn w:val="TableauNormal"/>
    <w:next w:val="Grilledutableau"/>
    <w:uiPriority w:val="39"/>
    <w:rsid w:val="003A1002"/>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6">
    <w:name w:val="Mention non résolue6"/>
    <w:basedOn w:val="Policepardfaut"/>
    <w:uiPriority w:val="99"/>
    <w:semiHidden/>
    <w:unhideWhenUsed/>
    <w:rsid w:val="00937EB9"/>
    <w:rPr>
      <w:color w:val="605E5C"/>
      <w:shd w:val="clear" w:color="auto" w:fill="E1DFDD"/>
    </w:rPr>
  </w:style>
  <w:style w:type="table" w:customStyle="1" w:styleId="Grilledutableau8">
    <w:name w:val="Grille du tableau8"/>
    <w:basedOn w:val="TableauNormal"/>
    <w:next w:val="Grilledutableau"/>
    <w:uiPriority w:val="39"/>
    <w:rsid w:val="000B6A43"/>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4B09A2"/>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7">
    <w:name w:val="Mention non résolue7"/>
    <w:basedOn w:val="Policepardfaut"/>
    <w:uiPriority w:val="99"/>
    <w:semiHidden/>
    <w:unhideWhenUsed/>
    <w:rsid w:val="000F09DC"/>
    <w:rPr>
      <w:color w:val="605E5C"/>
      <w:shd w:val="clear" w:color="auto" w:fill="E1DFDD"/>
    </w:rPr>
  </w:style>
  <w:style w:type="table" w:customStyle="1" w:styleId="Grilledutableau10">
    <w:name w:val="Grille du tableau10"/>
    <w:basedOn w:val="TableauNormal"/>
    <w:next w:val="Grilledutableau"/>
    <w:uiPriority w:val="39"/>
    <w:rsid w:val="009526B2"/>
    <w:rPr>
      <w:rFonts w:eastAsia="Calibri" w:cs="Times New Roman"/>
      <w:sz w:val="16"/>
      <w:szCs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B960F0"/>
  </w:style>
  <w:style w:type="character" w:styleId="Mentionnonrsolue">
    <w:name w:val="Unresolved Mention"/>
    <w:basedOn w:val="Policepardfaut"/>
    <w:uiPriority w:val="99"/>
    <w:semiHidden/>
    <w:unhideWhenUsed/>
    <w:rsid w:val="00E56E63"/>
    <w:rPr>
      <w:color w:val="605E5C"/>
      <w:shd w:val="clear" w:color="auto" w:fill="E1DFDD"/>
    </w:rPr>
  </w:style>
  <w:style w:type="table" w:styleId="TableauGrille1Clair-Accentuation4">
    <w:name w:val="Grid Table 1 Light Accent 4"/>
    <w:basedOn w:val="TableauNormal"/>
    <w:uiPriority w:val="46"/>
    <w:rsid w:val="002E425C"/>
    <w:rPr>
      <w:rFonts w:asciiTheme="minorHAnsi" w:eastAsiaTheme="minorHAnsi" w:hAnsiTheme="minorHAnsi" w:cstheme="minorBidi"/>
      <w:kern w:val="2"/>
      <w:sz w:val="24"/>
      <w:szCs w:val="24"/>
      <w:lang w:val="fr-CI" w:eastAsia="en-US"/>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8A1CAB"/>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95">
      <w:bodyDiv w:val="1"/>
      <w:marLeft w:val="0"/>
      <w:marRight w:val="0"/>
      <w:marTop w:val="0"/>
      <w:marBottom w:val="0"/>
      <w:divBdr>
        <w:top w:val="none" w:sz="0" w:space="0" w:color="auto"/>
        <w:left w:val="none" w:sz="0" w:space="0" w:color="auto"/>
        <w:bottom w:val="none" w:sz="0" w:space="0" w:color="auto"/>
        <w:right w:val="none" w:sz="0" w:space="0" w:color="auto"/>
      </w:divBdr>
    </w:div>
    <w:div w:id="11877365">
      <w:bodyDiv w:val="1"/>
      <w:marLeft w:val="0"/>
      <w:marRight w:val="0"/>
      <w:marTop w:val="0"/>
      <w:marBottom w:val="0"/>
      <w:divBdr>
        <w:top w:val="none" w:sz="0" w:space="0" w:color="auto"/>
        <w:left w:val="none" w:sz="0" w:space="0" w:color="auto"/>
        <w:bottom w:val="none" w:sz="0" w:space="0" w:color="auto"/>
        <w:right w:val="none" w:sz="0" w:space="0" w:color="auto"/>
      </w:divBdr>
    </w:div>
    <w:div w:id="22364345">
      <w:bodyDiv w:val="1"/>
      <w:marLeft w:val="0"/>
      <w:marRight w:val="0"/>
      <w:marTop w:val="0"/>
      <w:marBottom w:val="0"/>
      <w:divBdr>
        <w:top w:val="none" w:sz="0" w:space="0" w:color="auto"/>
        <w:left w:val="none" w:sz="0" w:space="0" w:color="auto"/>
        <w:bottom w:val="none" w:sz="0" w:space="0" w:color="auto"/>
        <w:right w:val="none" w:sz="0" w:space="0" w:color="auto"/>
      </w:divBdr>
    </w:div>
    <w:div w:id="28268127">
      <w:bodyDiv w:val="1"/>
      <w:marLeft w:val="0"/>
      <w:marRight w:val="0"/>
      <w:marTop w:val="0"/>
      <w:marBottom w:val="0"/>
      <w:divBdr>
        <w:top w:val="none" w:sz="0" w:space="0" w:color="auto"/>
        <w:left w:val="none" w:sz="0" w:space="0" w:color="auto"/>
        <w:bottom w:val="none" w:sz="0" w:space="0" w:color="auto"/>
        <w:right w:val="none" w:sz="0" w:space="0" w:color="auto"/>
      </w:divBdr>
    </w:div>
    <w:div w:id="29032460">
      <w:bodyDiv w:val="1"/>
      <w:marLeft w:val="0"/>
      <w:marRight w:val="0"/>
      <w:marTop w:val="0"/>
      <w:marBottom w:val="0"/>
      <w:divBdr>
        <w:top w:val="none" w:sz="0" w:space="0" w:color="auto"/>
        <w:left w:val="none" w:sz="0" w:space="0" w:color="auto"/>
        <w:bottom w:val="none" w:sz="0" w:space="0" w:color="auto"/>
        <w:right w:val="none" w:sz="0" w:space="0" w:color="auto"/>
      </w:divBdr>
    </w:div>
    <w:div w:id="54008360">
      <w:bodyDiv w:val="1"/>
      <w:marLeft w:val="0"/>
      <w:marRight w:val="0"/>
      <w:marTop w:val="0"/>
      <w:marBottom w:val="0"/>
      <w:divBdr>
        <w:top w:val="none" w:sz="0" w:space="0" w:color="auto"/>
        <w:left w:val="none" w:sz="0" w:space="0" w:color="auto"/>
        <w:bottom w:val="none" w:sz="0" w:space="0" w:color="auto"/>
        <w:right w:val="none" w:sz="0" w:space="0" w:color="auto"/>
      </w:divBdr>
    </w:div>
    <w:div w:id="56785642">
      <w:bodyDiv w:val="1"/>
      <w:marLeft w:val="0"/>
      <w:marRight w:val="0"/>
      <w:marTop w:val="0"/>
      <w:marBottom w:val="0"/>
      <w:divBdr>
        <w:top w:val="none" w:sz="0" w:space="0" w:color="auto"/>
        <w:left w:val="none" w:sz="0" w:space="0" w:color="auto"/>
        <w:bottom w:val="none" w:sz="0" w:space="0" w:color="auto"/>
        <w:right w:val="none" w:sz="0" w:space="0" w:color="auto"/>
      </w:divBdr>
    </w:div>
    <w:div w:id="58678380">
      <w:bodyDiv w:val="1"/>
      <w:marLeft w:val="0"/>
      <w:marRight w:val="0"/>
      <w:marTop w:val="0"/>
      <w:marBottom w:val="0"/>
      <w:divBdr>
        <w:top w:val="none" w:sz="0" w:space="0" w:color="auto"/>
        <w:left w:val="none" w:sz="0" w:space="0" w:color="auto"/>
        <w:bottom w:val="none" w:sz="0" w:space="0" w:color="auto"/>
        <w:right w:val="none" w:sz="0" w:space="0" w:color="auto"/>
      </w:divBdr>
    </w:div>
    <w:div w:id="58751938">
      <w:bodyDiv w:val="1"/>
      <w:marLeft w:val="0"/>
      <w:marRight w:val="0"/>
      <w:marTop w:val="0"/>
      <w:marBottom w:val="0"/>
      <w:divBdr>
        <w:top w:val="none" w:sz="0" w:space="0" w:color="auto"/>
        <w:left w:val="none" w:sz="0" w:space="0" w:color="auto"/>
        <w:bottom w:val="none" w:sz="0" w:space="0" w:color="auto"/>
        <w:right w:val="none" w:sz="0" w:space="0" w:color="auto"/>
      </w:divBdr>
    </w:div>
    <w:div w:id="60442897">
      <w:bodyDiv w:val="1"/>
      <w:marLeft w:val="0"/>
      <w:marRight w:val="0"/>
      <w:marTop w:val="0"/>
      <w:marBottom w:val="0"/>
      <w:divBdr>
        <w:top w:val="none" w:sz="0" w:space="0" w:color="auto"/>
        <w:left w:val="none" w:sz="0" w:space="0" w:color="auto"/>
        <w:bottom w:val="none" w:sz="0" w:space="0" w:color="auto"/>
        <w:right w:val="none" w:sz="0" w:space="0" w:color="auto"/>
      </w:divBdr>
    </w:div>
    <w:div w:id="69354482">
      <w:bodyDiv w:val="1"/>
      <w:marLeft w:val="0"/>
      <w:marRight w:val="0"/>
      <w:marTop w:val="0"/>
      <w:marBottom w:val="0"/>
      <w:divBdr>
        <w:top w:val="none" w:sz="0" w:space="0" w:color="auto"/>
        <w:left w:val="none" w:sz="0" w:space="0" w:color="auto"/>
        <w:bottom w:val="none" w:sz="0" w:space="0" w:color="auto"/>
        <w:right w:val="none" w:sz="0" w:space="0" w:color="auto"/>
      </w:divBdr>
    </w:div>
    <w:div w:id="74516249">
      <w:bodyDiv w:val="1"/>
      <w:marLeft w:val="0"/>
      <w:marRight w:val="0"/>
      <w:marTop w:val="0"/>
      <w:marBottom w:val="0"/>
      <w:divBdr>
        <w:top w:val="none" w:sz="0" w:space="0" w:color="auto"/>
        <w:left w:val="none" w:sz="0" w:space="0" w:color="auto"/>
        <w:bottom w:val="none" w:sz="0" w:space="0" w:color="auto"/>
        <w:right w:val="none" w:sz="0" w:space="0" w:color="auto"/>
      </w:divBdr>
    </w:div>
    <w:div w:id="109013256">
      <w:bodyDiv w:val="1"/>
      <w:marLeft w:val="0"/>
      <w:marRight w:val="0"/>
      <w:marTop w:val="0"/>
      <w:marBottom w:val="0"/>
      <w:divBdr>
        <w:top w:val="none" w:sz="0" w:space="0" w:color="auto"/>
        <w:left w:val="none" w:sz="0" w:space="0" w:color="auto"/>
        <w:bottom w:val="none" w:sz="0" w:space="0" w:color="auto"/>
        <w:right w:val="none" w:sz="0" w:space="0" w:color="auto"/>
      </w:divBdr>
    </w:div>
    <w:div w:id="113138210">
      <w:bodyDiv w:val="1"/>
      <w:marLeft w:val="0"/>
      <w:marRight w:val="0"/>
      <w:marTop w:val="0"/>
      <w:marBottom w:val="0"/>
      <w:divBdr>
        <w:top w:val="none" w:sz="0" w:space="0" w:color="auto"/>
        <w:left w:val="none" w:sz="0" w:space="0" w:color="auto"/>
        <w:bottom w:val="none" w:sz="0" w:space="0" w:color="auto"/>
        <w:right w:val="none" w:sz="0" w:space="0" w:color="auto"/>
      </w:divBdr>
    </w:div>
    <w:div w:id="121927433">
      <w:bodyDiv w:val="1"/>
      <w:marLeft w:val="0"/>
      <w:marRight w:val="0"/>
      <w:marTop w:val="0"/>
      <w:marBottom w:val="0"/>
      <w:divBdr>
        <w:top w:val="none" w:sz="0" w:space="0" w:color="auto"/>
        <w:left w:val="none" w:sz="0" w:space="0" w:color="auto"/>
        <w:bottom w:val="none" w:sz="0" w:space="0" w:color="auto"/>
        <w:right w:val="none" w:sz="0" w:space="0" w:color="auto"/>
      </w:divBdr>
    </w:div>
    <w:div w:id="125972996">
      <w:bodyDiv w:val="1"/>
      <w:marLeft w:val="0"/>
      <w:marRight w:val="0"/>
      <w:marTop w:val="0"/>
      <w:marBottom w:val="0"/>
      <w:divBdr>
        <w:top w:val="none" w:sz="0" w:space="0" w:color="auto"/>
        <w:left w:val="none" w:sz="0" w:space="0" w:color="auto"/>
        <w:bottom w:val="none" w:sz="0" w:space="0" w:color="auto"/>
        <w:right w:val="none" w:sz="0" w:space="0" w:color="auto"/>
      </w:divBdr>
    </w:div>
    <w:div w:id="132135594">
      <w:bodyDiv w:val="1"/>
      <w:marLeft w:val="0"/>
      <w:marRight w:val="0"/>
      <w:marTop w:val="0"/>
      <w:marBottom w:val="0"/>
      <w:divBdr>
        <w:top w:val="none" w:sz="0" w:space="0" w:color="auto"/>
        <w:left w:val="none" w:sz="0" w:space="0" w:color="auto"/>
        <w:bottom w:val="none" w:sz="0" w:space="0" w:color="auto"/>
        <w:right w:val="none" w:sz="0" w:space="0" w:color="auto"/>
      </w:divBdr>
    </w:div>
    <w:div w:id="144975748">
      <w:bodyDiv w:val="1"/>
      <w:marLeft w:val="0"/>
      <w:marRight w:val="0"/>
      <w:marTop w:val="0"/>
      <w:marBottom w:val="0"/>
      <w:divBdr>
        <w:top w:val="none" w:sz="0" w:space="0" w:color="auto"/>
        <w:left w:val="none" w:sz="0" w:space="0" w:color="auto"/>
        <w:bottom w:val="none" w:sz="0" w:space="0" w:color="auto"/>
        <w:right w:val="none" w:sz="0" w:space="0" w:color="auto"/>
      </w:divBdr>
    </w:div>
    <w:div w:id="168065752">
      <w:bodyDiv w:val="1"/>
      <w:marLeft w:val="0"/>
      <w:marRight w:val="0"/>
      <w:marTop w:val="0"/>
      <w:marBottom w:val="0"/>
      <w:divBdr>
        <w:top w:val="none" w:sz="0" w:space="0" w:color="auto"/>
        <w:left w:val="none" w:sz="0" w:space="0" w:color="auto"/>
        <w:bottom w:val="none" w:sz="0" w:space="0" w:color="auto"/>
        <w:right w:val="none" w:sz="0" w:space="0" w:color="auto"/>
      </w:divBdr>
    </w:div>
    <w:div w:id="172884299">
      <w:bodyDiv w:val="1"/>
      <w:marLeft w:val="0"/>
      <w:marRight w:val="0"/>
      <w:marTop w:val="0"/>
      <w:marBottom w:val="0"/>
      <w:divBdr>
        <w:top w:val="none" w:sz="0" w:space="0" w:color="auto"/>
        <w:left w:val="none" w:sz="0" w:space="0" w:color="auto"/>
        <w:bottom w:val="none" w:sz="0" w:space="0" w:color="auto"/>
        <w:right w:val="none" w:sz="0" w:space="0" w:color="auto"/>
      </w:divBdr>
    </w:div>
    <w:div w:id="174391792">
      <w:bodyDiv w:val="1"/>
      <w:marLeft w:val="0"/>
      <w:marRight w:val="0"/>
      <w:marTop w:val="0"/>
      <w:marBottom w:val="0"/>
      <w:divBdr>
        <w:top w:val="none" w:sz="0" w:space="0" w:color="auto"/>
        <w:left w:val="none" w:sz="0" w:space="0" w:color="auto"/>
        <w:bottom w:val="none" w:sz="0" w:space="0" w:color="auto"/>
        <w:right w:val="none" w:sz="0" w:space="0" w:color="auto"/>
      </w:divBdr>
    </w:div>
    <w:div w:id="185022780">
      <w:bodyDiv w:val="1"/>
      <w:marLeft w:val="0"/>
      <w:marRight w:val="0"/>
      <w:marTop w:val="0"/>
      <w:marBottom w:val="0"/>
      <w:divBdr>
        <w:top w:val="none" w:sz="0" w:space="0" w:color="auto"/>
        <w:left w:val="none" w:sz="0" w:space="0" w:color="auto"/>
        <w:bottom w:val="none" w:sz="0" w:space="0" w:color="auto"/>
        <w:right w:val="none" w:sz="0" w:space="0" w:color="auto"/>
      </w:divBdr>
    </w:div>
    <w:div w:id="186062220">
      <w:bodyDiv w:val="1"/>
      <w:marLeft w:val="0"/>
      <w:marRight w:val="0"/>
      <w:marTop w:val="0"/>
      <w:marBottom w:val="0"/>
      <w:divBdr>
        <w:top w:val="none" w:sz="0" w:space="0" w:color="auto"/>
        <w:left w:val="none" w:sz="0" w:space="0" w:color="auto"/>
        <w:bottom w:val="none" w:sz="0" w:space="0" w:color="auto"/>
        <w:right w:val="none" w:sz="0" w:space="0" w:color="auto"/>
      </w:divBdr>
    </w:div>
    <w:div w:id="186987558">
      <w:bodyDiv w:val="1"/>
      <w:marLeft w:val="0"/>
      <w:marRight w:val="0"/>
      <w:marTop w:val="0"/>
      <w:marBottom w:val="0"/>
      <w:divBdr>
        <w:top w:val="none" w:sz="0" w:space="0" w:color="auto"/>
        <w:left w:val="none" w:sz="0" w:space="0" w:color="auto"/>
        <w:bottom w:val="none" w:sz="0" w:space="0" w:color="auto"/>
        <w:right w:val="none" w:sz="0" w:space="0" w:color="auto"/>
      </w:divBdr>
    </w:div>
    <w:div w:id="194193893">
      <w:bodyDiv w:val="1"/>
      <w:marLeft w:val="0"/>
      <w:marRight w:val="0"/>
      <w:marTop w:val="0"/>
      <w:marBottom w:val="0"/>
      <w:divBdr>
        <w:top w:val="none" w:sz="0" w:space="0" w:color="auto"/>
        <w:left w:val="none" w:sz="0" w:space="0" w:color="auto"/>
        <w:bottom w:val="none" w:sz="0" w:space="0" w:color="auto"/>
        <w:right w:val="none" w:sz="0" w:space="0" w:color="auto"/>
      </w:divBdr>
    </w:div>
    <w:div w:id="195432402">
      <w:bodyDiv w:val="1"/>
      <w:marLeft w:val="0"/>
      <w:marRight w:val="0"/>
      <w:marTop w:val="0"/>
      <w:marBottom w:val="0"/>
      <w:divBdr>
        <w:top w:val="none" w:sz="0" w:space="0" w:color="auto"/>
        <w:left w:val="none" w:sz="0" w:space="0" w:color="auto"/>
        <w:bottom w:val="none" w:sz="0" w:space="0" w:color="auto"/>
        <w:right w:val="none" w:sz="0" w:space="0" w:color="auto"/>
      </w:divBdr>
    </w:div>
    <w:div w:id="215240222">
      <w:bodyDiv w:val="1"/>
      <w:marLeft w:val="0"/>
      <w:marRight w:val="0"/>
      <w:marTop w:val="0"/>
      <w:marBottom w:val="0"/>
      <w:divBdr>
        <w:top w:val="none" w:sz="0" w:space="0" w:color="auto"/>
        <w:left w:val="none" w:sz="0" w:space="0" w:color="auto"/>
        <w:bottom w:val="none" w:sz="0" w:space="0" w:color="auto"/>
        <w:right w:val="none" w:sz="0" w:space="0" w:color="auto"/>
      </w:divBdr>
    </w:div>
    <w:div w:id="216287657">
      <w:bodyDiv w:val="1"/>
      <w:marLeft w:val="0"/>
      <w:marRight w:val="0"/>
      <w:marTop w:val="0"/>
      <w:marBottom w:val="0"/>
      <w:divBdr>
        <w:top w:val="none" w:sz="0" w:space="0" w:color="auto"/>
        <w:left w:val="none" w:sz="0" w:space="0" w:color="auto"/>
        <w:bottom w:val="none" w:sz="0" w:space="0" w:color="auto"/>
        <w:right w:val="none" w:sz="0" w:space="0" w:color="auto"/>
      </w:divBdr>
    </w:div>
    <w:div w:id="220403762">
      <w:bodyDiv w:val="1"/>
      <w:marLeft w:val="0"/>
      <w:marRight w:val="0"/>
      <w:marTop w:val="0"/>
      <w:marBottom w:val="0"/>
      <w:divBdr>
        <w:top w:val="none" w:sz="0" w:space="0" w:color="auto"/>
        <w:left w:val="none" w:sz="0" w:space="0" w:color="auto"/>
        <w:bottom w:val="none" w:sz="0" w:space="0" w:color="auto"/>
        <w:right w:val="none" w:sz="0" w:space="0" w:color="auto"/>
      </w:divBdr>
    </w:div>
    <w:div w:id="221673591">
      <w:bodyDiv w:val="1"/>
      <w:marLeft w:val="0"/>
      <w:marRight w:val="0"/>
      <w:marTop w:val="0"/>
      <w:marBottom w:val="0"/>
      <w:divBdr>
        <w:top w:val="none" w:sz="0" w:space="0" w:color="auto"/>
        <w:left w:val="none" w:sz="0" w:space="0" w:color="auto"/>
        <w:bottom w:val="none" w:sz="0" w:space="0" w:color="auto"/>
        <w:right w:val="none" w:sz="0" w:space="0" w:color="auto"/>
      </w:divBdr>
    </w:div>
    <w:div w:id="237057938">
      <w:bodyDiv w:val="1"/>
      <w:marLeft w:val="0"/>
      <w:marRight w:val="0"/>
      <w:marTop w:val="0"/>
      <w:marBottom w:val="0"/>
      <w:divBdr>
        <w:top w:val="none" w:sz="0" w:space="0" w:color="auto"/>
        <w:left w:val="none" w:sz="0" w:space="0" w:color="auto"/>
        <w:bottom w:val="none" w:sz="0" w:space="0" w:color="auto"/>
        <w:right w:val="none" w:sz="0" w:space="0" w:color="auto"/>
      </w:divBdr>
    </w:div>
    <w:div w:id="248925437">
      <w:bodyDiv w:val="1"/>
      <w:marLeft w:val="0"/>
      <w:marRight w:val="0"/>
      <w:marTop w:val="0"/>
      <w:marBottom w:val="0"/>
      <w:divBdr>
        <w:top w:val="none" w:sz="0" w:space="0" w:color="auto"/>
        <w:left w:val="none" w:sz="0" w:space="0" w:color="auto"/>
        <w:bottom w:val="none" w:sz="0" w:space="0" w:color="auto"/>
        <w:right w:val="none" w:sz="0" w:space="0" w:color="auto"/>
      </w:divBdr>
    </w:div>
    <w:div w:id="255332406">
      <w:bodyDiv w:val="1"/>
      <w:marLeft w:val="0"/>
      <w:marRight w:val="0"/>
      <w:marTop w:val="0"/>
      <w:marBottom w:val="0"/>
      <w:divBdr>
        <w:top w:val="none" w:sz="0" w:space="0" w:color="auto"/>
        <w:left w:val="none" w:sz="0" w:space="0" w:color="auto"/>
        <w:bottom w:val="none" w:sz="0" w:space="0" w:color="auto"/>
        <w:right w:val="none" w:sz="0" w:space="0" w:color="auto"/>
      </w:divBdr>
    </w:div>
    <w:div w:id="256256953">
      <w:bodyDiv w:val="1"/>
      <w:marLeft w:val="0"/>
      <w:marRight w:val="0"/>
      <w:marTop w:val="0"/>
      <w:marBottom w:val="0"/>
      <w:divBdr>
        <w:top w:val="none" w:sz="0" w:space="0" w:color="auto"/>
        <w:left w:val="none" w:sz="0" w:space="0" w:color="auto"/>
        <w:bottom w:val="none" w:sz="0" w:space="0" w:color="auto"/>
        <w:right w:val="none" w:sz="0" w:space="0" w:color="auto"/>
      </w:divBdr>
    </w:div>
    <w:div w:id="259802984">
      <w:bodyDiv w:val="1"/>
      <w:marLeft w:val="0"/>
      <w:marRight w:val="0"/>
      <w:marTop w:val="0"/>
      <w:marBottom w:val="0"/>
      <w:divBdr>
        <w:top w:val="none" w:sz="0" w:space="0" w:color="auto"/>
        <w:left w:val="none" w:sz="0" w:space="0" w:color="auto"/>
        <w:bottom w:val="none" w:sz="0" w:space="0" w:color="auto"/>
        <w:right w:val="none" w:sz="0" w:space="0" w:color="auto"/>
      </w:divBdr>
    </w:div>
    <w:div w:id="261954623">
      <w:bodyDiv w:val="1"/>
      <w:marLeft w:val="0"/>
      <w:marRight w:val="0"/>
      <w:marTop w:val="0"/>
      <w:marBottom w:val="0"/>
      <w:divBdr>
        <w:top w:val="none" w:sz="0" w:space="0" w:color="auto"/>
        <w:left w:val="none" w:sz="0" w:space="0" w:color="auto"/>
        <w:bottom w:val="none" w:sz="0" w:space="0" w:color="auto"/>
        <w:right w:val="none" w:sz="0" w:space="0" w:color="auto"/>
      </w:divBdr>
    </w:div>
    <w:div w:id="269969291">
      <w:bodyDiv w:val="1"/>
      <w:marLeft w:val="0"/>
      <w:marRight w:val="0"/>
      <w:marTop w:val="0"/>
      <w:marBottom w:val="0"/>
      <w:divBdr>
        <w:top w:val="none" w:sz="0" w:space="0" w:color="auto"/>
        <w:left w:val="none" w:sz="0" w:space="0" w:color="auto"/>
        <w:bottom w:val="none" w:sz="0" w:space="0" w:color="auto"/>
        <w:right w:val="none" w:sz="0" w:space="0" w:color="auto"/>
      </w:divBdr>
    </w:div>
    <w:div w:id="339741087">
      <w:bodyDiv w:val="1"/>
      <w:marLeft w:val="0"/>
      <w:marRight w:val="0"/>
      <w:marTop w:val="0"/>
      <w:marBottom w:val="0"/>
      <w:divBdr>
        <w:top w:val="none" w:sz="0" w:space="0" w:color="auto"/>
        <w:left w:val="none" w:sz="0" w:space="0" w:color="auto"/>
        <w:bottom w:val="none" w:sz="0" w:space="0" w:color="auto"/>
        <w:right w:val="none" w:sz="0" w:space="0" w:color="auto"/>
      </w:divBdr>
    </w:div>
    <w:div w:id="37265453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409159459">
      <w:bodyDiv w:val="1"/>
      <w:marLeft w:val="0"/>
      <w:marRight w:val="0"/>
      <w:marTop w:val="0"/>
      <w:marBottom w:val="0"/>
      <w:divBdr>
        <w:top w:val="none" w:sz="0" w:space="0" w:color="auto"/>
        <w:left w:val="none" w:sz="0" w:space="0" w:color="auto"/>
        <w:bottom w:val="none" w:sz="0" w:space="0" w:color="auto"/>
        <w:right w:val="none" w:sz="0" w:space="0" w:color="auto"/>
      </w:divBdr>
    </w:div>
    <w:div w:id="421951883">
      <w:bodyDiv w:val="1"/>
      <w:marLeft w:val="0"/>
      <w:marRight w:val="0"/>
      <w:marTop w:val="0"/>
      <w:marBottom w:val="0"/>
      <w:divBdr>
        <w:top w:val="none" w:sz="0" w:space="0" w:color="auto"/>
        <w:left w:val="none" w:sz="0" w:space="0" w:color="auto"/>
        <w:bottom w:val="none" w:sz="0" w:space="0" w:color="auto"/>
        <w:right w:val="none" w:sz="0" w:space="0" w:color="auto"/>
      </w:divBdr>
    </w:div>
    <w:div w:id="431626131">
      <w:bodyDiv w:val="1"/>
      <w:marLeft w:val="0"/>
      <w:marRight w:val="0"/>
      <w:marTop w:val="0"/>
      <w:marBottom w:val="0"/>
      <w:divBdr>
        <w:top w:val="none" w:sz="0" w:space="0" w:color="auto"/>
        <w:left w:val="none" w:sz="0" w:space="0" w:color="auto"/>
        <w:bottom w:val="none" w:sz="0" w:space="0" w:color="auto"/>
        <w:right w:val="none" w:sz="0" w:space="0" w:color="auto"/>
      </w:divBdr>
    </w:div>
    <w:div w:id="434447840">
      <w:bodyDiv w:val="1"/>
      <w:marLeft w:val="0"/>
      <w:marRight w:val="0"/>
      <w:marTop w:val="0"/>
      <w:marBottom w:val="0"/>
      <w:divBdr>
        <w:top w:val="none" w:sz="0" w:space="0" w:color="auto"/>
        <w:left w:val="none" w:sz="0" w:space="0" w:color="auto"/>
        <w:bottom w:val="none" w:sz="0" w:space="0" w:color="auto"/>
        <w:right w:val="none" w:sz="0" w:space="0" w:color="auto"/>
      </w:divBdr>
    </w:div>
    <w:div w:id="435180442">
      <w:bodyDiv w:val="1"/>
      <w:marLeft w:val="0"/>
      <w:marRight w:val="0"/>
      <w:marTop w:val="0"/>
      <w:marBottom w:val="0"/>
      <w:divBdr>
        <w:top w:val="none" w:sz="0" w:space="0" w:color="auto"/>
        <w:left w:val="none" w:sz="0" w:space="0" w:color="auto"/>
        <w:bottom w:val="none" w:sz="0" w:space="0" w:color="auto"/>
        <w:right w:val="none" w:sz="0" w:space="0" w:color="auto"/>
      </w:divBdr>
    </w:div>
    <w:div w:id="462306628">
      <w:bodyDiv w:val="1"/>
      <w:marLeft w:val="0"/>
      <w:marRight w:val="0"/>
      <w:marTop w:val="0"/>
      <w:marBottom w:val="0"/>
      <w:divBdr>
        <w:top w:val="none" w:sz="0" w:space="0" w:color="auto"/>
        <w:left w:val="none" w:sz="0" w:space="0" w:color="auto"/>
        <w:bottom w:val="none" w:sz="0" w:space="0" w:color="auto"/>
        <w:right w:val="none" w:sz="0" w:space="0" w:color="auto"/>
      </w:divBdr>
    </w:div>
    <w:div w:id="466968302">
      <w:bodyDiv w:val="1"/>
      <w:marLeft w:val="0"/>
      <w:marRight w:val="0"/>
      <w:marTop w:val="0"/>
      <w:marBottom w:val="0"/>
      <w:divBdr>
        <w:top w:val="none" w:sz="0" w:space="0" w:color="auto"/>
        <w:left w:val="none" w:sz="0" w:space="0" w:color="auto"/>
        <w:bottom w:val="none" w:sz="0" w:space="0" w:color="auto"/>
        <w:right w:val="none" w:sz="0" w:space="0" w:color="auto"/>
      </w:divBdr>
    </w:div>
    <w:div w:id="477960270">
      <w:bodyDiv w:val="1"/>
      <w:marLeft w:val="0"/>
      <w:marRight w:val="0"/>
      <w:marTop w:val="0"/>
      <w:marBottom w:val="0"/>
      <w:divBdr>
        <w:top w:val="none" w:sz="0" w:space="0" w:color="auto"/>
        <w:left w:val="none" w:sz="0" w:space="0" w:color="auto"/>
        <w:bottom w:val="none" w:sz="0" w:space="0" w:color="auto"/>
        <w:right w:val="none" w:sz="0" w:space="0" w:color="auto"/>
      </w:divBdr>
    </w:div>
    <w:div w:id="495809296">
      <w:bodyDiv w:val="1"/>
      <w:marLeft w:val="0"/>
      <w:marRight w:val="0"/>
      <w:marTop w:val="0"/>
      <w:marBottom w:val="0"/>
      <w:divBdr>
        <w:top w:val="none" w:sz="0" w:space="0" w:color="auto"/>
        <w:left w:val="none" w:sz="0" w:space="0" w:color="auto"/>
        <w:bottom w:val="none" w:sz="0" w:space="0" w:color="auto"/>
        <w:right w:val="none" w:sz="0" w:space="0" w:color="auto"/>
      </w:divBdr>
    </w:div>
    <w:div w:id="503009419">
      <w:bodyDiv w:val="1"/>
      <w:marLeft w:val="0"/>
      <w:marRight w:val="0"/>
      <w:marTop w:val="0"/>
      <w:marBottom w:val="0"/>
      <w:divBdr>
        <w:top w:val="none" w:sz="0" w:space="0" w:color="auto"/>
        <w:left w:val="none" w:sz="0" w:space="0" w:color="auto"/>
        <w:bottom w:val="none" w:sz="0" w:space="0" w:color="auto"/>
        <w:right w:val="none" w:sz="0" w:space="0" w:color="auto"/>
      </w:divBdr>
    </w:div>
    <w:div w:id="503207942">
      <w:bodyDiv w:val="1"/>
      <w:marLeft w:val="0"/>
      <w:marRight w:val="0"/>
      <w:marTop w:val="0"/>
      <w:marBottom w:val="0"/>
      <w:divBdr>
        <w:top w:val="none" w:sz="0" w:space="0" w:color="auto"/>
        <w:left w:val="none" w:sz="0" w:space="0" w:color="auto"/>
        <w:bottom w:val="none" w:sz="0" w:space="0" w:color="auto"/>
        <w:right w:val="none" w:sz="0" w:space="0" w:color="auto"/>
      </w:divBdr>
    </w:div>
    <w:div w:id="512189897">
      <w:bodyDiv w:val="1"/>
      <w:marLeft w:val="0"/>
      <w:marRight w:val="0"/>
      <w:marTop w:val="0"/>
      <w:marBottom w:val="0"/>
      <w:divBdr>
        <w:top w:val="none" w:sz="0" w:space="0" w:color="auto"/>
        <w:left w:val="none" w:sz="0" w:space="0" w:color="auto"/>
        <w:bottom w:val="none" w:sz="0" w:space="0" w:color="auto"/>
        <w:right w:val="none" w:sz="0" w:space="0" w:color="auto"/>
      </w:divBdr>
    </w:div>
    <w:div w:id="526263081">
      <w:bodyDiv w:val="1"/>
      <w:marLeft w:val="0"/>
      <w:marRight w:val="0"/>
      <w:marTop w:val="0"/>
      <w:marBottom w:val="0"/>
      <w:divBdr>
        <w:top w:val="none" w:sz="0" w:space="0" w:color="auto"/>
        <w:left w:val="none" w:sz="0" w:space="0" w:color="auto"/>
        <w:bottom w:val="none" w:sz="0" w:space="0" w:color="auto"/>
        <w:right w:val="none" w:sz="0" w:space="0" w:color="auto"/>
      </w:divBdr>
    </w:div>
    <w:div w:id="537353441">
      <w:bodyDiv w:val="1"/>
      <w:marLeft w:val="0"/>
      <w:marRight w:val="0"/>
      <w:marTop w:val="0"/>
      <w:marBottom w:val="0"/>
      <w:divBdr>
        <w:top w:val="none" w:sz="0" w:space="0" w:color="auto"/>
        <w:left w:val="none" w:sz="0" w:space="0" w:color="auto"/>
        <w:bottom w:val="none" w:sz="0" w:space="0" w:color="auto"/>
        <w:right w:val="none" w:sz="0" w:space="0" w:color="auto"/>
      </w:divBdr>
    </w:div>
    <w:div w:id="543909746">
      <w:bodyDiv w:val="1"/>
      <w:marLeft w:val="0"/>
      <w:marRight w:val="0"/>
      <w:marTop w:val="0"/>
      <w:marBottom w:val="0"/>
      <w:divBdr>
        <w:top w:val="none" w:sz="0" w:space="0" w:color="auto"/>
        <w:left w:val="none" w:sz="0" w:space="0" w:color="auto"/>
        <w:bottom w:val="none" w:sz="0" w:space="0" w:color="auto"/>
        <w:right w:val="none" w:sz="0" w:space="0" w:color="auto"/>
      </w:divBdr>
    </w:div>
    <w:div w:id="564025268">
      <w:bodyDiv w:val="1"/>
      <w:marLeft w:val="0"/>
      <w:marRight w:val="0"/>
      <w:marTop w:val="0"/>
      <w:marBottom w:val="0"/>
      <w:divBdr>
        <w:top w:val="none" w:sz="0" w:space="0" w:color="auto"/>
        <w:left w:val="none" w:sz="0" w:space="0" w:color="auto"/>
        <w:bottom w:val="none" w:sz="0" w:space="0" w:color="auto"/>
        <w:right w:val="none" w:sz="0" w:space="0" w:color="auto"/>
      </w:divBdr>
    </w:div>
    <w:div w:id="566260596">
      <w:bodyDiv w:val="1"/>
      <w:marLeft w:val="0"/>
      <w:marRight w:val="0"/>
      <w:marTop w:val="0"/>
      <w:marBottom w:val="0"/>
      <w:divBdr>
        <w:top w:val="none" w:sz="0" w:space="0" w:color="auto"/>
        <w:left w:val="none" w:sz="0" w:space="0" w:color="auto"/>
        <w:bottom w:val="none" w:sz="0" w:space="0" w:color="auto"/>
        <w:right w:val="none" w:sz="0" w:space="0" w:color="auto"/>
      </w:divBdr>
    </w:div>
    <w:div w:id="567762514">
      <w:bodyDiv w:val="1"/>
      <w:marLeft w:val="0"/>
      <w:marRight w:val="0"/>
      <w:marTop w:val="0"/>
      <w:marBottom w:val="0"/>
      <w:divBdr>
        <w:top w:val="none" w:sz="0" w:space="0" w:color="auto"/>
        <w:left w:val="none" w:sz="0" w:space="0" w:color="auto"/>
        <w:bottom w:val="none" w:sz="0" w:space="0" w:color="auto"/>
        <w:right w:val="none" w:sz="0" w:space="0" w:color="auto"/>
      </w:divBdr>
    </w:div>
    <w:div w:id="578367558">
      <w:bodyDiv w:val="1"/>
      <w:marLeft w:val="0"/>
      <w:marRight w:val="0"/>
      <w:marTop w:val="0"/>
      <w:marBottom w:val="0"/>
      <w:divBdr>
        <w:top w:val="none" w:sz="0" w:space="0" w:color="auto"/>
        <w:left w:val="none" w:sz="0" w:space="0" w:color="auto"/>
        <w:bottom w:val="none" w:sz="0" w:space="0" w:color="auto"/>
        <w:right w:val="none" w:sz="0" w:space="0" w:color="auto"/>
      </w:divBdr>
    </w:div>
    <w:div w:id="583685408">
      <w:bodyDiv w:val="1"/>
      <w:marLeft w:val="0"/>
      <w:marRight w:val="0"/>
      <w:marTop w:val="0"/>
      <w:marBottom w:val="0"/>
      <w:divBdr>
        <w:top w:val="none" w:sz="0" w:space="0" w:color="auto"/>
        <w:left w:val="none" w:sz="0" w:space="0" w:color="auto"/>
        <w:bottom w:val="none" w:sz="0" w:space="0" w:color="auto"/>
        <w:right w:val="none" w:sz="0" w:space="0" w:color="auto"/>
      </w:divBdr>
    </w:div>
    <w:div w:id="601575404">
      <w:bodyDiv w:val="1"/>
      <w:marLeft w:val="0"/>
      <w:marRight w:val="0"/>
      <w:marTop w:val="0"/>
      <w:marBottom w:val="0"/>
      <w:divBdr>
        <w:top w:val="none" w:sz="0" w:space="0" w:color="auto"/>
        <w:left w:val="none" w:sz="0" w:space="0" w:color="auto"/>
        <w:bottom w:val="none" w:sz="0" w:space="0" w:color="auto"/>
        <w:right w:val="none" w:sz="0" w:space="0" w:color="auto"/>
      </w:divBdr>
    </w:div>
    <w:div w:id="609974412">
      <w:bodyDiv w:val="1"/>
      <w:marLeft w:val="0"/>
      <w:marRight w:val="0"/>
      <w:marTop w:val="0"/>
      <w:marBottom w:val="0"/>
      <w:divBdr>
        <w:top w:val="none" w:sz="0" w:space="0" w:color="auto"/>
        <w:left w:val="none" w:sz="0" w:space="0" w:color="auto"/>
        <w:bottom w:val="none" w:sz="0" w:space="0" w:color="auto"/>
        <w:right w:val="none" w:sz="0" w:space="0" w:color="auto"/>
      </w:divBdr>
    </w:div>
    <w:div w:id="616251742">
      <w:bodyDiv w:val="1"/>
      <w:marLeft w:val="0"/>
      <w:marRight w:val="0"/>
      <w:marTop w:val="0"/>
      <w:marBottom w:val="0"/>
      <w:divBdr>
        <w:top w:val="none" w:sz="0" w:space="0" w:color="auto"/>
        <w:left w:val="none" w:sz="0" w:space="0" w:color="auto"/>
        <w:bottom w:val="none" w:sz="0" w:space="0" w:color="auto"/>
        <w:right w:val="none" w:sz="0" w:space="0" w:color="auto"/>
      </w:divBdr>
    </w:div>
    <w:div w:id="622079519">
      <w:bodyDiv w:val="1"/>
      <w:marLeft w:val="0"/>
      <w:marRight w:val="0"/>
      <w:marTop w:val="0"/>
      <w:marBottom w:val="0"/>
      <w:divBdr>
        <w:top w:val="none" w:sz="0" w:space="0" w:color="auto"/>
        <w:left w:val="none" w:sz="0" w:space="0" w:color="auto"/>
        <w:bottom w:val="none" w:sz="0" w:space="0" w:color="auto"/>
        <w:right w:val="none" w:sz="0" w:space="0" w:color="auto"/>
      </w:divBdr>
    </w:div>
    <w:div w:id="624502871">
      <w:bodyDiv w:val="1"/>
      <w:marLeft w:val="0"/>
      <w:marRight w:val="0"/>
      <w:marTop w:val="0"/>
      <w:marBottom w:val="0"/>
      <w:divBdr>
        <w:top w:val="none" w:sz="0" w:space="0" w:color="auto"/>
        <w:left w:val="none" w:sz="0" w:space="0" w:color="auto"/>
        <w:bottom w:val="none" w:sz="0" w:space="0" w:color="auto"/>
        <w:right w:val="none" w:sz="0" w:space="0" w:color="auto"/>
      </w:divBdr>
    </w:div>
    <w:div w:id="625964937">
      <w:bodyDiv w:val="1"/>
      <w:marLeft w:val="0"/>
      <w:marRight w:val="0"/>
      <w:marTop w:val="0"/>
      <w:marBottom w:val="0"/>
      <w:divBdr>
        <w:top w:val="none" w:sz="0" w:space="0" w:color="auto"/>
        <w:left w:val="none" w:sz="0" w:space="0" w:color="auto"/>
        <w:bottom w:val="none" w:sz="0" w:space="0" w:color="auto"/>
        <w:right w:val="none" w:sz="0" w:space="0" w:color="auto"/>
      </w:divBdr>
    </w:div>
    <w:div w:id="627664196">
      <w:bodyDiv w:val="1"/>
      <w:marLeft w:val="0"/>
      <w:marRight w:val="0"/>
      <w:marTop w:val="0"/>
      <w:marBottom w:val="0"/>
      <w:divBdr>
        <w:top w:val="none" w:sz="0" w:space="0" w:color="auto"/>
        <w:left w:val="none" w:sz="0" w:space="0" w:color="auto"/>
        <w:bottom w:val="none" w:sz="0" w:space="0" w:color="auto"/>
        <w:right w:val="none" w:sz="0" w:space="0" w:color="auto"/>
      </w:divBdr>
    </w:div>
    <w:div w:id="659390059">
      <w:bodyDiv w:val="1"/>
      <w:marLeft w:val="0"/>
      <w:marRight w:val="0"/>
      <w:marTop w:val="0"/>
      <w:marBottom w:val="0"/>
      <w:divBdr>
        <w:top w:val="none" w:sz="0" w:space="0" w:color="auto"/>
        <w:left w:val="none" w:sz="0" w:space="0" w:color="auto"/>
        <w:bottom w:val="none" w:sz="0" w:space="0" w:color="auto"/>
        <w:right w:val="none" w:sz="0" w:space="0" w:color="auto"/>
      </w:divBdr>
    </w:div>
    <w:div w:id="660503971">
      <w:bodyDiv w:val="1"/>
      <w:marLeft w:val="0"/>
      <w:marRight w:val="0"/>
      <w:marTop w:val="0"/>
      <w:marBottom w:val="0"/>
      <w:divBdr>
        <w:top w:val="none" w:sz="0" w:space="0" w:color="auto"/>
        <w:left w:val="none" w:sz="0" w:space="0" w:color="auto"/>
        <w:bottom w:val="none" w:sz="0" w:space="0" w:color="auto"/>
        <w:right w:val="none" w:sz="0" w:space="0" w:color="auto"/>
      </w:divBdr>
    </w:div>
    <w:div w:id="679086697">
      <w:bodyDiv w:val="1"/>
      <w:marLeft w:val="0"/>
      <w:marRight w:val="0"/>
      <w:marTop w:val="0"/>
      <w:marBottom w:val="0"/>
      <w:divBdr>
        <w:top w:val="none" w:sz="0" w:space="0" w:color="auto"/>
        <w:left w:val="none" w:sz="0" w:space="0" w:color="auto"/>
        <w:bottom w:val="none" w:sz="0" w:space="0" w:color="auto"/>
        <w:right w:val="none" w:sz="0" w:space="0" w:color="auto"/>
      </w:divBdr>
    </w:div>
    <w:div w:id="724066327">
      <w:bodyDiv w:val="1"/>
      <w:marLeft w:val="0"/>
      <w:marRight w:val="0"/>
      <w:marTop w:val="0"/>
      <w:marBottom w:val="0"/>
      <w:divBdr>
        <w:top w:val="none" w:sz="0" w:space="0" w:color="auto"/>
        <w:left w:val="none" w:sz="0" w:space="0" w:color="auto"/>
        <w:bottom w:val="none" w:sz="0" w:space="0" w:color="auto"/>
        <w:right w:val="none" w:sz="0" w:space="0" w:color="auto"/>
      </w:divBdr>
    </w:div>
    <w:div w:id="756637707">
      <w:bodyDiv w:val="1"/>
      <w:marLeft w:val="0"/>
      <w:marRight w:val="0"/>
      <w:marTop w:val="0"/>
      <w:marBottom w:val="0"/>
      <w:divBdr>
        <w:top w:val="none" w:sz="0" w:space="0" w:color="auto"/>
        <w:left w:val="none" w:sz="0" w:space="0" w:color="auto"/>
        <w:bottom w:val="none" w:sz="0" w:space="0" w:color="auto"/>
        <w:right w:val="none" w:sz="0" w:space="0" w:color="auto"/>
      </w:divBdr>
    </w:div>
    <w:div w:id="768768666">
      <w:bodyDiv w:val="1"/>
      <w:marLeft w:val="0"/>
      <w:marRight w:val="0"/>
      <w:marTop w:val="0"/>
      <w:marBottom w:val="0"/>
      <w:divBdr>
        <w:top w:val="none" w:sz="0" w:space="0" w:color="auto"/>
        <w:left w:val="none" w:sz="0" w:space="0" w:color="auto"/>
        <w:bottom w:val="none" w:sz="0" w:space="0" w:color="auto"/>
        <w:right w:val="none" w:sz="0" w:space="0" w:color="auto"/>
      </w:divBdr>
    </w:div>
    <w:div w:id="774399770">
      <w:bodyDiv w:val="1"/>
      <w:marLeft w:val="0"/>
      <w:marRight w:val="0"/>
      <w:marTop w:val="0"/>
      <w:marBottom w:val="0"/>
      <w:divBdr>
        <w:top w:val="none" w:sz="0" w:space="0" w:color="auto"/>
        <w:left w:val="none" w:sz="0" w:space="0" w:color="auto"/>
        <w:bottom w:val="none" w:sz="0" w:space="0" w:color="auto"/>
        <w:right w:val="none" w:sz="0" w:space="0" w:color="auto"/>
      </w:divBdr>
    </w:div>
    <w:div w:id="780807142">
      <w:bodyDiv w:val="1"/>
      <w:marLeft w:val="0"/>
      <w:marRight w:val="0"/>
      <w:marTop w:val="0"/>
      <w:marBottom w:val="0"/>
      <w:divBdr>
        <w:top w:val="none" w:sz="0" w:space="0" w:color="auto"/>
        <w:left w:val="none" w:sz="0" w:space="0" w:color="auto"/>
        <w:bottom w:val="none" w:sz="0" w:space="0" w:color="auto"/>
        <w:right w:val="none" w:sz="0" w:space="0" w:color="auto"/>
      </w:divBdr>
    </w:div>
    <w:div w:id="791751823">
      <w:bodyDiv w:val="1"/>
      <w:marLeft w:val="0"/>
      <w:marRight w:val="0"/>
      <w:marTop w:val="0"/>
      <w:marBottom w:val="0"/>
      <w:divBdr>
        <w:top w:val="none" w:sz="0" w:space="0" w:color="auto"/>
        <w:left w:val="none" w:sz="0" w:space="0" w:color="auto"/>
        <w:bottom w:val="none" w:sz="0" w:space="0" w:color="auto"/>
        <w:right w:val="none" w:sz="0" w:space="0" w:color="auto"/>
      </w:divBdr>
    </w:div>
    <w:div w:id="796529894">
      <w:bodyDiv w:val="1"/>
      <w:marLeft w:val="0"/>
      <w:marRight w:val="0"/>
      <w:marTop w:val="0"/>
      <w:marBottom w:val="0"/>
      <w:divBdr>
        <w:top w:val="none" w:sz="0" w:space="0" w:color="auto"/>
        <w:left w:val="none" w:sz="0" w:space="0" w:color="auto"/>
        <w:bottom w:val="none" w:sz="0" w:space="0" w:color="auto"/>
        <w:right w:val="none" w:sz="0" w:space="0" w:color="auto"/>
      </w:divBdr>
    </w:div>
    <w:div w:id="806243006">
      <w:bodyDiv w:val="1"/>
      <w:marLeft w:val="0"/>
      <w:marRight w:val="0"/>
      <w:marTop w:val="0"/>
      <w:marBottom w:val="0"/>
      <w:divBdr>
        <w:top w:val="none" w:sz="0" w:space="0" w:color="auto"/>
        <w:left w:val="none" w:sz="0" w:space="0" w:color="auto"/>
        <w:bottom w:val="none" w:sz="0" w:space="0" w:color="auto"/>
        <w:right w:val="none" w:sz="0" w:space="0" w:color="auto"/>
      </w:divBdr>
    </w:div>
    <w:div w:id="818304553">
      <w:bodyDiv w:val="1"/>
      <w:marLeft w:val="0"/>
      <w:marRight w:val="0"/>
      <w:marTop w:val="0"/>
      <w:marBottom w:val="0"/>
      <w:divBdr>
        <w:top w:val="none" w:sz="0" w:space="0" w:color="auto"/>
        <w:left w:val="none" w:sz="0" w:space="0" w:color="auto"/>
        <w:bottom w:val="none" w:sz="0" w:space="0" w:color="auto"/>
        <w:right w:val="none" w:sz="0" w:space="0" w:color="auto"/>
      </w:divBdr>
    </w:div>
    <w:div w:id="832259164">
      <w:bodyDiv w:val="1"/>
      <w:marLeft w:val="0"/>
      <w:marRight w:val="0"/>
      <w:marTop w:val="0"/>
      <w:marBottom w:val="0"/>
      <w:divBdr>
        <w:top w:val="none" w:sz="0" w:space="0" w:color="auto"/>
        <w:left w:val="none" w:sz="0" w:space="0" w:color="auto"/>
        <w:bottom w:val="none" w:sz="0" w:space="0" w:color="auto"/>
        <w:right w:val="none" w:sz="0" w:space="0" w:color="auto"/>
      </w:divBdr>
    </w:div>
    <w:div w:id="858274572">
      <w:bodyDiv w:val="1"/>
      <w:marLeft w:val="0"/>
      <w:marRight w:val="0"/>
      <w:marTop w:val="0"/>
      <w:marBottom w:val="0"/>
      <w:divBdr>
        <w:top w:val="none" w:sz="0" w:space="0" w:color="auto"/>
        <w:left w:val="none" w:sz="0" w:space="0" w:color="auto"/>
        <w:bottom w:val="none" w:sz="0" w:space="0" w:color="auto"/>
        <w:right w:val="none" w:sz="0" w:space="0" w:color="auto"/>
      </w:divBdr>
    </w:div>
    <w:div w:id="863248785">
      <w:bodyDiv w:val="1"/>
      <w:marLeft w:val="0"/>
      <w:marRight w:val="0"/>
      <w:marTop w:val="0"/>
      <w:marBottom w:val="0"/>
      <w:divBdr>
        <w:top w:val="none" w:sz="0" w:space="0" w:color="auto"/>
        <w:left w:val="none" w:sz="0" w:space="0" w:color="auto"/>
        <w:bottom w:val="none" w:sz="0" w:space="0" w:color="auto"/>
        <w:right w:val="none" w:sz="0" w:space="0" w:color="auto"/>
      </w:divBdr>
    </w:div>
    <w:div w:id="875239959">
      <w:bodyDiv w:val="1"/>
      <w:marLeft w:val="0"/>
      <w:marRight w:val="0"/>
      <w:marTop w:val="0"/>
      <w:marBottom w:val="0"/>
      <w:divBdr>
        <w:top w:val="none" w:sz="0" w:space="0" w:color="auto"/>
        <w:left w:val="none" w:sz="0" w:space="0" w:color="auto"/>
        <w:bottom w:val="none" w:sz="0" w:space="0" w:color="auto"/>
        <w:right w:val="none" w:sz="0" w:space="0" w:color="auto"/>
      </w:divBdr>
    </w:div>
    <w:div w:id="881674671">
      <w:bodyDiv w:val="1"/>
      <w:marLeft w:val="0"/>
      <w:marRight w:val="0"/>
      <w:marTop w:val="0"/>
      <w:marBottom w:val="0"/>
      <w:divBdr>
        <w:top w:val="none" w:sz="0" w:space="0" w:color="auto"/>
        <w:left w:val="none" w:sz="0" w:space="0" w:color="auto"/>
        <w:bottom w:val="none" w:sz="0" w:space="0" w:color="auto"/>
        <w:right w:val="none" w:sz="0" w:space="0" w:color="auto"/>
      </w:divBdr>
    </w:div>
    <w:div w:id="896353271">
      <w:bodyDiv w:val="1"/>
      <w:marLeft w:val="0"/>
      <w:marRight w:val="0"/>
      <w:marTop w:val="0"/>
      <w:marBottom w:val="0"/>
      <w:divBdr>
        <w:top w:val="none" w:sz="0" w:space="0" w:color="auto"/>
        <w:left w:val="none" w:sz="0" w:space="0" w:color="auto"/>
        <w:bottom w:val="none" w:sz="0" w:space="0" w:color="auto"/>
        <w:right w:val="none" w:sz="0" w:space="0" w:color="auto"/>
      </w:divBdr>
    </w:div>
    <w:div w:id="896430036">
      <w:bodyDiv w:val="1"/>
      <w:marLeft w:val="0"/>
      <w:marRight w:val="0"/>
      <w:marTop w:val="0"/>
      <w:marBottom w:val="0"/>
      <w:divBdr>
        <w:top w:val="none" w:sz="0" w:space="0" w:color="auto"/>
        <w:left w:val="none" w:sz="0" w:space="0" w:color="auto"/>
        <w:bottom w:val="none" w:sz="0" w:space="0" w:color="auto"/>
        <w:right w:val="none" w:sz="0" w:space="0" w:color="auto"/>
      </w:divBdr>
    </w:div>
    <w:div w:id="898634442">
      <w:bodyDiv w:val="1"/>
      <w:marLeft w:val="0"/>
      <w:marRight w:val="0"/>
      <w:marTop w:val="0"/>
      <w:marBottom w:val="0"/>
      <w:divBdr>
        <w:top w:val="none" w:sz="0" w:space="0" w:color="auto"/>
        <w:left w:val="none" w:sz="0" w:space="0" w:color="auto"/>
        <w:bottom w:val="none" w:sz="0" w:space="0" w:color="auto"/>
        <w:right w:val="none" w:sz="0" w:space="0" w:color="auto"/>
      </w:divBdr>
    </w:div>
    <w:div w:id="905068760">
      <w:bodyDiv w:val="1"/>
      <w:marLeft w:val="0"/>
      <w:marRight w:val="0"/>
      <w:marTop w:val="0"/>
      <w:marBottom w:val="0"/>
      <w:divBdr>
        <w:top w:val="none" w:sz="0" w:space="0" w:color="auto"/>
        <w:left w:val="none" w:sz="0" w:space="0" w:color="auto"/>
        <w:bottom w:val="none" w:sz="0" w:space="0" w:color="auto"/>
        <w:right w:val="none" w:sz="0" w:space="0" w:color="auto"/>
      </w:divBdr>
    </w:div>
    <w:div w:id="913200286">
      <w:bodyDiv w:val="1"/>
      <w:marLeft w:val="0"/>
      <w:marRight w:val="0"/>
      <w:marTop w:val="0"/>
      <w:marBottom w:val="0"/>
      <w:divBdr>
        <w:top w:val="none" w:sz="0" w:space="0" w:color="auto"/>
        <w:left w:val="none" w:sz="0" w:space="0" w:color="auto"/>
        <w:bottom w:val="none" w:sz="0" w:space="0" w:color="auto"/>
        <w:right w:val="none" w:sz="0" w:space="0" w:color="auto"/>
      </w:divBdr>
    </w:div>
    <w:div w:id="930628480">
      <w:bodyDiv w:val="1"/>
      <w:marLeft w:val="0"/>
      <w:marRight w:val="0"/>
      <w:marTop w:val="0"/>
      <w:marBottom w:val="0"/>
      <w:divBdr>
        <w:top w:val="none" w:sz="0" w:space="0" w:color="auto"/>
        <w:left w:val="none" w:sz="0" w:space="0" w:color="auto"/>
        <w:bottom w:val="none" w:sz="0" w:space="0" w:color="auto"/>
        <w:right w:val="none" w:sz="0" w:space="0" w:color="auto"/>
      </w:divBdr>
    </w:div>
    <w:div w:id="938102838">
      <w:bodyDiv w:val="1"/>
      <w:marLeft w:val="0"/>
      <w:marRight w:val="0"/>
      <w:marTop w:val="0"/>
      <w:marBottom w:val="0"/>
      <w:divBdr>
        <w:top w:val="none" w:sz="0" w:space="0" w:color="auto"/>
        <w:left w:val="none" w:sz="0" w:space="0" w:color="auto"/>
        <w:bottom w:val="none" w:sz="0" w:space="0" w:color="auto"/>
        <w:right w:val="none" w:sz="0" w:space="0" w:color="auto"/>
      </w:divBdr>
    </w:div>
    <w:div w:id="944465043">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981471617">
      <w:bodyDiv w:val="1"/>
      <w:marLeft w:val="0"/>
      <w:marRight w:val="0"/>
      <w:marTop w:val="0"/>
      <w:marBottom w:val="0"/>
      <w:divBdr>
        <w:top w:val="none" w:sz="0" w:space="0" w:color="auto"/>
        <w:left w:val="none" w:sz="0" w:space="0" w:color="auto"/>
        <w:bottom w:val="none" w:sz="0" w:space="0" w:color="auto"/>
        <w:right w:val="none" w:sz="0" w:space="0" w:color="auto"/>
      </w:divBdr>
    </w:div>
    <w:div w:id="984548987">
      <w:bodyDiv w:val="1"/>
      <w:marLeft w:val="0"/>
      <w:marRight w:val="0"/>
      <w:marTop w:val="0"/>
      <w:marBottom w:val="0"/>
      <w:divBdr>
        <w:top w:val="none" w:sz="0" w:space="0" w:color="auto"/>
        <w:left w:val="none" w:sz="0" w:space="0" w:color="auto"/>
        <w:bottom w:val="none" w:sz="0" w:space="0" w:color="auto"/>
        <w:right w:val="none" w:sz="0" w:space="0" w:color="auto"/>
      </w:divBdr>
    </w:div>
    <w:div w:id="993802969">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032849362">
      <w:bodyDiv w:val="1"/>
      <w:marLeft w:val="0"/>
      <w:marRight w:val="0"/>
      <w:marTop w:val="0"/>
      <w:marBottom w:val="0"/>
      <w:divBdr>
        <w:top w:val="none" w:sz="0" w:space="0" w:color="auto"/>
        <w:left w:val="none" w:sz="0" w:space="0" w:color="auto"/>
        <w:bottom w:val="none" w:sz="0" w:space="0" w:color="auto"/>
        <w:right w:val="none" w:sz="0" w:space="0" w:color="auto"/>
      </w:divBdr>
    </w:div>
    <w:div w:id="1041707168">
      <w:bodyDiv w:val="1"/>
      <w:marLeft w:val="0"/>
      <w:marRight w:val="0"/>
      <w:marTop w:val="0"/>
      <w:marBottom w:val="0"/>
      <w:divBdr>
        <w:top w:val="none" w:sz="0" w:space="0" w:color="auto"/>
        <w:left w:val="none" w:sz="0" w:space="0" w:color="auto"/>
        <w:bottom w:val="none" w:sz="0" w:space="0" w:color="auto"/>
        <w:right w:val="none" w:sz="0" w:space="0" w:color="auto"/>
      </w:divBdr>
    </w:div>
    <w:div w:id="1044133703">
      <w:bodyDiv w:val="1"/>
      <w:marLeft w:val="0"/>
      <w:marRight w:val="0"/>
      <w:marTop w:val="0"/>
      <w:marBottom w:val="0"/>
      <w:divBdr>
        <w:top w:val="none" w:sz="0" w:space="0" w:color="auto"/>
        <w:left w:val="none" w:sz="0" w:space="0" w:color="auto"/>
        <w:bottom w:val="none" w:sz="0" w:space="0" w:color="auto"/>
        <w:right w:val="none" w:sz="0" w:space="0" w:color="auto"/>
      </w:divBdr>
    </w:div>
    <w:div w:id="1068454128">
      <w:bodyDiv w:val="1"/>
      <w:marLeft w:val="0"/>
      <w:marRight w:val="0"/>
      <w:marTop w:val="0"/>
      <w:marBottom w:val="0"/>
      <w:divBdr>
        <w:top w:val="none" w:sz="0" w:space="0" w:color="auto"/>
        <w:left w:val="none" w:sz="0" w:space="0" w:color="auto"/>
        <w:bottom w:val="none" w:sz="0" w:space="0" w:color="auto"/>
        <w:right w:val="none" w:sz="0" w:space="0" w:color="auto"/>
      </w:divBdr>
    </w:div>
    <w:div w:id="1073240226">
      <w:bodyDiv w:val="1"/>
      <w:marLeft w:val="0"/>
      <w:marRight w:val="0"/>
      <w:marTop w:val="0"/>
      <w:marBottom w:val="0"/>
      <w:divBdr>
        <w:top w:val="none" w:sz="0" w:space="0" w:color="auto"/>
        <w:left w:val="none" w:sz="0" w:space="0" w:color="auto"/>
        <w:bottom w:val="none" w:sz="0" w:space="0" w:color="auto"/>
        <w:right w:val="none" w:sz="0" w:space="0" w:color="auto"/>
      </w:divBdr>
    </w:div>
    <w:div w:id="1094786075">
      <w:bodyDiv w:val="1"/>
      <w:marLeft w:val="0"/>
      <w:marRight w:val="0"/>
      <w:marTop w:val="0"/>
      <w:marBottom w:val="0"/>
      <w:divBdr>
        <w:top w:val="none" w:sz="0" w:space="0" w:color="auto"/>
        <w:left w:val="none" w:sz="0" w:space="0" w:color="auto"/>
        <w:bottom w:val="none" w:sz="0" w:space="0" w:color="auto"/>
        <w:right w:val="none" w:sz="0" w:space="0" w:color="auto"/>
      </w:divBdr>
    </w:div>
    <w:div w:id="1124084200">
      <w:bodyDiv w:val="1"/>
      <w:marLeft w:val="0"/>
      <w:marRight w:val="0"/>
      <w:marTop w:val="0"/>
      <w:marBottom w:val="0"/>
      <w:divBdr>
        <w:top w:val="none" w:sz="0" w:space="0" w:color="auto"/>
        <w:left w:val="none" w:sz="0" w:space="0" w:color="auto"/>
        <w:bottom w:val="none" w:sz="0" w:space="0" w:color="auto"/>
        <w:right w:val="none" w:sz="0" w:space="0" w:color="auto"/>
      </w:divBdr>
    </w:div>
    <w:div w:id="1127158926">
      <w:bodyDiv w:val="1"/>
      <w:marLeft w:val="0"/>
      <w:marRight w:val="0"/>
      <w:marTop w:val="0"/>
      <w:marBottom w:val="0"/>
      <w:divBdr>
        <w:top w:val="none" w:sz="0" w:space="0" w:color="auto"/>
        <w:left w:val="none" w:sz="0" w:space="0" w:color="auto"/>
        <w:bottom w:val="none" w:sz="0" w:space="0" w:color="auto"/>
        <w:right w:val="none" w:sz="0" w:space="0" w:color="auto"/>
      </w:divBdr>
    </w:div>
    <w:div w:id="1129782681">
      <w:bodyDiv w:val="1"/>
      <w:marLeft w:val="0"/>
      <w:marRight w:val="0"/>
      <w:marTop w:val="0"/>
      <w:marBottom w:val="0"/>
      <w:divBdr>
        <w:top w:val="none" w:sz="0" w:space="0" w:color="auto"/>
        <w:left w:val="none" w:sz="0" w:space="0" w:color="auto"/>
        <w:bottom w:val="none" w:sz="0" w:space="0" w:color="auto"/>
        <w:right w:val="none" w:sz="0" w:space="0" w:color="auto"/>
      </w:divBdr>
    </w:div>
    <w:div w:id="1136604556">
      <w:bodyDiv w:val="1"/>
      <w:marLeft w:val="0"/>
      <w:marRight w:val="0"/>
      <w:marTop w:val="0"/>
      <w:marBottom w:val="0"/>
      <w:divBdr>
        <w:top w:val="none" w:sz="0" w:space="0" w:color="auto"/>
        <w:left w:val="none" w:sz="0" w:space="0" w:color="auto"/>
        <w:bottom w:val="none" w:sz="0" w:space="0" w:color="auto"/>
        <w:right w:val="none" w:sz="0" w:space="0" w:color="auto"/>
      </w:divBdr>
    </w:div>
    <w:div w:id="1148790670">
      <w:bodyDiv w:val="1"/>
      <w:marLeft w:val="0"/>
      <w:marRight w:val="0"/>
      <w:marTop w:val="0"/>
      <w:marBottom w:val="0"/>
      <w:divBdr>
        <w:top w:val="none" w:sz="0" w:space="0" w:color="auto"/>
        <w:left w:val="none" w:sz="0" w:space="0" w:color="auto"/>
        <w:bottom w:val="none" w:sz="0" w:space="0" w:color="auto"/>
        <w:right w:val="none" w:sz="0" w:space="0" w:color="auto"/>
      </w:divBdr>
    </w:div>
    <w:div w:id="1156721348">
      <w:bodyDiv w:val="1"/>
      <w:marLeft w:val="0"/>
      <w:marRight w:val="0"/>
      <w:marTop w:val="0"/>
      <w:marBottom w:val="0"/>
      <w:divBdr>
        <w:top w:val="none" w:sz="0" w:space="0" w:color="auto"/>
        <w:left w:val="none" w:sz="0" w:space="0" w:color="auto"/>
        <w:bottom w:val="none" w:sz="0" w:space="0" w:color="auto"/>
        <w:right w:val="none" w:sz="0" w:space="0" w:color="auto"/>
      </w:divBdr>
    </w:div>
    <w:div w:id="1159998349">
      <w:bodyDiv w:val="1"/>
      <w:marLeft w:val="0"/>
      <w:marRight w:val="0"/>
      <w:marTop w:val="0"/>
      <w:marBottom w:val="0"/>
      <w:divBdr>
        <w:top w:val="none" w:sz="0" w:space="0" w:color="auto"/>
        <w:left w:val="none" w:sz="0" w:space="0" w:color="auto"/>
        <w:bottom w:val="none" w:sz="0" w:space="0" w:color="auto"/>
        <w:right w:val="none" w:sz="0" w:space="0" w:color="auto"/>
      </w:divBdr>
    </w:div>
    <w:div w:id="1180699717">
      <w:bodyDiv w:val="1"/>
      <w:marLeft w:val="0"/>
      <w:marRight w:val="0"/>
      <w:marTop w:val="0"/>
      <w:marBottom w:val="0"/>
      <w:divBdr>
        <w:top w:val="none" w:sz="0" w:space="0" w:color="auto"/>
        <w:left w:val="none" w:sz="0" w:space="0" w:color="auto"/>
        <w:bottom w:val="none" w:sz="0" w:space="0" w:color="auto"/>
        <w:right w:val="none" w:sz="0" w:space="0" w:color="auto"/>
      </w:divBdr>
    </w:div>
    <w:div w:id="1183858566">
      <w:bodyDiv w:val="1"/>
      <w:marLeft w:val="0"/>
      <w:marRight w:val="0"/>
      <w:marTop w:val="0"/>
      <w:marBottom w:val="0"/>
      <w:divBdr>
        <w:top w:val="none" w:sz="0" w:space="0" w:color="auto"/>
        <w:left w:val="none" w:sz="0" w:space="0" w:color="auto"/>
        <w:bottom w:val="none" w:sz="0" w:space="0" w:color="auto"/>
        <w:right w:val="none" w:sz="0" w:space="0" w:color="auto"/>
      </w:divBdr>
    </w:div>
    <w:div w:id="1189561401">
      <w:bodyDiv w:val="1"/>
      <w:marLeft w:val="0"/>
      <w:marRight w:val="0"/>
      <w:marTop w:val="0"/>
      <w:marBottom w:val="0"/>
      <w:divBdr>
        <w:top w:val="none" w:sz="0" w:space="0" w:color="auto"/>
        <w:left w:val="none" w:sz="0" w:space="0" w:color="auto"/>
        <w:bottom w:val="none" w:sz="0" w:space="0" w:color="auto"/>
        <w:right w:val="none" w:sz="0" w:space="0" w:color="auto"/>
      </w:divBdr>
    </w:div>
    <w:div w:id="1196238696">
      <w:bodyDiv w:val="1"/>
      <w:marLeft w:val="0"/>
      <w:marRight w:val="0"/>
      <w:marTop w:val="0"/>
      <w:marBottom w:val="0"/>
      <w:divBdr>
        <w:top w:val="none" w:sz="0" w:space="0" w:color="auto"/>
        <w:left w:val="none" w:sz="0" w:space="0" w:color="auto"/>
        <w:bottom w:val="none" w:sz="0" w:space="0" w:color="auto"/>
        <w:right w:val="none" w:sz="0" w:space="0" w:color="auto"/>
      </w:divBdr>
    </w:div>
    <w:div w:id="1196310110">
      <w:bodyDiv w:val="1"/>
      <w:marLeft w:val="0"/>
      <w:marRight w:val="0"/>
      <w:marTop w:val="0"/>
      <w:marBottom w:val="0"/>
      <w:divBdr>
        <w:top w:val="none" w:sz="0" w:space="0" w:color="auto"/>
        <w:left w:val="none" w:sz="0" w:space="0" w:color="auto"/>
        <w:bottom w:val="none" w:sz="0" w:space="0" w:color="auto"/>
        <w:right w:val="none" w:sz="0" w:space="0" w:color="auto"/>
      </w:divBdr>
    </w:div>
    <w:div w:id="1197281005">
      <w:bodyDiv w:val="1"/>
      <w:marLeft w:val="0"/>
      <w:marRight w:val="0"/>
      <w:marTop w:val="0"/>
      <w:marBottom w:val="0"/>
      <w:divBdr>
        <w:top w:val="none" w:sz="0" w:space="0" w:color="auto"/>
        <w:left w:val="none" w:sz="0" w:space="0" w:color="auto"/>
        <w:bottom w:val="none" w:sz="0" w:space="0" w:color="auto"/>
        <w:right w:val="none" w:sz="0" w:space="0" w:color="auto"/>
      </w:divBdr>
    </w:div>
    <w:div w:id="1208565147">
      <w:bodyDiv w:val="1"/>
      <w:marLeft w:val="0"/>
      <w:marRight w:val="0"/>
      <w:marTop w:val="0"/>
      <w:marBottom w:val="0"/>
      <w:divBdr>
        <w:top w:val="none" w:sz="0" w:space="0" w:color="auto"/>
        <w:left w:val="none" w:sz="0" w:space="0" w:color="auto"/>
        <w:bottom w:val="none" w:sz="0" w:space="0" w:color="auto"/>
        <w:right w:val="none" w:sz="0" w:space="0" w:color="auto"/>
      </w:divBdr>
    </w:div>
    <w:div w:id="1209147504">
      <w:bodyDiv w:val="1"/>
      <w:marLeft w:val="0"/>
      <w:marRight w:val="0"/>
      <w:marTop w:val="0"/>
      <w:marBottom w:val="0"/>
      <w:divBdr>
        <w:top w:val="none" w:sz="0" w:space="0" w:color="auto"/>
        <w:left w:val="none" w:sz="0" w:space="0" w:color="auto"/>
        <w:bottom w:val="none" w:sz="0" w:space="0" w:color="auto"/>
        <w:right w:val="none" w:sz="0" w:space="0" w:color="auto"/>
      </w:divBdr>
    </w:div>
    <w:div w:id="1216503466">
      <w:bodyDiv w:val="1"/>
      <w:marLeft w:val="0"/>
      <w:marRight w:val="0"/>
      <w:marTop w:val="0"/>
      <w:marBottom w:val="0"/>
      <w:divBdr>
        <w:top w:val="none" w:sz="0" w:space="0" w:color="auto"/>
        <w:left w:val="none" w:sz="0" w:space="0" w:color="auto"/>
        <w:bottom w:val="none" w:sz="0" w:space="0" w:color="auto"/>
        <w:right w:val="none" w:sz="0" w:space="0" w:color="auto"/>
      </w:divBdr>
    </w:div>
    <w:div w:id="1229070865">
      <w:bodyDiv w:val="1"/>
      <w:marLeft w:val="0"/>
      <w:marRight w:val="0"/>
      <w:marTop w:val="0"/>
      <w:marBottom w:val="0"/>
      <w:divBdr>
        <w:top w:val="none" w:sz="0" w:space="0" w:color="auto"/>
        <w:left w:val="none" w:sz="0" w:space="0" w:color="auto"/>
        <w:bottom w:val="none" w:sz="0" w:space="0" w:color="auto"/>
        <w:right w:val="none" w:sz="0" w:space="0" w:color="auto"/>
      </w:divBdr>
    </w:div>
    <w:div w:id="1253197739">
      <w:bodyDiv w:val="1"/>
      <w:marLeft w:val="0"/>
      <w:marRight w:val="0"/>
      <w:marTop w:val="0"/>
      <w:marBottom w:val="0"/>
      <w:divBdr>
        <w:top w:val="none" w:sz="0" w:space="0" w:color="auto"/>
        <w:left w:val="none" w:sz="0" w:space="0" w:color="auto"/>
        <w:bottom w:val="none" w:sz="0" w:space="0" w:color="auto"/>
        <w:right w:val="none" w:sz="0" w:space="0" w:color="auto"/>
      </w:divBdr>
    </w:div>
    <w:div w:id="1259951393">
      <w:bodyDiv w:val="1"/>
      <w:marLeft w:val="0"/>
      <w:marRight w:val="0"/>
      <w:marTop w:val="0"/>
      <w:marBottom w:val="0"/>
      <w:divBdr>
        <w:top w:val="none" w:sz="0" w:space="0" w:color="auto"/>
        <w:left w:val="none" w:sz="0" w:space="0" w:color="auto"/>
        <w:bottom w:val="none" w:sz="0" w:space="0" w:color="auto"/>
        <w:right w:val="none" w:sz="0" w:space="0" w:color="auto"/>
      </w:divBdr>
    </w:div>
    <w:div w:id="1270625932">
      <w:bodyDiv w:val="1"/>
      <w:marLeft w:val="0"/>
      <w:marRight w:val="0"/>
      <w:marTop w:val="0"/>
      <w:marBottom w:val="0"/>
      <w:divBdr>
        <w:top w:val="none" w:sz="0" w:space="0" w:color="auto"/>
        <w:left w:val="none" w:sz="0" w:space="0" w:color="auto"/>
        <w:bottom w:val="none" w:sz="0" w:space="0" w:color="auto"/>
        <w:right w:val="none" w:sz="0" w:space="0" w:color="auto"/>
      </w:divBdr>
    </w:div>
    <w:div w:id="1274746103">
      <w:bodyDiv w:val="1"/>
      <w:marLeft w:val="0"/>
      <w:marRight w:val="0"/>
      <w:marTop w:val="0"/>
      <w:marBottom w:val="0"/>
      <w:divBdr>
        <w:top w:val="none" w:sz="0" w:space="0" w:color="auto"/>
        <w:left w:val="none" w:sz="0" w:space="0" w:color="auto"/>
        <w:bottom w:val="none" w:sz="0" w:space="0" w:color="auto"/>
        <w:right w:val="none" w:sz="0" w:space="0" w:color="auto"/>
      </w:divBdr>
    </w:div>
    <w:div w:id="1275018754">
      <w:bodyDiv w:val="1"/>
      <w:marLeft w:val="0"/>
      <w:marRight w:val="0"/>
      <w:marTop w:val="0"/>
      <w:marBottom w:val="0"/>
      <w:divBdr>
        <w:top w:val="none" w:sz="0" w:space="0" w:color="auto"/>
        <w:left w:val="none" w:sz="0" w:space="0" w:color="auto"/>
        <w:bottom w:val="none" w:sz="0" w:space="0" w:color="auto"/>
        <w:right w:val="none" w:sz="0" w:space="0" w:color="auto"/>
      </w:divBdr>
    </w:div>
    <w:div w:id="1282686414">
      <w:bodyDiv w:val="1"/>
      <w:marLeft w:val="0"/>
      <w:marRight w:val="0"/>
      <w:marTop w:val="0"/>
      <w:marBottom w:val="0"/>
      <w:divBdr>
        <w:top w:val="none" w:sz="0" w:space="0" w:color="auto"/>
        <w:left w:val="none" w:sz="0" w:space="0" w:color="auto"/>
        <w:bottom w:val="none" w:sz="0" w:space="0" w:color="auto"/>
        <w:right w:val="none" w:sz="0" w:space="0" w:color="auto"/>
      </w:divBdr>
    </w:div>
    <w:div w:id="1305500328">
      <w:bodyDiv w:val="1"/>
      <w:marLeft w:val="0"/>
      <w:marRight w:val="0"/>
      <w:marTop w:val="0"/>
      <w:marBottom w:val="0"/>
      <w:divBdr>
        <w:top w:val="none" w:sz="0" w:space="0" w:color="auto"/>
        <w:left w:val="none" w:sz="0" w:space="0" w:color="auto"/>
        <w:bottom w:val="none" w:sz="0" w:space="0" w:color="auto"/>
        <w:right w:val="none" w:sz="0" w:space="0" w:color="auto"/>
      </w:divBdr>
    </w:div>
    <w:div w:id="1305547665">
      <w:bodyDiv w:val="1"/>
      <w:marLeft w:val="0"/>
      <w:marRight w:val="0"/>
      <w:marTop w:val="0"/>
      <w:marBottom w:val="0"/>
      <w:divBdr>
        <w:top w:val="none" w:sz="0" w:space="0" w:color="auto"/>
        <w:left w:val="none" w:sz="0" w:space="0" w:color="auto"/>
        <w:bottom w:val="none" w:sz="0" w:space="0" w:color="auto"/>
        <w:right w:val="none" w:sz="0" w:space="0" w:color="auto"/>
      </w:divBdr>
    </w:div>
    <w:div w:id="1321075882">
      <w:bodyDiv w:val="1"/>
      <w:marLeft w:val="0"/>
      <w:marRight w:val="0"/>
      <w:marTop w:val="0"/>
      <w:marBottom w:val="0"/>
      <w:divBdr>
        <w:top w:val="none" w:sz="0" w:space="0" w:color="auto"/>
        <w:left w:val="none" w:sz="0" w:space="0" w:color="auto"/>
        <w:bottom w:val="none" w:sz="0" w:space="0" w:color="auto"/>
        <w:right w:val="none" w:sz="0" w:space="0" w:color="auto"/>
      </w:divBdr>
    </w:div>
    <w:div w:id="1322736281">
      <w:bodyDiv w:val="1"/>
      <w:marLeft w:val="0"/>
      <w:marRight w:val="0"/>
      <w:marTop w:val="0"/>
      <w:marBottom w:val="0"/>
      <w:divBdr>
        <w:top w:val="none" w:sz="0" w:space="0" w:color="auto"/>
        <w:left w:val="none" w:sz="0" w:space="0" w:color="auto"/>
        <w:bottom w:val="none" w:sz="0" w:space="0" w:color="auto"/>
        <w:right w:val="none" w:sz="0" w:space="0" w:color="auto"/>
      </w:divBdr>
    </w:div>
    <w:div w:id="1343817684">
      <w:bodyDiv w:val="1"/>
      <w:marLeft w:val="0"/>
      <w:marRight w:val="0"/>
      <w:marTop w:val="0"/>
      <w:marBottom w:val="0"/>
      <w:divBdr>
        <w:top w:val="none" w:sz="0" w:space="0" w:color="auto"/>
        <w:left w:val="none" w:sz="0" w:space="0" w:color="auto"/>
        <w:bottom w:val="none" w:sz="0" w:space="0" w:color="auto"/>
        <w:right w:val="none" w:sz="0" w:space="0" w:color="auto"/>
      </w:divBdr>
    </w:div>
    <w:div w:id="1345742437">
      <w:bodyDiv w:val="1"/>
      <w:marLeft w:val="0"/>
      <w:marRight w:val="0"/>
      <w:marTop w:val="0"/>
      <w:marBottom w:val="0"/>
      <w:divBdr>
        <w:top w:val="none" w:sz="0" w:space="0" w:color="auto"/>
        <w:left w:val="none" w:sz="0" w:space="0" w:color="auto"/>
        <w:bottom w:val="none" w:sz="0" w:space="0" w:color="auto"/>
        <w:right w:val="none" w:sz="0" w:space="0" w:color="auto"/>
      </w:divBdr>
    </w:div>
    <w:div w:id="1350644998">
      <w:bodyDiv w:val="1"/>
      <w:marLeft w:val="0"/>
      <w:marRight w:val="0"/>
      <w:marTop w:val="0"/>
      <w:marBottom w:val="0"/>
      <w:divBdr>
        <w:top w:val="none" w:sz="0" w:space="0" w:color="auto"/>
        <w:left w:val="none" w:sz="0" w:space="0" w:color="auto"/>
        <w:bottom w:val="none" w:sz="0" w:space="0" w:color="auto"/>
        <w:right w:val="none" w:sz="0" w:space="0" w:color="auto"/>
      </w:divBdr>
    </w:div>
    <w:div w:id="1358118424">
      <w:bodyDiv w:val="1"/>
      <w:marLeft w:val="0"/>
      <w:marRight w:val="0"/>
      <w:marTop w:val="0"/>
      <w:marBottom w:val="0"/>
      <w:divBdr>
        <w:top w:val="none" w:sz="0" w:space="0" w:color="auto"/>
        <w:left w:val="none" w:sz="0" w:space="0" w:color="auto"/>
        <w:bottom w:val="none" w:sz="0" w:space="0" w:color="auto"/>
        <w:right w:val="none" w:sz="0" w:space="0" w:color="auto"/>
      </w:divBdr>
    </w:div>
    <w:div w:id="1358777424">
      <w:bodyDiv w:val="1"/>
      <w:marLeft w:val="0"/>
      <w:marRight w:val="0"/>
      <w:marTop w:val="0"/>
      <w:marBottom w:val="0"/>
      <w:divBdr>
        <w:top w:val="none" w:sz="0" w:space="0" w:color="auto"/>
        <w:left w:val="none" w:sz="0" w:space="0" w:color="auto"/>
        <w:bottom w:val="none" w:sz="0" w:space="0" w:color="auto"/>
        <w:right w:val="none" w:sz="0" w:space="0" w:color="auto"/>
      </w:divBdr>
    </w:div>
    <w:div w:id="1363048682">
      <w:bodyDiv w:val="1"/>
      <w:marLeft w:val="0"/>
      <w:marRight w:val="0"/>
      <w:marTop w:val="0"/>
      <w:marBottom w:val="0"/>
      <w:divBdr>
        <w:top w:val="none" w:sz="0" w:space="0" w:color="auto"/>
        <w:left w:val="none" w:sz="0" w:space="0" w:color="auto"/>
        <w:bottom w:val="none" w:sz="0" w:space="0" w:color="auto"/>
        <w:right w:val="none" w:sz="0" w:space="0" w:color="auto"/>
      </w:divBdr>
    </w:div>
    <w:div w:id="1364986274">
      <w:bodyDiv w:val="1"/>
      <w:marLeft w:val="0"/>
      <w:marRight w:val="0"/>
      <w:marTop w:val="0"/>
      <w:marBottom w:val="0"/>
      <w:divBdr>
        <w:top w:val="none" w:sz="0" w:space="0" w:color="auto"/>
        <w:left w:val="none" w:sz="0" w:space="0" w:color="auto"/>
        <w:bottom w:val="none" w:sz="0" w:space="0" w:color="auto"/>
        <w:right w:val="none" w:sz="0" w:space="0" w:color="auto"/>
      </w:divBdr>
    </w:div>
    <w:div w:id="1370375896">
      <w:bodyDiv w:val="1"/>
      <w:marLeft w:val="0"/>
      <w:marRight w:val="0"/>
      <w:marTop w:val="0"/>
      <w:marBottom w:val="0"/>
      <w:divBdr>
        <w:top w:val="none" w:sz="0" w:space="0" w:color="auto"/>
        <w:left w:val="none" w:sz="0" w:space="0" w:color="auto"/>
        <w:bottom w:val="none" w:sz="0" w:space="0" w:color="auto"/>
        <w:right w:val="none" w:sz="0" w:space="0" w:color="auto"/>
      </w:divBdr>
    </w:div>
    <w:div w:id="1375347509">
      <w:bodyDiv w:val="1"/>
      <w:marLeft w:val="0"/>
      <w:marRight w:val="0"/>
      <w:marTop w:val="0"/>
      <w:marBottom w:val="0"/>
      <w:divBdr>
        <w:top w:val="none" w:sz="0" w:space="0" w:color="auto"/>
        <w:left w:val="none" w:sz="0" w:space="0" w:color="auto"/>
        <w:bottom w:val="none" w:sz="0" w:space="0" w:color="auto"/>
        <w:right w:val="none" w:sz="0" w:space="0" w:color="auto"/>
      </w:divBdr>
    </w:div>
    <w:div w:id="1390298572">
      <w:bodyDiv w:val="1"/>
      <w:marLeft w:val="0"/>
      <w:marRight w:val="0"/>
      <w:marTop w:val="0"/>
      <w:marBottom w:val="0"/>
      <w:divBdr>
        <w:top w:val="none" w:sz="0" w:space="0" w:color="auto"/>
        <w:left w:val="none" w:sz="0" w:space="0" w:color="auto"/>
        <w:bottom w:val="none" w:sz="0" w:space="0" w:color="auto"/>
        <w:right w:val="none" w:sz="0" w:space="0" w:color="auto"/>
      </w:divBdr>
    </w:div>
    <w:div w:id="1402754627">
      <w:bodyDiv w:val="1"/>
      <w:marLeft w:val="0"/>
      <w:marRight w:val="0"/>
      <w:marTop w:val="0"/>
      <w:marBottom w:val="0"/>
      <w:divBdr>
        <w:top w:val="none" w:sz="0" w:space="0" w:color="auto"/>
        <w:left w:val="none" w:sz="0" w:space="0" w:color="auto"/>
        <w:bottom w:val="none" w:sz="0" w:space="0" w:color="auto"/>
        <w:right w:val="none" w:sz="0" w:space="0" w:color="auto"/>
      </w:divBdr>
    </w:div>
    <w:div w:id="1403874030">
      <w:bodyDiv w:val="1"/>
      <w:marLeft w:val="0"/>
      <w:marRight w:val="0"/>
      <w:marTop w:val="0"/>
      <w:marBottom w:val="0"/>
      <w:divBdr>
        <w:top w:val="none" w:sz="0" w:space="0" w:color="auto"/>
        <w:left w:val="none" w:sz="0" w:space="0" w:color="auto"/>
        <w:bottom w:val="none" w:sz="0" w:space="0" w:color="auto"/>
        <w:right w:val="none" w:sz="0" w:space="0" w:color="auto"/>
      </w:divBdr>
    </w:div>
    <w:div w:id="1411924148">
      <w:bodyDiv w:val="1"/>
      <w:marLeft w:val="0"/>
      <w:marRight w:val="0"/>
      <w:marTop w:val="0"/>
      <w:marBottom w:val="0"/>
      <w:divBdr>
        <w:top w:val="none" w:sz="0" w:space="0" w:color="auto"/>
        <w:left w:val="none" w:sz="0" w:space="0" w:color="auto"/>
        <w:bottom w:val="none" w:sz="0" w:space="0" w:color="auto"/>
        <w:right w:val="none" w:sz="0" w:space="0" w:color="auto"/>
      </w:divBdr>
    </w:div>
    <w:div w:id="1412308662">
      <w:bodyDiv w:val="1"/>
      <w:marLeft w:val="0"/>
      <w:marRight w:val="0"/>
      <w:marTop w:val="0"/>
      <w:marBottom w:val="0"/>
      <w:divBdr>
        <w:top w:val="none" w:sz="0" w:space="0" w:color="auto"/>
        <w:left w:val="none" w:sz="0" w:space="0" w:color="auto"/>
        <w:bottom w:val="none" w:sz="0" w:space="0" w:color="auto"/>
        <w:right w:val="none" w:sz="0" w:space="0" w:color="auto"/>
      </w:divBdr>
    </w:div>
    <w:div w:id="1426195807">
      <w:bodyDiv w:val="1"/>
      <w:marLeft w:val="0"/>
      <w:marRight w:val="0"/>
      <w:marTop w:val="0"/>
      <w:marBottom w:val="0"/>
      <w:divBdr>
        <w:top w:val="none" w:sz="0" w:space="0" w:color="auto"/>
        <w:left w:val="none" w:sz="0" w:space="0" w:color="auto"/>
        <w:bottom w:val="none" w:sz="0" w:space="0" w:color="auto"/>
        <w:right w:val="none" w:sz="0" w:space="0" w:color="auto"/>
      </w:divBdr>
    </w:div>
    <w:div w:id="1431124350">
      <w:bodyDiv w:val="1"/>
      <w:marLeft w:val="0"/>
      <w:marRight w:val="0"/>
      <w:marTop w:val="0"/>
      <w:marBottom w:val="0"/>
      <w:divBdr>
        <w:top w:val="none" w:sz="0" w:space="0" w:color="auto"/>
        <w:left w:val="none" w:sz="0" w:space="0" w:color="auto"/>
        <w:bottom w:val="none" w:sz="0" w:space="0" w:color="auto"/>
        <w:right w:val="none" w:sz="0" w:space="0" w:color="auto"/>
      </w:divBdr>
    </w:div>
    <w:div w:id="1431774319">
      <w:bodyDiv w:val="1"/>
      <w:marLeft w:val="0"/>
      <w:marRight w:val="0"/>
      <w:marTop w:val="0"/>
      <w:marBottom w:val="0"/>
      <w:divBdr>
        <w:top w:val="none" w:sz="0" w:space="0" w:color="auto"/>
        <w:left w:val="none" w:sz="0" w:space="0" w:color="auto"/>
        <w:bottom w:val="none" w:sz="0" w:space="0" w:color="auto"/>
        <w:right w:val="none" w:sz="0" w:space="0" w:color="auto"/>
      </w:divBdr>
    </w:div>
    <w:div w:id="1435783522">
      <w:bodyDiv w:val="1"/>
      <w:marLeft w:val="0"/>
      <w:marRight w:val="0"/>
      <w:marTop w:val="0"/>
      <w:marBottom w:val="0"/>
      <w:divBdr>
        <w:top w:val="none" w:sz="0" w:space="0" w:color="auto"/>
        <w:left w:val="none" w:sz="0" w:space="0" w:color="auto"/>
        <w:bottom w:val="none" w:sz="0" w:space="0" w:color="auto"/>
        <w:right w:val="none" w:sz="0" w:space="0" w:color="auto"/>
      </w:divBdr>
    </w:div>
    <w:div w:id="1438284526">
      <w:bodyDiv w:val="1"/>
      <w:marLeft w:val="0"/>
      <w:marRight w:val="0"/>
      <w:marTop w:val="0"/>
      <w:marBottom w:val="0"/>
      <w:divBdr>
        <w:top w:val="none" w:sz="0" w:space="0" w:color="auto"/>
        <w:left w:val="none" w:sz="0" w:space="0" w:color="auto"/>
        <w:bottom w:val="none" w:sz="0" w:space="0" w:color="auto"/>
        <w:right w:val="none" w:sz="0" w:space="0" w:color="auto"/>
      </w:divBdr>
    </w:div>
    <w:div w:id="1474063486">
      <w:bodyDiv w:val="1"/>
      <w:marLeft w:val="0"/>
      <w:marRight w:val="0"/>
      <w:marTop w:val="0"/>
      <w:marBottom w:val="0"/>
      <w:divBdr>
        <w:top w:val="none" w:sz="0" w:space="0" w:color="auto"/>
        <w:left w:val="none" w:sz="0" w:space="0" w:color="auto"/>
        <w:bottom w:val="none" w:sz="0" w:space="0" w:color="auto"/>
        <w:right w:val="none" w:sz="0" w:space="0" w:color="auto"/>
      </w:divBdr>
    </w:div>
    <w:div w:id="1481116006">
      <w:bodyDiv w:val="1"/>
      <w:marLeft w:val="0"/>
      <w:marRight w:val="0"/>
      <w:marTop w:val="0"/>
      <w:marBottom w:val="0"/>
      <w:divBdr>
        <w:top w:val="none" w:sz="0" w:space="0" w:color="auto"/>
        <w:left w:val="none" w:sz="0" w:space="0" w:color="auto"/>
        <w:bottom w:val="none" w:sz="0" w:space="0" w:color="auto"/>
        <w:right w:val="none" w:sz="0" w:space="0" w:color="auto"/>
      </w:divBdr>
    </w:div>
    <w:div w:id="1492452584">
      <w:bodyDiv w:val="1"/>
      <w:marLeft w:val="0"/>
      <w:marRight w:val="0"/>
      <w:marTop w:val="0"/>
      <w:marBottom w:val="0"/>
      <w:divBdr>
        <w:top w:val="none" w:sz="0" w:space="0" w:color="auto"/>
        <w:left w:val="none" w:sz="0" w:space="0" w:color="auto"/>
        <w:bottom w:val="none" w:sz="0" w:space="0" w:color="auto"/>
        <w:right w:val="none" w:sz="0" w:space="0" w:color="auto"/>
      </w:divBdr>
    </w:div>
    <w:div w:id="1497843384">
      <w:bodyDiv w:val="1"/>
      <w:marLeft w:val="0"/>
      <w:marRight w:val="0"/>
      <w:marTop w:val="0"/>
      <w:marBottom w:val="0"/>
      <w:divBdr>
        <w:top w:val="none" w:sz="0" w:space="0" w:color="auto"/>
        <w:left w:val="none" w:sz="0" w:space="0" w:color="auto"/>
        <w:bottom w:val="none" w:sz="0" w:space="0" w:color="auto"/>
        <w:right w:val="none" w:sz="0" w:space="0" w:color="auto"/>
      </w:divBdr>
    </w:div>
    <w:div w:id="1508523275">
      <w:bodyDiv w:val="1"/>
      <w:marLeft w:val="0"/>
      <w:marRight w:val="0"/>
      <w:marTop w:val="0"/>
      <w:marBottom w:val="0"/>
      <w:divBdr>
        <w:top w:val="none" w:sz="0" w:space="0" w:color="auto"/>
        <w:left w:val="none" w:sz="0" w:space="0" w:color="auto"/>
        <w:bottom w:val="none" w:sz="0" w:space="0" w:color="auto"/>
        <w:right w:val="none" w:sz="0" w:space="0" w:color="auto"/>
      </w:divBdr>
    </w:div>
    <w:div w:id="1510947875">
      <w:bodyDiv w:val="1"/>
      <w:marLeft w:val="0"/>
      <w:marRight w:val="0"/>
      <w:marTop w:val="0"/>
      <w:marBottom w:val="0"/>
      <w:divBdr>
        <w:top w:val="none" w:sz="0" w:space="0" w:color="auto"/>
        <w:left w:val="none" w:sz="0" w:space="0" w:color="auto"/>
        <w:bottom w:val="none" w:sz="0" w:space="0" w:color="auto"/>
        <w:right w:val="none" w:sz="0" w:space="0" w:color="auto"/>
      </w:divBdr>
    </w:div>
    <w:div w:id="1514102209">
      <w:bodyDiv w:val="1"/>
      <w:marLeft w:val="0"/>
      <w:marRight w:val="0"/>
      <w:marTop w:val="0"/>
      <w:marBottom w:val="0"/>
      <w:divBdr>
        <w:top w:val="none" w:sz="0" w:space="0" w:color="auto"/>
        <w:left w:val="none" w:sz="0" w:space="0" w:color="auto"/>
        <w:bottom w:val="none" w:sz="0" w:space="0" w:color="auto"/>
        <w:right w:val="none" w:sz="0" w:space="0" w:color="auto"/>
      </w:divBdr>
    </w:div>
    <w:div w:id="1515071719">
      <w:bodyDiv w:val="1"/>
      <w:marLeft w:val="0"/>
      <w:marRight w:val="0"/>
      <w:marTop w:val="0"/>
      <w:marBottom w:val="0"/>
      <w:divBdr>
        <w:top w:val="none" w:sz="0" w:space="0" w:color="auto"/>
        <w:left w:val="none" w:sz="0" w:space="0" w:color="auto"/>
        <w:bottom w:val="none" w:sz="0" w:space="0" w:color="auto"/>
        <w:right w:val="none" w:sz="0" w:space="0" w:color="auto"/>
      </w:divBdr>
    </w:div>
    <w:div w:id="1517690650">
      <w:bodyDiv w:val="1"/>
      <w:marLeft w:val="0"/>
      <w:marRight w:val="0"/>
      <w:marTop w:val="0"/>
      <w:marBottom w:val="0"/>
      <w:divBdr>
        <w:top w:val="none" w:sz="0" w:space="0" w:color="auto"/>
        <w:left w:val="none" w:sz="0" w:space="0" w:color="auto"/>
        <w:bottom w:val="none" w:sz="0" w:space="0" w:color="auto"/>
        <w:right w:val="none" w:sz="0" w:space="0" w:color="auto"/>
      </w:divBdr>
    </w:div>
    <w:div w:id="1520047947">
      <w:bodyDiv w:val="1"/>
      <w:marLeft w:val="0"/>
      <w:marRight w:val="0"/>
      <w:marTop w:val="0"/>
      <w:marBottom w:val="0"/>
      <w:divBdr>
        <w:top w:val="none" w:sz="0" w:space="0" w:color="auto"/>
        <w:left w:val="none" w:sz="0" w:space="0" w:color="auto"/>
        <w:bottom w:val="none" w:sz="0" w:space="0" w:color="auto"/>
        <w:right w:val="none" w:sz="0" w:space="0" w:color="auto"/>
      </w:divBdr>
    </w:div>
    <w:div w:id="1523127229">
      <w:bodyDiv w:val="1"/>
      <w:marLeft w:val="0"/>
      <w:marRight w:val="0"/>
      <w:marTop w:val="0"/>
      <w:marBottom w:val="0"/>
      <w:divBdr>
        <w:top w:val="none" w:sz="0" w:space="0" w:color="auto"/>
        <w:left w:val="none" w:sz="0" w:space="0" w:color="auto"/>
        <w:bottom w:val="none" w:sz="0" w:space="0" w:color="auto"/>
        <w:right w:val="none" w:sz="0" w:space="0" w:color="auto"/>
      </w:divBdr>
    </w:div>
    <w:div w:id="1541089038">
      <w:bodyDiv w:val="1"/>
      <w:marLeft w:val="0"/>
      <w:marRight w:val="0"/>
      <w:marTop w:val="0"/>
      <w:marBottom w:val="0"/>
      <w:divBdr>
        <w:top w:val="none" w:sz="0" w:space="0" w:color="auto"/>
        <w:left w:val="none" w:sz="0" w:space="0" w:color="auto"/>
        <w:bottom w:val="none" w:sz="0" w:space="0" w:color="auto"/>
        <w:right w:val="none" w:sz="0" w:space="0" w:color="auto"/>
      </w:divBdr>
    </w:div>
    <w:div w:id="1554121484">
      <w:bodyDiv w:val="1"/>
      <w:marLeft w:val="0"/>
      <w:marRight w:val="0"/>
      <w:marTop w:val="0"/>
      <w:marBottom w:val="0"/>
      <w:divBdr>
        <w:top w:val="none" w:sz="0" w:space="0" w:color="auto"/>
        <w:left w:val="none" w:sz="0" w:space="0" w:color="auto"/>
        <w:bottom w:val="none" w:sz="0" w:space="0" w:color="auto"/>
        <w:right w:val="none" w:sz="0" w:space="0" w:color="auto"/>
      </w:divBdr>
    </w:div>
    <w:div w:id="1564874830">
      <w:bodyDiv w:val="1"/>
      <w:marLeft w:val="0"/>
      <w:marRight w:val="0"/>
      <w:marTop w:val="0"/>
      <w:marBottom w:val="0"/>
      <w:divBdr>
        <w:top w:val="none" w:sz="0" w:space="0" w:color="auto"/>
        <w:left w:val="none" w:sz="0" w:space="0" w:color="auto"/>
        <w:bottom w:val="none" w:sz="0" w:space="0" w:color="auto"/>
        <w:right w:val="none" w:sz="0" w:space="0" w:color="auto"/>
      </w:divBdr>
    </w:div>
    <w:div w:id="1569464105">
      <w:bodyDiv w:val="1"/>
      <w:marLeft w:val="0"/>
      <w:marRight w:val="0"/>
      <w:marTop w:val="0"/>
      <w:marBottom w:val="0"/>
      <w:divBdr>
        <w:top w:val="none" w:sz="0" w:space="0" w:color="auto"/>
        <w:left w:val="none" w:sz="0" w:space="0" w:color="auto"/>
        <w:bottom w:val="none" w:sz="0" w:space="0" w:color="auto"/>
        <w:right w:val="none" w:sz="0" w:space="0" w:color="auto"/>
      </w:divBdr>
    </w:div>
    <w:div w:id="1571118229">
      <w:bodyDiv w:val="1"/>
      <w:marLeft w:val="0"/>
      <w:marRight w:val="0"/>
      <w:marTop w:val="0"/>
      <w:marBottom w:val="0"/>
      <w:divBdr>
        <w:top w:val="none" w:sz="0" w:space="0" w:color="auto"/>
        <w:left w:val="none" w:sz="0" w:space="0" w:color="auto"/>
        <w:bottom w:val="none" w:sz="0" w:space="0" w:color="auto"/>
        <w:right w:val="none" w:sz="0" w:space="0" w:color="auto"/>
      </w:divBdr>
    </w:div>
    <w:div w:id="1575316389">
      <w:bodyDiv w:val="1"/>
      <w:marLeft w:val="0"/>
      <w:marRight w:val="0"/>
      <w:marTop w:val="0"/>
      <w:marBottom w:val="0"/>
      <w:divBdr>
        <w:top w:val="none" w:sz="0" w:space="0" w:color="auto"/>
        <w:left w:val="none" w:sz="0" w:space="0" w:color="auto"/>
        <w:bottom w:val="none" w:sz="0" w:space="0" w:color="auto"/>
        <w:right w:val="none" w:sz="0" w:space="0" w:color="auto"/>
      </w:divBdr>
    </w:div>
    <w:div w:id="1582175748">
      <w:bodyDiv w:val="1"/>
      <w:marLeft w:val="0"/>
      <w:marRight w:val="0"/>
      <w:marTop w:val="0"/>
      <w:marBottom w:val="0"/>
      <w:divBdr>
        <w:top w:val="none" w:sz="0" w:space="0" w:color="auto"/>
        <w:left w:val="none" w:sz="0" w:space="0" w:color="auto"/>
        <w:bottom w:val="none" w:sz="0" w:space="0" w:color="auto"/>
        <w:right w:val="none" w:sz="0" w:space="0" w:color="auto"/>
      </w:divBdr>
    </w:div>
    <w:div w:id="1595892705">
      <w:bodyDiv w:val="1"/>
      <w:marLeft w:val="0"/>
      <w:marRight w:val="0"/>
      <w:marTop w:val="0"/>
      <w:marBottom w:val="0"/>
      <w:divBdr>
        <w:top w:val="none" w:sz="0" w:space="0" w:color="auto"/>
        <w:left w:val="none" w:sz="0" w:space="0" w:color="auto"/>
        <w:bottom w:val="none" w:sz="0" w:space="0" w:color="auto"/>
        <w:right w:val="none" w:sz="0" w:space="0" w:color="auto"/>
      </w:divBdr>
    </w:div>
    <w:div w:id="1609653378">
      <w:bodyDiv w:val="1"/>
      <w:marLeft w:val="0"/>
      <w:marRight w:val="0"/>
      <w:marTop w:val="0"/>
      <w:marBottom w:val="0"/>
      <w:divBdr>
        <w:top w:val="none" w:sz="0" w:space="0" w:color="auto"/>
        <w:left w:val="none" w:sz="0" w:space="0" w:color="auto"/>
        <w:bottom w:val="none" w:sz="0" w:space="0" w:color="auto"/>
        <w:right w:val="none" w:sz="0" w:space="0" w:color="auto"/>
      </w:divBdr>
    </w:div>
    <w:div w:id="1612126057">
      <w:bodyDiv w:val="1"/>
      <w:marLeft w:val="0"/>
      <w:marRight w:val="0"/>
      <w:marTop w:val="0"/>
      <w:marBottom w:val="0"/>
      <w:divBdr>
        <w:top w:val="none" w:sz="0" w:space="0" w:color="auto"/>
        <w:left w:val="none" w:sz="0" w:space="0" w:color="auto"/>
        <w:bottom w:val="none" w:sz="0" w:space="0" w:color="auto"/>
        <w:right w:val="none" w:sz="0" w:space="0" w:color="auto"/>
      </w:divBdr>
    </w:div>
    <w:div w:id="1615944858">
      <w:bodyDiv w:val="1"/>
      <w:marLeft w:val="0"/>
      <w:marRight w:val="0"/>
      <w:marTop w:val="0"/>
      <w:marBottom w:val="0"/>
      <w:divBdr>
        <w:top w:val="none" w:sz="0" w:space="0" w:color="auto"/>
        <w:left w:val="none" w:sz="0" w:space="0" w:color="auto"/>
        <w:bottom w:val="none" w:sz="0" w:space="0" w:color="auto"/>
        <w:right w:val="none" w:sz="0" w:space="0" w:color="auto"/>
      </w:divBdr>
    </w:div>
    <w:div w:id="1674994694">
      <w:bodyDiv w:val="1"/>
      <w:marLeft w:val="0"/>
      <w:marRight w:val="0"/>
      <w:marTop w:val="0"/>
      <w:marBottom w:val="0"/>
      <w:divBdr>
        <w:top w:val="none" w:sz="0" w:space="0" w:color="auto"/>
        <w:left w:val="none" w:sz="0" w:space="0" w:color="auto"/>
        <w:bottom w:val="none" w:sz="0" w:space="0" w:color="auto"/>
        <w:right w:val="none" w:sz="0" w:space="0" w:color="auto"/>
      </w:divBdr>
    </w:div>
    <w:div w:id="1686900920">
      <w:bodyDiv w:val="1"/>
      <w:marLeft w:val="0"/>
      <w:marRight w:val="0"/>
      <w:marTop w:val="0"/>
      <w:marBottom w:val="0"/>
      <w:divBdr>
        <w:top w:val="none" w:sz="0" w:space="0" w:color="auto"/>
        <w:left w:val="none" w:sz="0" w:space="0" w:color="auto"/>
        <w:bottom w:val="none" w:sz="0" w:space="0" w:color="auto"/>
        <w:right w:val="none" w:sz="0" w:space="0" w:color="auto"/>
      </w:divBdr>
    </w:div>
    <w:div w:id="1688213769">
      <w:bodyDiv w:val="1"/>
      <w:marLeft w:val="0"/>
      <w:marRight w:val="0"/>
      <w:marTop w:val="0"/>
      <w:marBottom w:val="0"/>
      <w:divBdr>
        <w:top w:val="none" w:sz="0" w:space="0" w:color="auto"/>
        <w:left w:val="none" w:sz="0" w:space="0" w:color="auto"/>
        <w:bottom w:val="none" w:sz="0" w:space="0" w:color="auto"/>
        <w:right w:val="none" w:sz="0" w:space="0" w:color="auto"/>
      </w:divBdr>
    </w:div>
    <w:div w:id="1732850278">
      <w:bodyDiv w:val="1"/>
      <w:marLeft w:val="0"/>
      <w:marRight w:val="0"/>
      <w:marTop w:val="0"/>
      <w:marBottom w:val="0"/>
      <w:divBdr>
        <w:top w:val="none" w:sz="0" w:space="0" w:color="auto"/>
        <w:left w:val="none" w:sz="0" w:space="0" w:color="auto"/>
        <w:bottom w:val="none" w:sz="0" w:space="0" w:color="auto"/>
        <w:right w:val="none" w:sz="0" w:space="0" w:color="auto"/>
      </w:divBdr>
    </w:div>
    <w:div w:id="1747848222">
      <w:bodyDiv w:val="1"/>
      <w:marLeft w:val="0"/>
      <w:marRight w:val="0"/>
      <w:marTop w:val="0"/>
      <w:marBottom w:val="0"/>
      <w:divBdr>
        <w:top w:val="none" w:sz="0" w:space="0" w:color="auto"/>
        <w:left w:val="none" w:sz="0" w:space="0" w:color="auto"/>
        <w:bottom w:val="none" w:sz="0" w:space="0" w:color="auto"/>
        <w:right w:val="none" w:sz="0" w:space="0" w:color="auto"/>
      </w:divBdr>
    </w:div>
    <w:div w:id="1762022984">
      <w:bodyDiv w:val="1"/>
      <w:marLeft w:val="0"/>
      <w:marRight w:val="0"/>
      <w:marTop w:val="0"/>
      <w:marBottom w:val="0"/>
      <w:divBdr>
        <w:top w:val="none" w:sz="0" w:space="0" w:color="auto"/>
        <w:left w:val="none" w:sz="0" w:space="0" w:color="auto"/>
        <w:bottom w:val="none" w:sz="0" w:space="0" w:color="auto"/>
        <w:right w:val="none" w:sz="0" w:space="0" w:color="auto"/>
      </w:divBdr>
    </w:div>
    <w:div w:id="1769544201">
      <w:bodyDiv w:val="1"/>
      <w:marLeft w:val="0"/>
      <w:marRight w:val="0"/>
      <w:marTop w:val="0"/>
      <w:marBottom w:val="0"/>
      <w:divBdr>
        <w:top w:val="none" w:sz="0" w:space="0" w:color="auto"/>
        <w:left w:val="none" w:sz="0" w:space="0" w:color="auto"/>
        <w:bottom w:val="none" w:sz="0" w:space="0" w:color="auto"/>
        <w:right w:val="none" w:sz="0" w:space="0" w:color="auto"/>
      </w:divBdr>
    </w:div>
    <w:div w:id="1776174728">
      <w:bodyDiv w:val="1"/>
      <w:marLeft w:val="0"/>
      <w:marRight w:val="0"/>
      <w:marTop w:val="0"/>
      <w:marBottom w:val="0"/>
      <w:divBdr>
        <w:top w:val="none" w:sz="0" w:space="0" w:color="auto"/>
        <w:left w:val="none" w:sz="0" w:space="0" w:color="auto"/>
        <w:bottom w:val="none" w:sz="0" w:space="0" w:color="auto"/>
        <w:right w:val="none" w:sz="0" w:space="0" w:color="auto"/>
      </w:divBdr>
    </w:div>
    <w:div w:id="1780174800">
      <w:bodyDiv w:val="1"/>
      <w:marLeft w:val="0"/>
      <w:marRight w:val="0"/>
      <w:marTop w:val="0"/>
      <w:marBottom w:val="0"/>
      <w:divBdr>
        <w:top w:val="none" w:sz="0" w:space="0" w:color="auto"/>
        <w:left w:val="none" w:sz="0" w:space="0" w:color="auto"/>
        <w:bottom w:val="none" w:sz="0" w:space="0" w:color="auto"/>
        <w:right w:val="none" w:sz="0" w:space="0" w:color="auto"/>
      </w:divBdr>
    </w:div>
    <w:div w:id="1783039533">
      <w:bodyDiv w:val="1"/>
      <w:marLeft w:val="0"/>
      <w:marRight w:val="0"/>
      <w:marTop w:val="0"/>
      <w:marBottom w:val="0"/>
      <w:divBdr>
        <w:top w:val="none" w:sz="0" w:space="0" w:color="auto"/>
        <w:left w:val="none" w:sz="0" w:space="0" w:color="auto"/>
        <w:bottom w:val="none" w:sz="0" w:space="0" w:color="auto"/>
        <w:right w:val="none" w:sz="0" w:space="0" w:color="auto"/>
      </w:divBdr>
    </w:div>
    <w:div w:id="1789741982">
      <w:bodyDiv w:val="1"/>
      <w:marLeft w:val="0"/>
      <w:marRight w:val="0"/>
      <w:marTop w:val="0"/>
      <w:marBottom w:val="0"/>
      <w:divBdr>
        <w:top w:val="none" w:sz="0" w:space="0" w:color="auto"/>
        <w:left w:val="none" w:sz="0" w:space="0" w:color="auto"/>
        <w:bottom w:val="none" w:sz="0" w:space="0" w:color="auto"/>
        <w:right w:val="none" w:sz="0" w:space="0" w:color="auto"/>
      </w:divBdr>
    </w:div>
    <w:div w:id="1797524189">
      <w:bodyDiv w:val="1"/>
      <w:marLeft w:val="0"/>
      <w:marRight w:val="0"/>
      <w:marTop w:val="0"/>
      <w:marBottom w:val="0"/>
      <w:divBdr>
        <w:top w:val="none" w:sz="0" w:space="0" w:color="auto"/>
        <w:left w:val="none" w:sz="0" w:space="0" w:color="auto"/>
        <w:bottom w:val="none" w:sz="0" w:space="0" w:color="auto"/>
        <w:right w:val="none" w:sz="0" w:space="0" w:color="auto"/>
      </w:divBdr>
    </w:div>
    <w:div w:id="1816406085">
      <w:bodyDiv w:val="1"/>
      <w:marLeft w:val="0"/>
      <w:marRight w:val="0"/>
      <w:marTop w:val="0"/>
      <w:marBottom w:val="0"/>
      <w:divBdr>
        <w:top w:val="none" w:sz="0" w:space="0" w:color="auto"/>
        <w:left w:val="none" w:sz="0" w:space="0" w:color="auto"/>
        <w:bottom w:val="none" w:sz="0" w:space="0" w:color="auto"/>
        <w:right w:val="none" w:sz="0" w:space="0" w:color="auto"/>
      </w:divBdr>
    </w:div>
    <w:div w:id="1840920995">
      <w:bodyDiv w:val="1"/>
      <w:marLeft w:val="0"/>
      <w:marRight w:val="0"/>
      <w:marTop w:val="0"/>
      <w:marBottom w:val="0"/>
      <w:divBdr>
        <w:top w:val="none" w:sz="0" w:space="0" w:color="auto"/>
        <w:left w:val="none" w:sz="0" w:space="0" w:color="auto"/>
        <w:bottom w:val="none" w:sz="0" w:space="0" w:color="auto"/>
        <w:right w:val="none" w:sz="0" w:space="0" w:color="auto"/>
      </w:divBdr>
    </w:div>
    <w:div w:id="1855070440">
      <w:bodyDiv w:val="1"/>
      <w:marLeft w:val="0"/>
      <w:marRight w:val="0"/>
      <w:marTop w:val="0"/>
      <w:marBottom w:val="0"/>
      <w:divBdr>
        <w:top w:val="none" w:sz="0" w:space="0" w:color="auto"/>
        <w:left w:val="none" w:sz="0" w:space="0" w:color="auto"/>
        <w:bottom w:val="none" w:sz="0" w:space="0" w:color="auto"/>
        <w:right w:val="none" w:sz="0" w:space="0" w:color="auto"/>
      </w:divBdr>
    </w:div>
    <w:div w:id="1855339590">
      <w:bodyDiv w:val="1"/>
      <w:marLeft w:val="0"/>
      <w:marRight w:val="0"/>
      <w:marTop w:val="0"/>
      <w:marBottom w:val="0"/>
      <w:divBdr>
        <w:top w:val="none" w:sz="0" w:space="0" w:color="auto"/>
        <w:left w:val="none" w:sz="0" w:space="0" w:color="auto"/>
        <w:bottom w:val="none" w:sz="0" w:space="0" w:color="auto"/>
        <w:right w:val="none" w:sz="0" w:space="0" w:color="auto"/>
      </w:divBdr>
    </w:div>
    <w:div w:id="1861431989">
      <w:bodyDiv w:val="1"/>
      <w:marLeft w:val="0"/>
      <w:marRight w:val="0"/>
      <w:marTop w:val="0"/>
      <w:marBottom w:val="0"/>
      <w:divBdr>
        <w:top w:val="none" w:sz="0" w:space="0" w:color="auto"/>
        <w:left w:val="none" w:sz="0" w:space="0" w:color="auto"/>
        <w:bottom w:val="none" w:sz="0" w:space="0" w:color="auto"/>
        <w:right w:val="none" w:sz="0" w:space="0" w:color="auto"/>
      </w:divBdr>
    </w:div>
    <w:div w:id="1880167712">
      <w:bodyDiv w:val="1"/>
      <w:marLeft w:val="0"/>
      <w:marRight w:val="0"/>
      <w:marTop w:val="0"/>
      <w:marBottom w:val="0"/>
      <w:divBdr>
        <w:top w:val="none" w:sz="0" w:space="0" w:color="auto"/>
        <w:left w:val="none" w:sz="0" w:space="0" w:color="auto"/>
        <w:bottom w:val="none" w:sz="0" w:space="0" w:color="auto"/>
        <w:right w:val="none" w:sz="0" w:space="0" w:color="auto"/>
      </w:divBdr>
    </w:div>
    <w:div w:id="1882206448">
      <w:bodyDiv w:val="1"/>
      <w:marLeft w:val="0"/>
      <w:marRight w:val="0"/>
      <w:marTop w:val="0"/>
      <w:marBottom w:val="0"/>
      <w:divBdr>
        <w:top w:val="none" w:sz="0" w:space="0" w:color="auto"/>
        <w:left w:val="none" w:sz="0" w:space="0" w:color="auto"/>
        <w:bottom w:val="none" w:sz="0" w:space="0" w:color="auto"/>
        <w:right w:val="none" w:sz="0" w:space="0" w:color="auto"/>
      </w:divBdr>
    </w:div>
    <w:div w:id="1889804455">
      <w:bodyDiv w:val="1"/>
      <w:marLeft w:val="0"/>
      <w:marRight w:val="0"/>
      <w:marTop w:val="0"/>
      <w:marBottom w:val="0"/>
      <w:divBdr>
        <w:top w:val="none" w:sz="0" w:space="0" w:color="auto"/>
        <w:left w:val="none" w:sz="0" w:space="0" w:color="auto"/>
        <w:bottom w:val="none" w:sz="0" w:space="0" w:color="auto"/>
        <w:right w:val="none" w:sz="0" w:space="0" w:color="auto"/>
      </w:divBdr>
    </w:div>
    <w:div w:id="1903712022">
      <w:bodyDiv w:val="1"/>
      <w:marLeft w:val="0"/>
      <w:marRight w:val="0"/>
      <w:marTop w:val="0"/>
      <w:marBottom w:val="0"/>
      <w:divBdr>
        <w:top w:val="none" w:sz="0" w:space="0" w:color="auto"/>
        <w:left w:val="none" w:sz="0" w:space="0" w:color="auto"/>
        <w:bottom w:val="none" w:sz="0" w:space="0" w:color="auto"/>
        <w:right w:val="none" w:sz="0" w:space="0" w:color="auto"/>
      </w:divBdr>
    </w:div>
    <w:div w:id="1909923073">
      <w:bodyDiv w:val="1"/>
      <w:marLeft w:val="0"/>
      <w:marRight w:val="0"/>
      <w:marTop w:val="0"/>
      <w:marBottom w:val="0"/>
      <w:divBdr>
        <w:top w:val="none" w:sz="0" w:space="0" w:color="auto"/>
        <w:left w:val="none" w:sz="0" w:space="0" w:color="auto"/>
        <w:bottom w:val="none" w:sz="0" w:space="0" w:color="auto"/>
        <w:right w:val="none" w:sz="0" w:space="0" w:color="auto"/>
      </w:divBdr>
    </w:div>
    <w:div w:id="1910461565">
      <w:bodyDiv w:val="1"/>
      <w:marLeft w:val="0"/>
      <w:marRight w:val="0"/>
      <w:marTop w:val="0"/>
      <w:marBottom w:val="0"/>
      <w:divBdr>
        <w:top w:val="none" w:sz="0" w:space="0" w:color="auto"/>
        <w:left w:val="none" w:sz="0" w:space="0" w:color="auto"/>
        <w:bottom w:val="none" w:sz="0" w:space="0" w:color="auto"/>
        <w:right w:val="none" w:sz="0" w:space="0" w:color="auto"/>
      </w:divBdr>
    </w:div>
    <w:div w:id="1922173855">
      <w:bodyDiv w:val="1"/>
      <w:marLeft w:val="0"/>
      <w:marRight w:val="0"/>
      <w:marTop w:val="0"/>
      <w:marBottom w:val="0"/>
      <w:divBdr>
        <w:top w:val="none" w:sz="0" w:space="0" w:color="auto"/>
        <w:left w:val="none" w:sz="0" w:space="0" w:color="auto"/>
        <w:bottom w:val="none" w:sz="0" w:space="0" w:color="auto"/>
        <w:right w:val="none" w:sz="0" w:space="0" w:color="auto"/>
      </w:divBdr>
    </w:div>
    <w:div w:id="1922374124">
      <w:bodyDiv w:val="1"/>
      <w:marLeft w:val="0"/>
      <w:marRight w:val="0"/>
      <w:marTop w:val="0"/>
      <w:marBottom w:val="0"/>
      <w:divBdr>
        <w:top w:val="none" w:sz="0" w:space="0" w:color="auto"/>
        <w:left w:val="none" w:sz="0" w:space="0" w:color="auto"/>
        <w:bottom w:val="none" w:sz="0" w:space="0" w:color="auto"/>
        <w:right w:val="none" w:sz="0" w:space="0" w:color="auto"/>
      </w:divBdr>
    </w:div>
    <w:div w:id="1922445934">
      <w:bodyDiv w:val="1"/>
      <w:marLeft w:val="0"/>
      <w:marRight w:val="0"/>
      <w:marTop w:val="0"/>
      <w:marBottom w:val="0"/>
      <w:divBdr>
        <w:top w:val="none" w:sz="0" w:space="0" w:color="auto"/>
        <w:left w:val="none" w:sz="0" w:space="0" w:color="auto"/>
        <w:bottom w:val="none" w:sz="0" w:space="0" w:color="auto"/>
        <w:right w:val="none" w:sz="0" w:space="0" w:color="auto"/>
      </w:divBdr>
    </w:div>
    <w:div w:id="1927301239">
      <w:bodyDiv w:val="1"/>
      <w:marLeft w:val="0"/>
      <w:marRight w:val="0"/>
      <w:marTop w:val="0"/>
      <w:marBottom w:val="0"/>
      <w:divBdr>
        <w:top w:val="none" w:sz="0" w:space="0" w:color="auto"/>
        <w:left w:val="none" w:sz="0" w:space="0" w:color="auto"/>
        <w:bottom w:val="none" w:sz="0" w:space="0" w:color="auto"/>
        <w:right w:val="none" w:sz="0" w:space="0" w:color="auto"/>
      </w:divBdr>
    </w:div>
    <w:div w:id="1927955842">
      <w:bodyDiv w:val="1"/>
      <w:marLeft w:val="0"/>
      <w:marRight w:val="0"/>
      <w:marTop w:val="0"/>
      <w:marBottom w:val="0"/>
      <w:divBdr>
        <w:top w:val="none" w:sz="0" w:space="0" w:color="auto"/>
        <w:left w:val="none" w:sz="0" w:space="0" w:color="auto"/>
        <w:bottom w:val="none" w:sz="0" w:space="0" w:color="auto"/>
        <w:right w:val="none" w:sz="0" w:space="0" w:color="auto"/>
      </w:divBdr>
    </w:div>
    <w:div w:id="1937135382">
      <w:bodyDiv w:val="1"/>
      <w:marLeft w:val="0"/>
      <w:marRight w:val="0"/>
      <w:marTop w:val="0"/>
      <w:marBottom w:val="0"/>
      <w:divBdr>
        <w:top w:val="none" w:sz="0" w:space="0" w:color="auto"/>
        <w:left w:val="none" w:sz="0" w:space="0" w:color="auto"/>
        <w:bottom w:val="none" w:sz="0" w:space="0" w:color="auto"/>
        <w:right w:val="none" w:sz="0" w:space="0" w:color="auto"/>
      </w:divBdr>
    </w:div>
    <w:div w:id="1946962503">
      <w:bodyDiv w:val="1"/>
      <w:marLeft w:val="0"/>
      <w:marRight w:val="0"/>
      <w:marTop w:val="0"/>
      <w:marBottom w:val="0"/>
      <w:divBdr>
        <w:top w:val="none" w:sz="0" w:space="0" w:color="auto"/>
        <w:left w:val="none" w:sz="0" w:space="0" w:color="auto"/>
        <w:bottom w:val="none" w:sz="0" w:space="0" w:color="auto"/>
        <w:right w:val="none" w:sz="0" w:space="0" w:color="auto"/>
      </w:divBdr>
    </w:div>
    <w:div w:id="1947883374">
      <w:bodyDiv w:val="1"/>
      <w:marLeft w:val="0"/>
      <w:marRight w:val="0"/>
      <w:marTop w:val="0"/>
      <w:marBottom w:val="0"/>
      <w:divBdr>
        <w:top w:val="none" w:sz="0" w:space="0" w:color="auto"/>
        <w:left w:val="none" w:sz="0" w:space="0" w:color="auto"/>
        <w:bottom w:val="none" w:sz="0" w:space="0" w:color="auto"/>
        <w:right w:val="none" w:sz="0" w:space="0" w:color="auto"/>
      </w:divBdr>
    </w:div>
    <w:div w:id="1953707367">
      <w:bodyDiv w:val="1"/>
      <w:marLeft w:val="0"/>
      <w:marRight w:val="0"/>
      <w:marTop w:val="0"/>
      <w:marBottom w:val="0"/>
      <w:divBdr>
        <w:top w:val="none" w:sz="0" w:space="0" w:color="auto"/>
        <w:left w:val="none" w:sz="0" w:space="0" w:color="auto"/>
        <w:bottom w:val="none" w:sz="0" w:space="0" w:color="auto"/>
        <w:right w:val="none" w:sz="0" w:space="0" w:color="auto"/>
      </w:divBdr>
    </w:div>
    <w:div w:id="1960720286">
      <w:bodyDiv w:val="1"/>
      <w:marLeft w:val="0"/>
      <w:marRight w:val="0"/>
      <w:marTop w:val="0"/>
      <w:marBottom w:val="0"/>
      <w:divBdr>
        <w:top w:val="none" w:sz="0" w:space="0" w:color="auto"/>
        <w:left w:val="none" w:sz="0" w:space="0" w:color="auto"/>
        <w:bottom w:val="none" w:sz="0" w:space="0" w:color="auto"/>
        <w:right w:val="none" w:sz="0" w:space="0" w:color="auto"/>
      </w:divBdr>
    </w:div>
    <w:div w:id="1969581044">
      <w:bodyDiv w:val="1"/>
      <w:marLeft w:val="0"/>
      <w:marRight w:val="0"/>
      <w:marTop w:val="0"/>
      <w:marBottom w:val="0"/>
      <w:divBdr>
        <w:top w:val="none" w:sz="0" w:space="0" w:color="auto"/>
        <w:left w:val="none" w:sz="0" w:space="0" w:color="auto"/>
        <w:bottom w:val="none" w:sz="0" w:space="0" w:color="auto"/>
        <w:right w:val="none" w:sz="0" w:space="0" w:color="auto"/>
      </w:divBdr>
    </w:div>
    <w:div w:id="1988312998">
      <w:bodyDiv w:val="1"/>
      <w:marLeft w:val="0"/>
      <w:marRight w:val="0"/>
      <w:marTop w:val="0"/>
      <w:marBottom w:val="0"/>
      <w:divBdr>
        <w:top w:val="none" w:sz="0" w:space="0" w:color="auto"/>
        <w:left w:val="none" w:sz="0" w:space="0" w:color="auto"/>
        <w:bottom w:val="none" w:sz="0" w:space="0" w:color="auto"/>
        <w:right w:val="none" w:sz="0" w:space="0" w:color="auto"/>
      </w:divBdr>
    </w:div>
    <w:div w:id="1994064755">
      <w:bodyDiv w:val="1"/>
      <w:marLeft w:val="0"/>
      <w:marRight w:val="0"/>
      <w:marTop w:val="0"/>
      <w:marBottom w:val="0"/>
      <w:divBdr>
        <w:top w:val="none" w:sz="0" w:space="0" w:color="auto"/>
        <w:left w:val="none" w:sz="0" w:space="0" w:color="auto"/>
        <w:bottom w:val="none" w:sz="0" w:space="0" w:color="auto"/>
        <w:right w:val="none" w:sz="0" w:space="0" w:color="auto"/>
      </w:divBdr>
    </w:div>
    <w:div w:id="1997147359">
      <w:bodyDiv w:val="1"/>
      <w:marLeft w:val="0"/>
      <w:marRight w:val="0"/>
      <w:marTop w:val="0"/>
      <w:marBottom w:val="0"/>
      <w:divBdr>
        <w:top w:val="none" w:sz="0" w:space="0" w:color="auto"/>
        <w:left w:val="none" w:sz="0" w:space="0" w:color="auto"/>
        <w:bottom w:val="none" w:sz="0" w:space="0" w:color="auto"/>
        <w:right w:val="none" w:sz="0" w:space="0" w:color="auto"/>
      </w:divBdr>
    </w:div>
    <w:div w:id="1997611558">
      <w:bodyDiv w:val="1"/>
      <w:marLeft w:val="0"/>
      <w:marRight w:val="0"/>
      <w:marTop w:val="0"/>
      <w:marBottom w:val="0"/>
      <w:divBdr>
        <w:top w:val="none" w:sz="0" w:space="0" w:color="auto"/>
        <w:left w:val="none" w:sz="0" w:space="0" w:color="auto"/>
        <w:bottom w:val="none" w:sz="0" w:space="0" w:color="auto"/>
        <w:right w:val="none" w:sz="0" w:space="0" w:color="auto"/>
      </w:divBdr>
    </w:div>
    <w:div w:id="2002929793">
      <w:bodyDiv w:val="1"/>
      <w:marLeft w:val="0"/>
      <w:marRight w:val="0"/>
      <w:marTop w:val="0"/>
      <w:marBottom w:val="0"/>
      <w:divBdr>
        <w:top w:val="none" w:sz="0" w:space="0" w:color="auto"/>
        <w:left w:val="none" w:sz="0" w:space="0" w:color="auto"/>
        <w:bottom w:val="none" w:sz="0" w:space="0" w:color="auto"/>
        <w:right w:val="none" w:sz="0" w:space="0" w:color="auto"/>
      </w:divBdr>
    </w:div>
    <w:div w:id="2007247937">
      <w:bodyDiv w:val="1"/>
      <w:marLeft w:val="0"/>
      <w:marRight w:val="0"/>
      <w:marTop w:val="0"/>
      <w:marBottom w:val="0"/>
      <w:divBdr>
        <w:top w:val="none" w:sz="0" w:space="0" w:color="auto"/>
        <w:left w:val="none" w:sz="0" w:space="0" w:color="auto"/>
        <w:bottom w:val="none" w:sz="0" w:space="0" w:color="auto"/>
        <w:right w:val="none" w:sz="0" w:space="0" w:color="auto"/>
      </w:divBdr>
    </w:div>
    <w:div w:id="2013678205">
      <w:bodyDiv w:val="1"/>
      <w:marLeft w:val="0"/>
      <w:marRight w:val="0"/>
      <w:marTop w:val="0"/>
      <w:marBottom w:val="0"/>
      <w:divBdr>
        <w:top w:val="none" w:sz="0" w:space="0" w:color="auto"/>
        <w:left w:val="none" w:sz="0" w:space="0" w:color="auto"/>
        <w:bottom w:val="none" w:sz="0" w:space="0" w:color="auto"/>
        <w:right w:val="none" w:sz="0" w:space="0" w:color="auto"/>
      </w:divBdr>
    </w:div>
    <w:div w:id="2022930066">
      <w:bodyDiv w:val="1"/>
      <w:marLeft w:val="0"/>
      <w:marRight w:val="0"/>
      <w:marTop w:val="0"/>
      <w:marBottom w:val="0"/>
      <w:divBdr>
        <w:top w:val="none" w:sz="0" w:space="0" w:color="auto"/>
        <w:left w:val="none" w:sz="0" w:space="0" w:color="auto"/>
        <w:bottom w:val="none" w:sz="0" w:space="0" w:color="auto"/>
        <w:right w:val="none" w:sz="0" w:space="0" w:color="auto"/>
      </w:divBdr>
    </w:div>
    <w:div w:id="2026902615">
      <w:bodyDiv w:val="1"/>
      <w:marLeft w:val="0"/>
      <w:marRight w:val="0"/>
      <w:marTop w:val="0"/>
      <w:marBottom w:val="0"/>
      <w:divBdr>
        <w:top w:val="none" w:sz="0" w:space="0" w:color="auto"/>
        <w:left w:val="none" w:sz="0" w:space="0" w:color="auto"/>
        <w:bottom w:val="none" w:sz="0" w:space="0" w:color="auto"/>
        <w:right w:val="none" w:sz="0" w:space="0" w:color="auto"/>
      </w:divBdr>
    </w:div>
    <w:div w:id="2028367116">
      <w:bodyDiv w:val="1"/>
      <w:marLeft w:val="0"/>
      <w:marRight w:val="0"/>
      <w:marTop w:val="0"/>
      <w:marBottom w:val="0"/>
      <w:divBdr>
        <w:top w:val="none" w:sz="0" w:space="0" w:color="auto"/>
        <w:left w:val="none" w:sz="0" w:space="0" w:color="auto"/>
        <w:bottom w:val="none" w:sz="0" w:space="0" w:color="auto"/>
        <w:right w:val="none" w:sz="0" w:space="0" w:color="auto"/>
      </w:divBdr>
    </w:div>
    <w:div w:id="2032493383">
      <w:bodyDiv w:val="1"/>
      <w:marLeft w:val="0"/>
      <w:marRight w:val="0"/>
      <w:marTop w:val="0"/>
      <w:marBottom w:val="0"/>
      <w:divBdr>
        <w:top w:val="none" w:sz="0" w:space="0" w:color="auto"/>
        <w:left w:val="none" w:sz="0" w:space="0" w:color="auto"/>
        <w:bottom w:val="none" w:sz="0" w:space="0" w:color="auto"/>
        <w:right w:val="none" w:sz="0" w:space="0" w:color="auto"/>
      </w:divBdr>
    </w:div>
    <w:div w:id="2037079047">
      <w:bodyDiv w:val="1"/>
      <w:marLeft w:val="0"/>
      <w:marRight w:val="0"/>
      <w:marTop w:val="0"/>
      <w:marBottom w:val="0"/>
      <w:divBdr>
        <w:top w:val="none" w:sz="0" w:space="0" w:color="auto"/>
        <w:left w:val="none" w:sz="0" w:space="0" w:color="auto"/>
        <w:bottom w:val="none" w:sz="0" w:space="0" w:color="auto"/>
        <w:right w:val="none" w:sz="0" w:space="0" w:color="auto"/>
      </w:divBdr>
    </w:div>
    <w:div w:id="2045328402">
      <w:bodyDiv w:val="1"/>
      <w:marLeft w:val="0"/>
      <w:marRight w:val="0"/>
      <w:marTop w:val="0"/>
      <w:marBottom w:val="0"/>
      <w:divBdr>
        <w:top w:val="none" w:sz="0" w:space="0" w:color="auto"/>
        <w:left w:val="none" w:sz="0" w:space="0" w:color="auto"/>
        <w:bottom w:val="none" w:sz="0" w:space="0" w:color="auto"/>
        <w:right w:val="none" w:sz="0" w:space="0" w:color="auto"/>
      </w:divBdr>
    </w:div>
    <w:div w:id="2052879862">
      <w:bodyDiv w:val="1"/>
      <w:marLeft w:val="0"/>
      <w:marRight w:val="0"/>
      <w:marTop w:val="0"/>
      <w:marBottom w:val="0"/>
      <w:divBdr>
        <w:top w:val="none" w:sz="0" w:space="0" w:color="auto"/>
        <w:left w:val="none" w:sz="0" w:space="0" w:color="auto"/>
        <w:bottom w:val="none" w:sz="0" w:space="0" w:color="auto"/>
        <w:right w:val="none" w:sz="0" w:space="0" w:color="auto"/>
      </w:divBdr>
    </w:div>
    <w:div w:id="2053378599">
      <w:bodyDiv w:val="1"/>
      <w:marLeft w:val="0"/>
      <w:marRight w:val="0"/>
      <w:marTop w:val="0"/>
      <w:marBottom w:val="0"/>
      <w:divBdr>
        <w:top w:val="none" w:sz="0" w:space="0" w:color="auto"/>
        <w:left w:val="none" w:sz="0" w:space="0" w:color="auto"/>
        <w:bottom w:val="none" w:sz="0" w:space="0" w:color="auto"/>
        <w:right w:val="none" w:sz="0" w:space="0" w:color="auto"/>
      </w:divBdr>
    </w:div>
    <w:div w:id="2071422318">
      <w:bodyDiv w:val="1"/>
      <w:marLeft w:val="0"/>
      <w:marRight w:val="0"/>
      <w:marTop w:val="0"/>
      <w:marBottom w:val="0"/>
      <w:divBdr>
        <w:top w:val="none" w:sz="0" w:space="0" w:color="auto"/>
        <w:left w:val="none" w:sz="0" w:space="0" w:color="auto"/>
        <w:bottom w:val="none" w:sz="0" w:space="0" w:color="auto"/>
        <w:right w:val="none" w:sz="0" w:space="0" w:color="auto"/>
      </w:divBdr>
    </w:div>
    <w:div w:id="2078899061">
      <w:bodyDiv w:val="1"/>
      <w:marLeft w:val="0"/>
      <w:marRight w:val="0"/>
      <w:marTop w:val="0"/>
      <w:marBottom w:val="0"/>
      <w:divBdr>
        <w:top w:val="none" w:sz="0" w:space="0" w:color="auto"/>
        <w:left w:val="none" w:sz="0" w:space="0" w:color="auto"/>
        <w:bottom w:val="none" w:sz="0" w:space="0" w:color="auto"/>
        <w:right w:val="none" w:sz="0" w:space="0" w:color="auto"/>
      </w:divBdr>
    </w:div>
    <w:div w:id="2091656020">
      <w:bodyDiv w:val="1"/>
      <w:marLeft w:val="0"/>
      <w:marRight w:val="0"/>
      <w:marTop w:val="0"/>
      <w:marBottom w:val="0"/>
      <w:divBdr>
        <w:top w:val="none" w:sz="0" w:space="0" w:color="auto"/>
        <w:left w:val="none" w:sz="0" w:space="0" w:color="auto"/>
        <w:bottom w:val="none" w:sz="0" w:space="0" w:color="auto"/>
        <w:right w:val="none" w:sz="0" w:space="0" w:color="auto"/>
      </w:divBdr>
    </w:div>
    <w:div w:id="2094667386">
      <w:bodyDiv w:val="1"/>
      <w:marLeft w:val="0"/>
      <w:marRight w:val="0"/>
      <w:marTop w:val="0"/>
      <w:marBottom w:val="0"/>
      <w:divBdr>
        <w:top w:val="none" w:sz="0" w:space="0" w:color="auto"/>
        <w:left w:val="none" w:sz="0" w:space="0" w:color="auto"/>
        <w:bottom w:val="none" w:sz="0" w:space="0" w:color="auto"/>
        <w:right w:val="none" w:sz="0" w:space="0" w:color="auto"/>
      </w:divBdr>
    </w:div>
    <w:div w:id="2096129637">
      <w:bodyDiv w:val="1"/>
      <w:marLeft w:val="0"/>
      <w:marRight w:val="0"/>
      <w:marTop w:val="0"/>
      <w:marBottom w:val="0"/>
      <w:divBdr>
        <w:top w:val="none" w:sz="0" w:space="0" w:color="auto"/>
        <w:left w:val="none" w:sz="0" w:space="0" w:color="auto"/>
        <w:bottom w:val="none" w:sz="0" w:space="0" w:color="auto"/>
        <w:right w:val="none" w:sz="0" w:space="0" w:color="auto"/>
      </w:divBdr>
    </w:div>
    <w:div w:id="2117938165">
      <w:bodyDiv w:val="1"/>
      <w:marLeft w:val="0"/>
      <w:marRight w:val="0"/>
      <w:marTop w:val="0"/>
      <w:marBottom w:val="0"/>
      <w:divBdr>
        <w:top w:val="none" w:sz="0" w:space="0" w:color="auto"/>
        <w:left w:val="none" w:sz="0" w:space="0" w:color="auto"/>
        <w:bottom w:val="none" w:sz="0" w:space="0" w:color="auto"/>
        <w:right w:val="none" w:sz="0" w:space="0" w:color="auto"/>
      </w:divBdr>
    </w:div>
    <w:div w:id="2124885979">
      <w:bodyDiv w:val="1"/>
      <w:marLeft w:val="0"/>
      <w:marRight w:val="0"/>
      <w:marTop w:val="0"/>
      <w:marBottom w:val="0"/>
      <w:divBdr>
        <w:top w:val="none" w:sz="0" w:space="0" w:color="auto"/>
        <w:left w:val="none" w:sz="0" w:space="0" w:color="auto"/>
        <w:bottom w:val="none" w:sz="0" w:space="0" w:color="auto"/>
        <w:right w:val="none" w:sz="0" w:space="0" w:color="auto"/>
      </w:divBdr>
    </w:div>
    <w:div w:id="2125541613">
      <w:bodyDiv w:val="1"/>
      <w:marLeft w:val="0"/>
      <w:marRight w:val="0"/>
      <w:marTop w:val="0"/>
      <w:marBottom w:val="0"/>
      <w:divBdr>
        <w:top w:val="none" w:sz="0" w:space="0" w:color="auto"/>
        <w:left w:val="none" w:sz="0" w:space="0" w:color="auto"/>
        <w:bottom w:val="none" w:sz="0" w:space="0" w:color="auto"/>
        <w:right w:val="none" w:sz="0" w:space="0" w:color="auto"/>
      </w:divBdr>
    </w:div>
    <w:div w:id="213293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wasb2004@yahoo.fr"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oumahaicha37@gmail.com"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mdideu2@gmail.com"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kabatenin2006@yahoo.fr" TargetMode="External"/><Relationship Id="rId22"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53E6-693C-429F-B2A1-590A066B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13359</Words>
  <Characters>76148</Characters>
  <Application>Microsoft Office Word</Application>
  <DocSecurity>0</DocSecurity>
  <Lines>634</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SERF Burkina</dc:creator>
  <cp:keywords/>
  <dc:description/>
  <cp:lastModifiedBy>Aicha Soumah</cp:lastModifiedBy>
  <cp:revision>3</cp:revision>
  <cp:lastPrinted>2025-09-09T18:56:00Z</cp:lastPrinted>
  <dcterms:created xsi:type="dcterms:W3CDTF">2025-09-09T18:51:00Z</dcterms:created>
  <dcterms:modified xsi:type="dcterms:W3CDTF">2025-09-09T19:13:00Z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1317ebc8,5e0b2f7f,5e4bb71e,2d186acd,1c79e744,762ad991,3d01a1d7,6cbfdf88,5a9de5af,34ad87de,5e2ab669,64de04f3,3c2610d,2b4e4232,40fb9a87,50c7618d,188fc24c,3e48c05b,36f93972,25b1c0b8,40cb3771,5c081605,555db146</vt:lpwstr>
  </property>
  <property fmtid="{D5CDD505-2E9C-101B-9397-08002B2CF9AE}" pid="3" name="ClassificationContentMarkingFooterShapeIds-1">
    <vt:lpwstr>5347b96f,1b9492b2,4058a20a,48b7807b,578ebc37,52647129,106db1f9,2e135cfd,66452380,7003130d,60c61ddf,7fe8ab3e,22586f18,6dd7b3ca,1e68a9dd,483895fb,1336d169,74eb8634,32403262,cc47826,7b86309,3a41f0d5</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2025-07-17T10:16:22Z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bf70e597-8e2e-4ffe-94ef-435367c1401f</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